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1170" w14:textId="6861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2005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44,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