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2622" w14:textId="1052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строительству новой железнодорожной линии "Станция Шар - Усть-Каменогорск"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2005 года N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2001 года N 735 "О дальнейших мерах по реализации Стратегии развития Казахстана до 2030 года" и в целях формирования и развития рациональной транспортной сети государства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акционерного общества "Инвестиционный фонд Казахстана" о строительстве новой железнодорожной линии "Станция Шар - Усть-Каменогорск".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принять необходимые меры по реализации проекта строительства новой железнодорожной линии "Станция Шар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прилагаемый План мероприятий по реализации проекта строительства новой железнодорожной линии "Станция Шар - Усть-Каменогорск".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 исполнительным органам и ведомствам, а также иным заинтересованным государственным органам (по согласованию) и организациям (по согласованию) принять меры по реализации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18»января 2005 года N 21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по реализации проекта строительства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новой железнодорожной линии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"Станция Шар - Усть-Каменогорск" »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333"/>
        <w:gridCol w:w="2673"/>
        <w:gridCol w:w="2893"/>
        <w:gridCol w:w="209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за исполнение*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завершения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5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  мероприятия по созданию и структурированию уставного капитала компании-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концессионера и привлечению акционеров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"ИФК" (по согласованию), МЮ, АФН (по согласованию)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2005 года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  разработку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обоснования,    повторную экспертизу и переутверждение проекта  строительства железнодорожной  линии "Станция Шар -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Каменогорск"»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"ИФК" (по согласованию), 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   проекта постановления   Правительства Республики     Казахстан "О    заключении      концессионного соглашения на строительство и эксплуатацию железнодорожной  линии "Станция Шар -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Каменогорск"»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постановления ПравительстваРеспублики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"ИФК" (по согласованию), 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2005 года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      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правовой базы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инфраструктурныхпроектов и концессионных договоров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"ИФК" (по согласованию), МТК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2005 года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     положение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инвестиционном  тарифе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инфраструктурой,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функционирующей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концессионного договора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нормативного правового акта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АО "ИФК" (по согласованию)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и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облигаций, в первую очередь,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накопительных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фондов, а так 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институциональ-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инвесторов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"ИФК" (по согласованию), 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 в 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инвестиционному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пенсионными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нормативного правового акта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АО "ИФК" (по согласованию)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 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для организаций, осуществляющих инвестиционное управление пенсионными активами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нормативного правового акта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"ИФК" (по согласованию)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и дополнения в листинговые правила ЗАО "КФБ"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нормативного правового акта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 "КФБ"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"ИФК" (по согласованию)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подрядных организаций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железнодорожной  линии "Станция   Шар -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Каменогорск"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     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линии "Станция Шар -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Каменогорск"»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Условные обозначения и сокращения: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"ИФК"  - акционерное общество "Инвестиционный фонд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      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       - Агентство Республики Казахстан 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"КФБ" - закрытое акционерное общество "Казахстанская фондовая биржа"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