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49f6" w14:textId="d494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оптимизации региональной структуры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2005 года
N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деятельности Агентства Республики Казахстан по статистике (далее - Агентство) и его территориальных органов, улучшения качества статистических данных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- информационно-статистические центры Агентства Республики Казахстан по статистике согласно приложению путем их присоединения к территориальным органам Агентства Республики Казахстан по статистике с передачей последним функции по сбору информации.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в установленном законодательством порядке принять необходимые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2005 года N 24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государственных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статистике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Информационно-статистический центр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Информационно- статистический центр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Информационно-статистический центр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Информационно-статистический центр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Информационно-статистический центр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Информационно-статистический центр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Информационно-статистический центр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Информационно-статистический центр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Информационно-статистический центр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Информационно-статистический центр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Информационно-статистический центр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Информационно-статистический центр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Информационно-статистический центр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Информационно-статистический центр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Информационно-статистический центр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Информационно-статистический центр города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