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ed8" w14:textId="95c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Ахметове В.И.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Ахметова Валихана Исаевича председателем Комитета по контролю за качеством медицинских услуг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