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502a" w14:textId="1ca5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ноября 2004 года N 1164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2005 года N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2004 года N 1164 "О выделении средств из резерва Правительства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"30000000 (тридцать миллионов)" заменить словами "25400000 (двадцать пять миллионов четыреста тысяч)";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"30000000 (тридцать миллионов)" заменить словами "36900000 (тридцать шесть миллионов девятьсот тысяч)";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"30000000 (тридцать миллионов)" заменить словами "26200000 (двадцать шесть миллионов двести тысяч)";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слова "20000000 (двадцать миллионов)" заменить словами "21500000 (двадцать один миллион пятьсот тысяч)".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