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b259" w14:textId="bccb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декабря 2004 года N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2005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2004 года N 1272 "О подготовке и проведении празднования 10-летия принятия Конституции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подготовке и проведению празднования 10-летия принятия Конституции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Мынбаева Сауата Мухаметбаевича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Айтимову Бырганым Сариевну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 Имангали Нургалиевича  -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 Виктор Вячеславович         - аким города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 Виктор Вячеславович         - аким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Абайдильдина Талгатбека Жамшитовича, Джаксыбекова Адильбека Рыскельдиновича, Кулекеева Жаксыбека Абдрахметовича.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