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ea1b" w14:textId="e3fe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на 2005 год областных бюджетов, 
бюджетов городов Астаны и Алматы на строительство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2005 года N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 декабря 2004 года "О республиканском бюджете на 2005 год"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Правила кредитования на 2005 год областных бюджетов, бюджетов городов Астаны и Алматы по нулевой ставке вознаграждения (интереса) для строительства жилья (далее - Правила).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Местным исполнительным органам областей, городов Астаны и Алматы (далее - местные исполнительные органы) в течение 10 (десяти) календарных дней после принятия соответствующими маслихатами решений, предусматривающих в областных, городов Астаны и Алматы бюджетах на 2005 год соответствующие поступления, а также расходы по программе, связанной с выполнением пункта 3 настоящего постановления, представить в Министерство финансов Республики Казахстан указанные решения маслихатов.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соответствии с законодательством Республики Казахстан после выполнения пункта 2 настоящего постановления выделить местным исполнительным органам кредиты на строительство жилья в сумме 42000000000 (сорок два миллиарда) тенге из средств, предусмотренных на эти цели в республиканском бюджете на 2005 год на условиях, предусмотренных Правилами,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Акмолинской области - 756000000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Актюбинской области - 3672000000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Алматинской области - 2680100000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Атырауской области - 3625000000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Восточно-Казахстанской области - 2754000000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Жамбылской области - 1042100000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Западно-Казахстанской области - 3672000000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Карагандинской области - 1263300000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Костанайской области - 1055300000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Кызылординской области - 937000000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Мангистауской области - 500000000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Павлодарской области - 1804000000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Северо-Казахстанской области - 1065000000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Южно-Казахстанской области - 5909000000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городу Астане - 5070300000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городу Алматы - 6194900000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обеспечить контроль за целевым использованием кредитов местными исполнительными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принять необходимые меры, вытекающие из настоящего постановления, в том числе обеспечивающие возврат кредитов местными исполнительными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Контроль за исполнением настоящего постановления возложить на Заместителя Премьер-Министра Республики Казахстан - Министра индустрии и торговли Республики Казахстан Мынбаева С.М.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января 2005 года N 57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кредитования на 2005 год областных бюджетов, бюджетов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городов Астаны и Алматы по нулевой ставке вознаграждения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(интереса) для строительства жилья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Настоящие Правила определяют порядок кредитования на 2005 год областных бюджетов, городов Астаны и Алматы на строительство жилья за счет средств,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 декабря 2004 года "О республиканском бюджете на 2005 год", в сумме 42000000000 (сорок два миллиарда)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Кредиты выделяются местным исполнительным органам областей, городов Астаны и Алматы (далее - местные исполнительные органы) по нулевой ставке вознаграждения сроком со сроком погашения в декабре 2007 на строительство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постановлением Правительства РК от 24 октября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Местные исполнительные органы обеспечивают строительство жилья, (один) квадратный метр которого не должен превышать сумму, эквивалентную 350 (триста пятьдесят) долларам США в чистовой отделке.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Министерство финансов Республики Казахстан в соответствии с законодательством: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заключает трехсторонние кредитные соглашения с местными исполнительными органами и администратором республиканской бюджетной программы по типовой форме согласно приложению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обеспечивает контроль за целевым использованием и своевременным погашением кредитов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Возврат кредитов производится местными исполнительными органами в республиканский бюджет в установленный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Министерство финансов Республики Казахстан в соответствии с законодательством в случае выявления фактов нецелевого использования средств и несвоевременного возврата кредита местными исполнительными органами уведомляет местные исполнительные органы о необходимости в течение 7 (семи) рабочих дней перечислить: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сумму, использованную не по целевому назначению, в доход республиканского бюджета с учетом начисленных штрафов в размере 25 (двадцать пять) процентов от суммы, использованной не по целевому назначению;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пени в размере 0,1 (одна десятая) процента за каждый день просрочки по кредиту.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В случае неисполнения местными исполнительными органами обязательств после проведения мероприятий, указанных в пункте 6 настоящих Правил, Министерство финансов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производит списание со счетов местных бюджетов без согласия местных исполнительных органов в доход республиканского бюджета суммы задолженности и суммы начисленной 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принимает иные необходимые меры, предусмотренные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кредитования на 2005 год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областных бюджетов, бюджетов городов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Астаны и Алматы по нулевой ставке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(интереса)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строительства жилья.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Кредитное соглашение N____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г. Астана                                          "__"______2005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Министерство финансов Республики Казахстан, в лице 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Положения о Министерстве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утвержденного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N 1119, именуемое в дальнейшем "Кредитор", с 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индустрии и торговли Республики Казахстан, в лице_____,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Положения о Министерстве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утвержденного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"___"__________ N ___, именуемое в дальнейшем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"Администратор", с другой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местный исполнительный орган __________, в лице акима 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управлении в Республике Казахстан", именуемый в дальнейшем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"Заемщик", с третьей стороны,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дальнейшем совместно именуемые "Стороны", принимая во внимание: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республиканском бюджете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Закон);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декабря 2004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1289 "О реализации Закона Республики Казахстан "О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2005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постановление Правительства Республики Казахстан от "__"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 года N ____ "Об утверждении Правил исполнения республиканского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бюджетов";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постановление Правительства Республики Казахстан от "___"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 "О некоторых вопросах кредитования на 2005 год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бюджетов городов Астаны и Алматы на строительство жилья" (далее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другие документы, оговоренные в Соглашении, заключили настоящее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Кредитное соглашение (далее - Соглашение) о нижеследующем.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Предмет Соглашения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Законом Кредитор выделяет Заемщику средства на цели, предусмотренные в постановлении, в сумме ____ тенге (далее - Кредит) по нулевой ставке вознаграждения со сроком погашения до "____"__________.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Права и обязанности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Кредитор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осуществлять контроль за целевым использованием Заемщиком Кредита, а также за своевременным и полным исполнением Заемщиком обязательств по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Кредитор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запрашивать и получать у Заемщика и Администратора всю необходимую информацию, связанную с освоением и своевременным возвратом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взыскать с Заемщика сумму нецелевого использования Кредита с учетом штрафа, указанного в главе 3 пункта 1 Соглашения, при выявлении факта нецелевого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взыскать с Заемщика штраф в размере, указанном в главе 3 пункта 2 Соглашения, в случае несвоевременного возврата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 случае невозврата в установленные сроки либо нецелевого использования Кредита, Кредитор вправе приостановить все расходные операции по текущим счетам Заемщика для осуществления списания суммы непогашенного долга в порядке, определенном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при невыполнении Заемщиком предусмотренных Соглашением обязательств применять в отношении Заемщика меры, предусмотренные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запрашивать и получать от Заемщика решение маслихата, предусматривающее в областном бюджете на 2005 год поступление и на соответствующий финансовый год погашение по кредитам (далее - решения маслихата).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Администратор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представлять Кредитору всю необходимую информацию, связанную с исполнением условий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течение 10 (десяти) рабочих дней после предоставления Заемщиком решения маслихата обеспечить проведение необходимых мероприятий по перечислению всей суммы Кредита на счет;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осуществлять контроль за своевременным и надлежащим исполнением Заемщиком обязательств по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Администратор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запрашивать и получать у Заемщика всю информацию, связанную с освоением и своевременным возвратом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запрашивать и получать от Заемщика решение маслихата.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Заемщик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представить Кредитору и Администратору решение маслихата;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использовать Кредит строго по целевому назначению;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возвратить Кредит до __ 2007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не передавать и не переуступать права и обязанности по Соглашению третьим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своевременно извещать Кредитора и Администратора обо всех фактах, способных повлиять на несвоевременное освоение и погашение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по первому требованию Кредитора и/или Администратора представлять всю информацию, связанную с Кредитом;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представлять отчетность по Кредиту в формах и сроки, установленные Кредитором.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Заемщик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получать от Администратора информацию, необходимую для полного, точного и своевременного исполнения Заемщиком условий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Ответственность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В случае нецелевого использования Кредита Заемщик возвращает в доход республиканского бюджета сумму нецелевого использования Кредита, уплачивает штраф в размере 25 (двадцать пять) процентов от суммы нецелевого использования Кредита в течение 7 (семи) рабочих дней после обнаружения факта нецелевого использования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Заемщик несет ответственность за полноту и своевременность возврата Кредита. При нарушении сроков оплаты Заемщик перечисляет в доход республиканского бюджета пеню в размере 0,1 (ноль целых одна десятая) процента от суммы задолженности по Кредиту за каждый день просрочки.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Форс-мажор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Стороны освобождаются от ответственности за полное или частичное неисполнение любого из своих обязательств по Соглашению, если это будет являться следствием обстоятельств непреодолимой силы, к которым, относятся стихийные бедствия, военные действия и иные обстоятельства, не зависящие от волеизъявления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Сторона, для которой создалась невозможность исполнения обязательств вследствие обстоятельств непреодолимой силы, указанных в главе 4 пункта 1 Соглашения, обязана в течение 10 (десяти) календарных дней с момента наступления таких обстоятельств, письменно уведомить об этом другие стороны и представить письменные акты (иные документы) уполномоченных государственных органов, подтверждающие возникновение обстоятельств непреодолимой силы и сроки действия таковых.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Сторона обязана в течение 3 (трех) календарных дней сообщить в письменной форме о прекращении действия указанных обстоятельств, указав при этом срок, к которому предполагается выполнить обязательства по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Несвоевременное извещение об обстоятельствах непреодолимой силы лишает сторону, которая на них ссылается, права ссылаться в дальнейшем на такие обстоятельства в качестве освобождающих от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В случае возникновения обстоятельств непреодолимой силы срок выполнения обязательств по Соглашению отодвигается соразмерно времени, в течение которого действуют такие обстоятельства и их последствия.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Дополнительные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В части, не урегулированной Соглашением, Стороны руководствуются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Соглашение составлено в трех экземплярах на государственном и русском языках, имеющих одинаковую юридическую силу, по одному экземпляру для каждой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Изменения и дополнения к Соглашению действительны, если они составлены в письменной форме, подписаны Сторонами и скреплены печатями.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В случае возникновения разногласий между Сторонами в ходе исполнения условий Соглашения, Стороны обязаны урегулировать их во внесудебном порядке. При недостижении согласия, споры рассматриваются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Соглашение вступает в силу со дня его регистрации Кредитором и действует до исполнения Сторонами всех предусмотренных Соглашением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Односторонний отказ от исполнения обязательств по Соглашению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Юридические адреса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Кредитор: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473000,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г. Астана, пр. Победы 33                    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м.п.      Ф.И.О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Администратор: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473000 г.Астана ______________              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м.п.      Ф.И.О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Заемщик: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аким ________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г. ______________                           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  м.п.      Ф.И.О.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