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eca99" w14:textId="78eca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соблюдении принципа гласности судебного разбирательства по гражданским делам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28 октября 2005 года N 5. Утратило силу нормативным постановлением Верховного суда Республики Казахстан от 25 ноября 2016 года № 9.</w:t>
      </w:r>
    </w:p>
    <w:p>
      <w:pPr>
        <w:spacing w:after="0"/>
        <w:ind w:left="0"/>
        <w:jc w:val="both"/>
      </w:pPr>
      <w:bookmarkStart w:name="z1" w:id="0"/>
      <w:r>
        <w:rPr>
          <w:rFonts w:ascii="Times New Roman"/>
          <w:b w:val="false"/>
          <w:i w:val="false"/>
          <w:color w:val="ff0000"/>
          <w:sz w:val="28"/>
        </w:rPr>
        <w:t xml:space="preserve">
      Сноска. Утратило силу нормативным постановлением Верховного суда РК от 25.11.2016 </w:t>
      </w:r>
      <w:r>
        <w:rPr>
          <w:rFonts w:ascii="Times New Roman"/>
          <w:b w:val="false"/>
          <w:i w:val="false"/>
          <w:color w:val="ff0000"/>
          <w:sz w:val="28"/>
        </w:rPr>
        <w:t>№ 9</w:t>
      </w:r>
      <w:r>
        <w:rPr>
          <w:rFonts w:ascii="Times New Roman"/>
          <w:b w:val="false"/>
          <w:i w:val="false"/>
          <w:color w:val="ff0000"/>
          <w:sz w:val="28"/>
        </w:rPr>
        <w:t xml:space="preserve"> (вводится в действие со дня первого официального опубликования).</w:t>
      </w:r>
    </w:p>
    <w:bookmarkEnd w:id="0"/>
    <w:p>
      <w:pPr>
        <w:spacing w:after="0"/>
        <w:ind w:left="0"/>
        <w:jc w:val="both"/>
      </w:pPr>
      <w:r>
        <w:rPr>
          <w:rFonts w:ascii="Times New Roman"/>
          <w:b w:val="false"/>
          <w:i w:val="false"/>
          <w:color w:val="000000"/>
          <w:sz w:val="28"/>
        </w:rPr>
        <w:t xml:space="preserve">      В целях обеспечения принципа гласности, единообразного применения судами норм процессуального законодательства об открытости и прозрачности судебных процессов, пленарное заседание Верховного Суда Республики Казахстан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1. Принцип гласности судебного разбирательства, закрепленный в  </w:t>
      </w:r>
      <w:r>
        <w:rPr>
          <w:rFonts w:ascii="Times New Roman"/>
          <w:b w:val="false"/>
          <w:i w:val="false"/>
          <w:color w:val="000000"/>
          <w:sz w:val="28"/>
        </w:rPr>
        <w:t xml:space="preserve">статье 19 </w:t>
      </w:r>
      <w:r>
        <w:rPr>
          <w:rFonts w:ascii="Times New Roman"/>
          <w:b w:val="false"/>
          <w:i w:val="false"/>
          <w:color w:val="000000"/>
          <w:sz w:val="28"/>
        </w:rPr>
        <w:t xml:space="preserve"> Гражданского процессуального кодекса Республики Казахстан (далее - ГПК), означает, что разбиpaтeльство гражданских дел во всех судах осуществляется открыто с обеспечением свободного доступа в зал заседаний всех граждан, в том числе, представителей средств массовой информации, от начала до конца во всех стадиях гражданского процесса (в судах первой, апелляционной, кассационной, надзорной инстанций), их право лично воспринимать все происходящее в зале судебного заседания, а также по своему усмотрению делать письменные заметки, осуществлять стенографирование или производить аудиозапись. Гласность также предусматривает с соблюдением условий, указанных в законе, трансляцию судебного заседания, производство кино-фотосъемки и видеозаписи. </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нормативным постановлением Верховного Суда РК от 29.12.2012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официального опубликования).</w:t>
      </w:r>
    </w:p>
    <w:bookmarkEnd w:id="1"/>
    <w:bookmarkStart w:name="z3" w:id="2"/>
    <w:p>
      <w:pPr>
        <w:spacing w:after="0"/>
        <w:ind w:left="0"/>
        <w:jc w:val="both"/>
      </w:pPr>
      <w:r>
        <w:rPr>
          <w:rFonts w:ascii="Times New Roman"/>
          <w:b w:val="false"/>
          <w:i w:val="false"/>
          <w:color w:val="000000"/>
          <w:sz w:val="28"/>
        </w:rPr>
        <w:t>
      2. Ограничение гласности в гражданском процессе возможно только в случаях, указанных в законе, в интересах охраны государственной тайны и в целях соблюдения предусмотренных  </w:t>
      </w:r>
      <w:r>
        <w:rPr>
          <w:rFonts w:ascii="Times New Roman"/>
          <w:b w:val="false"/>
          <w:i w:val="false"/>
          <w:color w:val="000000"/>
          <w:sz w:val="28"/>
        </w:rPr>
        <w:t xml:space="preserve">статьей 18 </w:t>
      </w:r>
      <w:r>
        <w:rPr>
          <w:rFonts w:ascii="Times New Roman"/>
          <w:b w:val="false"/>
          <w:i w:val="false"/>
          <w:color w:val="000000"/>
          <w:sz w:val="28"/>
        </w:rPr>
        <w:t xml:space="preserve"> Конституции Республики Казахстан прав каждого на неприкосновенность частной жизни, личную и семейную тайну, защиту своей чести и достоинства, на тайну вкладов, сбережений, переписки, телефонных переговоров, почтовых, телеграфных и иных сообщений. </w:t>
      </w:r>
    </w:p>
    <w:bookmarkEnd w:id="2"/>
    <w:bookmarkStart w:name="z4" w:id="3"/>
    <w:p>
      <w:pPr>
        <w:spacing w:after="0"/>
        <w:ind w:left="0"/>
        <w:jc w:val="both"/>
      </w:pPr>
      <w:r>
        <w:rPr>
          <w:rFonts w:ascii="Times New Roman"/>
          <w:b w:val="false"/>
          <w:i w:val="false"/>
          <w:color w:val="000000"/>
          <w:sz w:val="28"/>
        </w:rPr>
        <w:t xml:space="preserve">
      3. Под гласностью судебного разбирательства следует понимать не только проведение открытого судебного разбирательства дела, но и открытость, прозрачность и доступность судебных процедур, т.е. публичное объявление судебного решения, ознакомление сторон с поступившими жалобами других участников процесса, извещение о времени и месте рассмотрение дела в суде вышестоящей инстанции, свободный доступ к базе данных вступивших в законную силу решений, возможность получения информации об исполнении судебных актов. </w:t>
      </w:r>
    </w:p>
    <w:bookmarkEnd w:id="3"/>
    <w:bookmarkStart w:name="z5" w:id="4"/>
    <w:p>
      <w:pPr>
        <w:spacing w:after="0"/>
        <w:ind w:left="0"/>
        <w:jc w:val="both"/>
      </w:pPr>
      <w:r>
        <w:rPr>
          <w:rFonts w:ascii="Times New Roman"/>
          <w:b w:val="false"/>
          <w:i w:val="false"/>
          <w:color w:val="000000"/>
          <w:sz w:val="28"/>
        </w:rPr>
        <w:t xml:space="preserve">
      4. Доступ граждан в зал открытого судебного заседания не может быть ограничен ни под каким предлогом, за исключением лиц моложе шестнадцати лет, если они не являются лицами, участвующими в деле, или свидетелями. Вопрос допуска всех желающих граждан в открытое судебное заседание разрешается с учетом вместимости зала судебного заседания. </w:t>
      </w:r>
    </w:p>
    <w:bookmarkEnd w:id="4"/>
    <w:bookmarkStart w:name="z6" w:id="5"/>
    <w:p>
      <w:pPr>
        <w:spacing w:after="0"/>
        <w:ind w:left="0"/>
        <w:jc w:val="both"/>
      </w:pPr>
      <w:r>
        <w:rPr>
          <w:rFonts w:ascii="Times New Roman"/>
          <w:b w:val="false"/>
          <w:i w:val="false"/>
          <w:color w:val="000000"/>
          <w:sz w:val="28"/>
        </w:rPr>
        <w:t xml:space="preserve">
      5. Лица, участвующие в деле, и присутствующие граждане вправе в открытом судебном заседании фиксировать с занимаемых ими в зале мест, письменно или с использованием аудиозаписи ход судебного разбирательства, для чего не требуется предварительное разрешение председательствующего и согласие участвующих в деле лиц. При этом указанные лица должны пользоваться правом на ведение аудиозаписи открыто. </w:t>
      </w:r>
    </w:p>
    <w:bookmarkEnd w:id="5"/>
    <w:bookmarkStart w:name="z7" w:id="6"/>
    <w:p>
      <w:pPr>
        <w:spacing w:after="0"/>
        <w:ind w:left="0"/>
        <w:jc w:val="both"/>
      </w:pPr>
      <w:r>
        <w:rPr>
          <w:rFonts w:ascii="Times New Roman"/>
          <w:b w:val="false"/>
          <w:i w:val="false"/>
          <w:color w:val="000000"/>
          <w:sz w:val="28"/>
        </w:rPr>
        <w:t xml:space="preserve">
      6. В начале судебного заседания выясняется мнение участвующих в деле лиц о возможности трансляции судебного заседания по радио и телевидению, производства кино-фотосъемки и видеозаписи, с отражением в протоколе судебного заседания. </w:t>
      </w:r>
    </w:p>
    <w:bookmarkEnd w:id="6"/>
    <w:bookmarkStart w:name="z8" w:id="7"/>
    <w:p>
      <w:pPr>
        <w:spacing w:after="0"/>
        <w:ind w:left="0"/>
        <w:jc w:val="both"/>
      </w:pPr>
      <w:r>
        <w:rPr>
          <w:rFonts w:ascii="Times New Roman"/>
          <w:b w:val="false"/>
          <w:i w:val="false"/>
          <w:color w:val="000000"/>
          <w:sz w:val="28"/>
        </w:rPr>
        <w:t xml:space="preserve">
      Несогласие участвующих в деле лиц с проведением указанных действий в отношении них должно быть мотивированным. </w:t>
      </w:r>
    </w:p>
    <w:bookmarkEnd w:id="7"/>
    <w:bookmarkStart w:name="z9" w:id="8"/>
    <w:p>
      <w:pPr>
        <w:spacing w:after="0"/>
        <w:ind w:left="0"/>
        <w:jc w:val="both"/>
      </w:pPr>
      <w:r>
        <w:rPr>
          <w:rFonts w:ascii="Times New Roman"/>
          <w:b w:val="false"/>
          <w:i w:val="false"/>
          <w:color w:val="000000"/>
          <w:sz w:val="28"/>
        </w:rPr>
        <w:t>
      7. В соответствии со  </w:t>
      </w:r>
      <w:r>
        <w:rPr>
          <w:rFonts w:ascii="Times New Roman"/>
          <w:b w:val="false"/>
          <w:i w:val="false"/>
          <w:color w:val="000000"/>
          <w:sz w:val="28"/>
        </w:rPr>
        <w:t xml:space="preserve">статьей 179 </w:t>
      </w:r>
      <w:r>
        <w:rPr>
          <w:rFonts w:ascii="Times New Roman"/>
          <w:b w:val="false"/>
          <w:i w:val="false"/>
          <w:color w:val="000000"/>
          <w:sz w:val="28"/>
        </w:rPr>
        <w:t xml:space="preserve"> ГПК лицам, нарушающим порядок во время разбирательства дела, председательствующий от имени суда вправе сделать предупреждение, а за повторное нарушение порядка присутствующие граждане удаляются из зала заседания. Эти правила распространяются и в отношении лиц, производящих кино-фотосъемку, видеозапись, так как эти действия не должны мешать ходу судебного заседания. Суд может вводить временные ограничения производства кино-фотосъемки и видеозаписи. </w:t>
      </w:r>
    </w:p>
    <w:bookmarkEnd w:id="8"/>
    <w:bookmarkStart w:name="z10" w:id="9"/>
    <w:p>
      <w:pPr>
        <w:spacing w:after="0"/>
        <w:ind w:left="0"/>
        <w:jc w:val="both"/>
      </w:pPr>
      <w:r>
        <w:rPr>
          <w:rFonts w:ascii="Times New Roman"/>
          <w:b w:val="false"/>
          <w:i w:val="false"/>
          <w:color w:val="000000"/>
          <w:sz w:val="28"/>
        </w:rPr>
        <w:t>
      Предусмотренное в части шестой  </w:t>
      </w:r>
      <w:r>
        <w:rPr>
          <w:rFonts w:ascii="Times New Roman"/>
          <w:b w:val="false"/>
          <w:i w:val="false"/>
          <w:color w:val="000000"/>
          <w:sz w:val="28"/>
        </w:rPr>
        <w:t xml:space="preserve">статьи 179 </w:t>
      </w:r>
      <w:r>
        <w:rPr>
          <w:rFonts w:ascii="Times New Roman"/>
          <w:b w:val="false"/>
          <w:i w:val="false"/>
          <w:color w:val="000000"/>
          <w:sz w:val="28"/>
        </w:rPr>
        <w:t xml:space="preserve"> ГПК право на удаление из зала судебного заседания всех граждан, не участвующих в деле, и рассмотрение дела в закрытом заседании, суд может применить только при массовом нарушении порядка присутствующими при разбирательстве дела гражданами. </w:t>
      </w:r>
    </w:p>
    <w:bookmarkEnd w:id="9"/>
    <w:bookmarkStart w:name="z11" w:id="10"/>
    <w:p>
      <w:pPr>
        <w:spacing w:after="0"/>
        <w:ind w:left="0"/>
        <w:jc w:val="both"/>
      </w:pPr>
      <w:r>
        <w:rPr>
          <w:rFonts w:ascii="Times New Roman"/>
          <w:b w:val="false"/>
          <w:i w:val="false"/>
          <w:color w:val="000000"/>
          <w:sz w:val="28"/>
        </w:rPr>
        <w:t>
      8. В соответствии со  </w:t>
      </w:r>
      <w:r>
        <w:rPr>
          <w:rFonts w:ascii="Times New Roman"/>
          <w:b w:val="false"/>
          <w:i w:val="false"/>
          <w:color w:val="000000"/>
          <w:sz w:val="28"/>
        </w:rPr>
        <w:t xml:space="preserve">статьей 202 </w:t>
      </w:r>
      <w:r>
        <w:rPr>
          <w:rFonts w:ascii="Times New Roman"/>
          <w:b w:val="false"/>
          <w:i w:val="false"/>
          <w:color w:val="000000"/>
          <w:sz w:val="28"/>
        </w:rPr>
        <w:t xml:space="preserve"> ГПК в открытом судебном заседании личная переписка и личные телеграфные сообщения граждан могут быть оглашены только с согласия лиц, между которыми происходили эти переписка и телеграфные сообщения. Данное правило применяется и при исследовании фото- и кинодокументов, звуко- и видеозаписей, а также сообщений, полученных при помощи иных технических средств, содержащих сведения личного характера. </w:t>
      </w:r>
    </w:p>
    <w:bookmarkEnd w:id="10"/>
    <w:bookmarkStart w:name="z12" w:id="11"/>
    <w:p>
      <w:pPr>
        <w:spacing w:after="0"/>
        <w:ind w:left="0"/>
        <w:jc w:val="both"/>
      </w:pPr>
      <w:r>
        <w:rPr>
          <w:rFonts w:ascii="Times New Roman"/>
          <w:b w:val="false"/>
          <w:i w:val="false"/>
          <w:color w:val="000000"/>
          <w:sz w:val="28"/>
        </w:rPr>
        <w:t xml:space="preserve">
      Если лица, интересы которых затрагивают переписка и телеграфные сообщения, не дают согласия на их оглашение и исследование, то указанные действия совершаются в закрытом судебном заседании. </w:t>
      </w:r>
    </w:p>
    <w:bookmarkEnd w:id="11"/>
    <w:bookmarkStart w:name="z13" w:id="12"/>
    <w:p>
      <w:pPr>
        <w:spacing w:after="0"/>
        <w:ind w:left="0"/>
        <w:jc w:val="both"/>
      </w:pPr>
      <w:r>
        <w:rPr>
          <w:rFonts w:ascii="Times New Roman"/>
          <w:b w:val="false"/>
          <w:i w:val="false"/>
          <w:color w:val="000000"/>
          <w:sz w:val="28"/>
        </w:rPr>
        <w:t xml:space="preserve">
      9. Проведение разбирательства дела в закрытом судебном заседании допускается только по основаниям, предусмотренным законом. </w:t>
      </w:r>
    </w:p>
    <w:bookmarkEnd w:id="12"/>
    <w:bookmarkStart w:name="z14" w:id="13"/>
    <w:p>
      <w:pPr>
        <w:spacing w:after="0"/>
        <w:ind w:left="0"/>
        <w:jc w:val="both"/>
      </w:pPr>
      <w:r>
        <w:rPr>
          <w:rFonts w:ascii="Times New Roman"/>
          <w:b w:val="false"/>
          <w:i w:val="false"/>
          <w:color w:val="000000"/>
          <w:sz w:val="28"/>
        </w:rPr>
        <w:t>
      В соответствии с частью второй  </w:t>
      </w:r>
      <w:r>
        <w:rPr>
          <w:rFonts w:ascii="Times New Roman"/>
          <w:b w:val="false"/>
          <w:i w:val="false"/>
          <w:color w:val="000000"/>
          <w:sz w:val="28"/>
        </w:rPr>
        <w:t xml:space="preserve">статьи 19 </w:t>
      </w:r>
      <w:r>
        <w:rPr>
          <w:rFonts w:ascii="Times New Roman"/>
          <w:b w:val="false"/>
          <w:i w:val="false"/>
          <w:color w:val="000000"/>
          <w:sz w:val="28"/>
        </w:rPr>
        <w:t> ГПК в закрытом судебном заседании осуществляется разбирательство дел, включая объявление решений, содержащих сведения, являющиеся государственными секретами. К ним относятся дела, в которых содержатся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15 марта 1999 года "О государственных секретах" защищаемые государством сведения, составляющие государственную и служебную тайны, распространение которых ограничено в целях осуществления эффективной военной, экономической, научно-технической, внешнеэкономической, внешнеполитической, разведывательной, контрразведывательной, оперативно-розыскной и иной деятельности, не вступающей в противоречие с общепринятыми нормами международного права. </w:t>
      </w:r>
    </w:p>
    <w:bookmarkEnd w:id="13"/>
    <w:bookmarkStart w:name="z15" w:id="14"/>
    <w:p>
      <w:pPr>
        <w:spacing w:after="0"/>
        <w:ind w:left="0"/>
        <w:jc w:val="both"/>
      </w:pPr>
      <w:r>
        <w:rPr>
          <w:rFonts w:ascii="Times New Roman"/>
          <w:b w:val="false"/>
          <w:i w:val="false"/>
          <w:color w:val="000000"/>
          <w:sz w:val="28"/>
        </w:rPr>
        <w:t>
      Кроме того, дело рассматривается в закрытом судебном заседании, включая объявление решений в случае, предусмотренном частью шестой  </w:t>
      </w:r>
      <w:r>
        <w:rPr>
          <w:rFonts w:ascii="Times New Roman"/>
          <w:b w:val="false"/>
          <w:i w:val="false"/>
          <w:color w:val="000000"/>
          <w:sz w:val="28"/>
        </w:rPr>
        <w:t xml:space="preserve">статьи 179 </w:t>
      </w:r>
      <w:r>
        <w:rPr>
          <w:rFonts w:ascii="Times New Roman"/>
          <w:b w:val="false"/>
          <w:i w:val="false"/>
          <w:color w:val="000000"/>
          <w:sz w:val="28"/>
        </w:rPr>
        <w:t xml:space="preserve"> ГПК, а также при удовлетворении ходатайства участвующего в деле лица, ссылающегося на необходимость обеспечения тайны усыновления, сохранения личной, семейной, коммерческой или иной охраняемой законом тайны, сведений об интимных сторонах жизни граждан либо на иные обстоятельства, препятствующие открытому разбирательству. Лица, не являющиеся участниками процесса, не вправе заявлять суду ходатайство о рассмотрении дела в закрытом судебном заседании. </w:t>
      </w:r>
    </w:p>
    <w:bookmarkEnd w:id="14"/>
    <w:bookmarkStart w:name="z16" w:id="15"/>
    <w:p>
      <w:pPr>
        <w:spacing w:after="0"/>
        <w:ind w:left="0"/>
        <w:jc w:val="both"/>
      </w:pPr>
      <w:r>
        <w:rPr>
          <w:rFonts w:ascii="Times New Roman"/>
          <w:b w:val="false"/>
          <w:i w:val="false"/>
          <w:color w:val="000000"/>
          <w:sz w:val="28"/>
        </w:rPr>
        <w:t xml:space="preserve">
      10. Суд, заслушав мнения участников процесса по заявленному ходатайству об ограничении гласности судебного разбирательства, выносит мотивированное определение о разбирательстве дела в закрытом судебном заседании. </w:t>
      </w:r>
    </w:p>
    <w:bookmarkEnd w:id="15"/>
    <w:bookmarkStart w:name="z17" w:id="16"/>
    <w:p>
      <w:pPr>
        <w:spacing w:after="0"/>
        <w:ind w:left="0"/>
        <w:jc w:val="both"/>
      </w:pPr>
      <w:r>
        <w:rPr>
          <w:rFonts w:ascii="Times New Roman"/>
          <w:b w:val="false"/>
          <w:i w:val="false"/>
          <w:color w:val="000000"/>
          <w:sz w:val="28"/>
        </w:rPr>
        <w:t>
      Поскольку ограничение принципа гласности судебного разбирательства может распространяться на весь период судебного заседания либо только на ту его часть, в которой исследуются обстоятельства, указанные в части второй  </w:t>
      </w:r>
      <w:r>
        <w:rPr>
          <w:rFonts w:ascii="Times New Roman"/>
          <w:b w:val="false"/>
          <w:i w:val="false"/>
          <w:color w:val="000000"/>
          <w:sz w:val="28"/>
        </w:rPr>
        <w:t xml:space="preserve">статьи 19 </w:t>
      </w:r>
      <w:r>
        <w:rPr>
          <w:rFonts w:ascii="Times New Roman"/>
          <w:b w:val="false"/>
          <w:i w:val="false"/>
          <w:color w:val="000000"/>
          <w:sz w:val="28"/>
        </w:rPr>
        <w:t xml:space="preserve"> ГПК, об этом должно быть указано в определении суда. </w:t>
      </w:r>
    </w:p>
    <w:bookmarkEnd w:id="16"/>
    <w:bookmarkStart w:name="z18" w:id="17"/>
    <w:p>
      <w:pPr>
        <w:spacing w:after="0"/>
        <w:ind w:left="0"/>
        <w:jc w:val="both"/>
      </w:pPr>
      <w:r>
        <w:rPr>
          <w:rFonts w:ascii="Times New Roman"/>
          <w:b w:val="false"/>
          <w:i w:val="false"/>
          <w:color w:val="000000"/>
          <w:sz w:val="28"/>
        </w:rPr>
        <w:t xml:space="preserve">
      11. Нарушения процессуального законодательства, связанные с соблюдением принципа гласности, могут служить основанием к отмене судебного акта, если они привели или могли привести к неправильному разрешению дела. </w:t>
      </w:r>
    </w:p>
    <w:bookmarkEnd w:id="17"/>
    <w:bookmarkStart w:name="z19" w:id="18"/>
    <w:p>
      <w:pPr>
        <w:spacing w:after="0"/>
        <w:ind w:left="0"/>
        <w:jc w:val="both"/>
      </w:pPr>
      <w:r>
        <w:rPr>
          <w:rFonts w:ascii="Times New Roman"/>
          <w:b w:val="false"/>
          <w:i w:val="false"/>
          <w:color w:val="000000"/>
          <w:sz w:val="28"/>
        </w:rPr>
        <w:t>
      12. В соответствии с частью второй  </w:t>
      </w:r>
      <w:r>
        <w:rPr>
          <w:rFonts w:ascii="Times New Roman"/>
          <w:b w:val="false"/>
          <w:i w:val="false"/>
          <w:color w:val="000000"/>
          <w:sz w:val="28"/>
        </w:rPr>
        <w:t xml:space="preserve">статьи 344 </w:t>
      </w:r>
      <w:r>
        <w:rPr>
          <w:rFonts w:ascii="Times New Roman"/>
          <w:b w:val="false"/>
          <w:i w:val="false"/>
          <w:color w:val="000000"/>
          <w:sz w:val="28"/>
        </w:rPr>
        <w:t xml:space="preserve"> ГПК на определение суда по вопросу ограничения принципа гласности судебного разбирательства, частные жалобы и протест не подаются, но возражения сторон на это определение могут быть включены в апелляционную жалобу или протест, поданные на решение суда, вынесенное по существу дела. </w:t>
      </w:r>
    </w:p>
    <w:bookmarkEnd w:id="18"/>
    <w:bookmarkStart w:name="z20" w:id="19"/>
    <w:p>
      <w:pPr>
        <w:spacing w:after="0"/>
        <w:ind w:left="0"/>
        <w:jc w:val="both"/>
      </w:pPr>
      <w:r>
        <w:rPr>
          <w:rFonts w:ascii="Times New Roman"/>
          <w:b w:val="false"/>
          <w:i w:val="false"/>
          <w:color w:val="000000"/>
          <w:sz w:val="28"/>
        </w:rPr>
        <w:t>
      13. Согласно  </w:t>
      </w:r>
      <w:r>
        <w:rPr>
          <w:rFonts w:ascii="Times New Roman"/>
          <w:b w:val="false"/>
          <w:i w:val="false"/>
          <w:color w:val="000000"/>
          <w:sz w:val="28"/>
        </w:rPr>
        <w:t xml:space="preserve">статье 4 </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bookmarkEnd w:id="1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Председатель </w:t>
      </w:r>
      <w:r>
        <w:br/>
      </w:r>
      <w:r>
        <w:rPr>
          <w:rFonts w:ascii="Times New Roman"/>
          <w:b w:val="false"/>
          <w:i w:val="false"/>
          <w:color w:val="000000"/>
          <w:sz w:val="28"/>
        </w:rPr>
        <w:t>
</w:t>
      </w:r>
      <w:r>
        <w:rPr>
          <w:rFonts w:ascii="Times New Roman"/>
          <w:b w:val="false"/>
          <w:i/>
          <w:color w:val="000000"/>
          <w:sz w:val="28"/>
        </w:rPr>
        <w:t xml:space="preserve">    Верховного Суда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Судья </w:t>
      </w:r>
      <w:r>
        <w:br/>
      </w:r>
      <w:r>
        <w:rPr>
          <w:rFonts w:ascii="Times New Roman"/>
          <w:b w:val="false"/>
          <w:i w:val="false"/>
          <w:color w:val="000000"/>
          <w:sz w:val="28"/>
        </w:rPr>
        <w:t>
</w:t>
      </w:r>
      <w:r>
        <w:rPr>
          <w:rFonts w:ascii="Times New Roman"/>
          <w:b w:val="false"/>
          <w:i/>
          <w:color w:val="000000"/>
          <w:sz w:val="28"/>
        </w:rPr>
        <w:t xml:space="preserve">     Верховного Суда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w:t>
      </w:r>
      <w:r>
        <w:rPr>
          <w:rFonts w:ascii="Times New Roman"/>
          <w:b w:val="false"/>
          <w:i/>
          <w:color w:val="000000"/>
          <w:sz w:val="28"/>
        </w:rPr>
        <w:t xml:space="preserve"> секретарь пленарного заседания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