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de7" w14:textId="e31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"База материально-технического обеспечения"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2005 года N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"База материально-технического обеспечения" Управления делами Президента Республики Казахстан (далее - Предприятие) путем преобразования в акционерное общество "Казстройсистема"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промышленное, гражданское и дорожное строительство, производство строительных, отделочных и облицовочных материалов, сантехники, проектные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уставного капитала Общества в размере 107585000 (сто семь миллионов пятьсот восемьдесят пять тысяч) тенге за счет имущества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утверждение устава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Согласиться с предложением Управления делами Президента Республики Казахстан о передаче ему прав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изменение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2005 года N 64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29 ноября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1455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Управления делами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"Казстройсистема".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12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cт.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"21-60. АО "Казстройсистема".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27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"Управлению делами Президента Республики Казахстан" дополнить строкой, порядковый номер 238-8,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"238-8. АО "Казстройсистема".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