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e943" w14:textId="6a2e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сентября 2003 года N 1006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2005 года 
N 70. Утратило силу постановлением Правительства Республики Казахстан от 16 июля 2008 года N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Правительства РК от 16 июля 2008 года N 687.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сентября 2003 года N 1006 "Об утверждении Правил передачи, предоставления в имущественный наем (аренду), реализации и утилизации оружия, военной техники, оборонных объектов и другого военного имущества Вооруженных Сил, других войск и воинских формирований Республики Казахстан"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передачи, предоставления в имущественный наем (аренду), реализации и утилизации оружия, военной техники, оборонных объектов и другого военного имущества Вооруженных Сил, других войск и воинских формирований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продукты утилизации - имущество, полученное в результате утилизации военного имущества.";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"60. Вооружение, военная техника и продукты утилизации могут быть реализованы юридическим и физическим лицам только при наличии у них лицензии на соответствующие виды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68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для производства утилизации боеприпасов могут быть привлечены юридические лица с обязательным условием оказания ими услуг по реализации продуктов утилизации боеприпасов.";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71 слово "использования" заменить словом "реализации".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