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bece" w14:textId="603b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Министерством иностранных дел Республики Казахстан и Министерством иностранных дел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2005 года N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о сотрудничестве между Министерством иностранных дел Республики Казахстан и Министерством иностранных дел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Соглашение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иностранных дел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и Министерством иностранных дел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Республики Казахстан и Министерство иностранных дел Республики Беларусь,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содействуя развитию всестороннего сотрудничества между Республикой Казахстан и Республикой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полезным в соответствии с интересами обеих Сторон проведение консультаций и обмен мнениями на различном уровне по вопросам двусторонних отношений и международным проблемам,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способствуя оперативному решению вопросов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Министры иностранных дел или уполномоченные ими лица проводят регулярные консультации по вопросам двусторонних отношений, многостороннего сотрудничества,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Стороны проводят консультации и обмен мнениями в рамках международных организаций и форумов.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необходимости консультации также проводятся между соответствующими структурными подразделениями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политических консультаций Сторон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вопросы развития двусторонних политических связей и углубления двустороннего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вопросы сотрудничества Сторон в рамках Организации Объединенных Наций и других международных организаций универсального и регионального характера, в том числе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глобальные и региональные вопросы, проблемы международных отношений, представляющих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состояние выполнения положений двусторонних международных договоров, а также обязательств по многосторонним международным договорам.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на регулярной основе осуществлять обмен информацией о своей деятельности, представлять друг другу необходимую международно-правовую информацию, а также проводить сверку состояния договорно-правовой базы двусторонних отношений Республики Казахстан и Республики Беларусь и перспектив ее развития.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своей компетенции будут содействовать развитию взаимовыгодного экономического и торгового сотрудничества между Республикой Казахстан и Республикой Беларусь, установлению и развитию связей между государственными органами и учреждениями, общественными и научными организациями обоих государств.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развитию сотрудничества в гуманитарной области, в частности, по вопросам социальной защиты граждан своих государств, проживающих на территории других государств.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продолжат сотрудничество в создании и обеспечении благоприятных условий для функционирования дипломатических представительств Республики Казахстан в Республике Беларусь и дипломатических представительств Республики Беларусь в Республике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сотрудничать в области обмена опытом, установления и укрепления рабочих контактов и организации различных форм стажировок, создания условий для взаимного использования возможностей по подготовке дипломатических кадров.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расходы, связанные с реализацией настоящего Соглашения, каждая Сторона несет самостоятельно.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действует до истечения шести месяцев с даты, когда одна из Сторон получит письменное уведомление другой Стороны о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"__" _____ 200_ года в двух экземплярах каждый на казахском, белорусском и русском языках, при 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Министерство иностранных дел    За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