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5040a" w14:textId="2b50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2005 года N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39-1, исключить.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