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c46a" w14:textId="481c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июля 2004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2005 года
N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2004 года N 796 "О заключении Соглашения между Правительстве Республики Казахстан и Кабинетом Министров Украины о сотрудничестве в области молодежной политики"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"Касеинова Дюсена Курабаевича - Министра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 заменить словами "Айтимову Бырганым Сариевну - Министра образования и науки Республики Kaзaxстан".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