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9ac" w14:textId="88e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№ 87.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состав Межведомственной комиссии по тарифной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Сагинтаева Бахытжана Абдировича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естественных монополий,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заместителем председателя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Джумабаеву Алию Маратовну       - директора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железнодорожного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портов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естественных монополий,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Бектасова Абена Агыбаевича      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 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 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вывести из указанного состава: Жандосова Ораза Алиевича, Джаксыбекова Адильбека Рыскельдиновича, Канешева Биржана Бисекеновича, Григорьеву Светлану Петровну;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5 и 7 слова ", защите конкуренции"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Межведомственной комиссии по тарифной политике,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 слова ", защите конкуренции"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