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cb75" w14:textId="301c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 N 91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Признать утратившими силу: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2001-2005 годы";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пункт 25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2001 года N 1369 "О внесении изменений и дополнений и признании утратившими силу некоторых решений Правительства Республики Казахстан" (САПП Республики Казахстан, 2001 г., N 36-37, ст. 478);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2004 года N 217 "О внесении изменений в постановление Правительства Республики Казахстан от 21 мая 2001 года N 674".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