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09d2" w14:textId="13f0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24 октября 2001 года N 713"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2005 года N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октября 2001 года N 713".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24 октября 2001 года N 713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октября 2001 года N 713 "О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отношений" (СAПП Республики Казахстан, 2002 г., N 6, ст. 39)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вышеназванному Указу изложить в новой редакции согласно приложению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комиссии по вопросам разграничения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полномочий между уровнями государственного управления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совершенствования межбюджетных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 Казахстан,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 - Министр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 Исламович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Ахаев                  -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Иванович         областного маслихата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 - аким Романовского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Габдул Есенбекович       Целиноградского района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Бексейтов              - аким Белогорского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Алтынбек Климович        Чингирлауского района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Букенов                - первый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Ахмадиевич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 - председатель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 регионального развития и местному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самоуправлению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Бурлаченко             - заместитель акима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Николаевна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Дауешов                - главный инспектор Отдела кадровой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Еркинович          Управления организационно-контрольной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работы и кадровой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Имантаев               - государственный инспектор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Жетписбаевич       инспекции Управления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контрольной работы и кадровой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Кузембаева             - начальник Управления экономики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 Бопаевна          малого бизнеса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Марченкова             - председатель ревизионной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Альбертовна       Акмолинского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Овчинников             - аким Меновновского сельского округа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Александрович     Усть-Каменогорска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 - заместитель акима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Жаслан Искакович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Редкокашин             - секретарь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               - председатель Комитета по финансам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       бюджету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                - секретарь Западно-Казахстанского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Табылгали Саткалиевич    областного маслихата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Семидоцкая             - заместитель акима Шортандинского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Антонина Васильевна     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Сухорукова             - председатель Комитета по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Николаевна          реформе и региональному развитию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Парламента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Тулесбаев              - заместитель акима города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Канатжан Есентаевич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Тунгышбеков            - председатель Комитета по делам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Тунгышбекович      территорий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Утебаев                - председатель Комитета по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Мусирали Смаилович       финансам и бюджету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Утемисов               - аким Акжаикского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Шавхат Анесович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Хамитов                - заместитель акима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Шангереевич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Швайченко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 Восточно-Казахстанской области.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