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ab6c" w14:textId="cf4a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Щучинско-Боровской курортной зоны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2005 года N 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июня 2004 года N 474 "О мерах по сохранению уникальных и редких ландшафтов на территории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Определить территорию Щучинско-Боровской курортной зоны в границах земельных участков согласно приложению 1.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Отнести природные объекты, находящиеся на территории Щучинско-Боровской курортной зоны, к объектам государственного природно-заповедного фонда согласно приложению 2.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Акиму Акмолинской области в установленном законодательством порядке установить охранную и защитные зоны государственного национального природного парка "Бурабай" Управления Делами Президента Республики Казахстан с учетом включения в их состав части земель города Щучинска, поселка Боровое и других населенных пунктов, расположенных на территории Щучинско-Боровской курортной зоны, с запрещением в пределах этих зон любой деятельности, отрицательно влияющей на сохранение и воспроизводство объектов государственного природно-заповедного фонда.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Настоящее постановление вступает в силу со дня подписания и подлежит опубликованию.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2005 года N 106 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 земельных участков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Щучинско-Боровской курортной зоны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(в га)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 !         Категория земель                    !  Площадь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!                                             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 !                  2                          !       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  Щучинский район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1) земли сельскохозяйственного назначения          34340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2) земли населенных пунктов                        17554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г. Щучинск                                          6146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п. Боровое                                           291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с. Воробьевка                                         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с. Кызылагаш                                         174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с. Новый Карабаур                                    454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с. Старый Карабаур                                   232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с. Дорофеевка                                        919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с. Зеленый Бор                                      1545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с. Молбаза                                            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с. Кымызнай                                          632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с. Подхоз                                             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с. Катарколь                                         984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с. Сосновка                                          255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с. Вишневое                                           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с. Наурызбай батыра                                  184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с. Мадениет                                         5428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3) земли промышленности, транспорта,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связи и иного несельскохозяйственного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назначения                                           241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4) земли лесного фонда                               404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Буландынское государственное учреждение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по охране лесов и животного мира;                    163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Государственное учреждение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и животного мира "Букпа"                             241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5) земли запаса                                     2173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итого по району                                    54712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 Енбекшильдерский район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1) земли сельскохозяйственного назначения          14655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2) земли населенных пунктов                         4691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с. Андыкожа батыра                                  1637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с. Невское                                           681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с. Жукей                                             818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с. Кызылуюм                                          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с. Карловка                                          567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с. Трамбовка                                         238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3) земли промышленности, транспорта,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связи и иного несельскохозяйственного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назначения                                           136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4) земли лесного фонда                               713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Буландынское государственное учреждение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по охране лесов и животного мира                     713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5) земли запаса                                     1514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итого по району                                    21709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 Государственное учреждение "Государственный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национальный природный парк "Бурабай"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Делами Президента Республики Казахстан"            83511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rPr>
          <w:rFonts w:ascii="Times New Roman"/>
          <w:b/>
          <w:i w:val="false"/>
          <w:color w:val="000000"/>
          <w:sz w:val="28"/>
        </w:rPr>
        <w:t xml:space="preserve">Всего                                        159932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2005 года N 106 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Объекты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природно-заповедного фонда </w:t>
      </w:r>
      <w:r>
        <w:br/>
      </w:r>
      <w:r>
        <w:rPr>
          <w:rFonts w:ascii="Times New Roman"/>
          <w:b/>
          <w:i w:val="false"/>
          <w:color w:val="000000"/>
        </w:rPr>
        <w:t xml:space="preserve">
Щучинско-Боровской курортной зоны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Гора Аютас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Гора Бурабай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Гора Жеке Батыр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Гора Кокшетау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Гора Лысая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Гора Улькен Буркитты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Каменный остров Жумбактас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Озеро Боровое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Озеро Болпаш Сор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Озеро Большое Чебачье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Озеро Малое Чебачье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Озеро Майбалык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Озеро Катарколь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Озеро Щучье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Пещера Кенесары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Поляна Абылай хана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Скала Бастион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Скала Окжетпес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Скала Орлиные гнезда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20. Скала Пахомовка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21. Скала Три сестры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22. Береговая облепиха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23. Танцующая березовая роща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24. Дендрологический парк Республиканского государственного предприятия "Научно- производственный центр лесного хозяйства"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25. Дендрологический арборетум Республиканского государственного предприятия "Научно-производственный центр лесного хозяйства"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26. Дендрологический парк Боровского колледжа экологии и лесного хозяйства Министерства образования и науки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