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b4c3" w14:textId="7a0b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исполнения республиканского и местных бюджетов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5 февраля 2005 года N 110. Утратило силу постановлением Правительства Республики Казахстан от 20 марта 2007 года N 225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Правительства РК от 5 февраля 2005 года N 110 утратило силу постановлением Правительства РК от 20 марта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Бюджетным кодексом </w:t>
      </w:r>
      <w:r>
        <w:rPr>
          <w:rFonts w:ascii="Times New Roman"/>
          <w:b w:val="false"/>
          <w:i w:val="false"/>
          <w:color w:val="000000"/>
          <w:sz w:val="28"/>
        </w:rPr>
        <w:t>
 Республики Казахстан от 24 апреля 2004 года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исполнения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Правительства Республики Казахстан согласно приложению.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5 февраля 2005 года N 110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исполнения республиканского и местных бюджетов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 тексту слова "официальных трансфертов", "официальным трансфертам", "официальными трансфертами", "официальные трансферты" заменены словами "трансфертов", "трансфертам", "трансфертами", "трансферты" - постановлением Правительства РК от 22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исполнения республиканского и местных бюджетов (далее - Правила) определяют порядок исполнения республиканского и местных бюджетов.
</w:t>
      </w:r>
      <w:r>
        <w:br/>
      </w:r>
      <w:r>
        <w:rPr>
          <w:rFonts w:ascii="Times New Roman"/>
          <w:b w:val="false"/>
          <w:i w:val="false"/>
          <w:color w:val="000000"/>
          <w:sz w:val="28"/>
        </w:rPr>
        <w:t>
     2. Порядок исполнения республиканского и местных бюджетов - действия государственных учреждений, осуществляемые ими в пределах их компетенции, и направленные на исполнение утвержденных республиканского и местных бюджетов в соответствии с действующими законодательными актами.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Разработка и изменение планов финансирования бюджетных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программ (подпрограмм), государственное финансирование выборов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заголовок внесены изменения - постановлением Правительства РК от 15 сентября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Порядок разработки годового плана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Годовой план финансирования разрабатывается в соответствии с законом о республиканском бюджете и решениями маслихатов о местных бюджетах на соответствующий финансовый год, постановлением Правительства Республики Казахстан и местного исполнительного органа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 и утверждается в течение пяти календарных дней после принятия постановления Правительства Республики Казахстан и местного исполнительного органа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
</w:t>
      </w:r>
      <w:r>
        <w:br/>
      </w:r>
      <w:r>
        <w:rPr>
          <w:rFonts w:ascii="Times New Roman"/>
          <w:b w:val="false"/>
          <w:i w:val="false"/>
          <w:color w:val="000000"/>
          <w:sz w:val="28"/>
        </w:rPr>
        <w:t>
     4. Годовой план финансирования составляется на основании расчетов расходов по бюджетной программе (подпрограмме), представляемых в составе бюджетной заявки администраторами бюджетных программ, одобренной бюджетной комиссией и доработанной с учетом решений, принятых при утверждении (уточнении, корректировке) бюджета.
</w:t>
      </w:r>
      <w:r>
        <w:br/>
      </w:r>
      <w:r>
        <w:rPr>
          <w:rFonts w:ascii="Times New Roman"/>
          <w:b w:val="false"/>
          <w:i w:val="false"/>
          <w:color w:val="000000"/>
          <w:sz w:val="28"/>
        </w:rPr>
        <w:t>
     5. Годовой план финансирования бюджетных программ на соответствующий финансовый год утверждается уполномоченным органом по бюджетному планированию и передается уполномоченному органу по исполнению бюджета, а также направляется администраторам бюджетных программ не позднее двадцать пятого декабря года, предшествующего планируемому.
</w:t>
      </w:r>
      <w:r>
        <w:br/>
      </w:r>
      <w:r>
        <w:rPr>
          <w:rFonts w:ascii="Times New Roman"/>
          <w:b w:val="false"/>
          <w:i w:val="false"/>
          <w:color w:val="000000"/>
          <w:sz w:val="28"/>
        </w:rPr>
        <w:t>
     6. В процессе исполнения бюджета уполномоченный орган по исполнению бюджета может вносить изменения в годовые объемы финансирования бюджетных программ (подпрограмм) по экономической классификации расходов бюджета путем внесения соответствующих изменений в порядке, установленном настоящими Правилами, сводный план поступлений и финансирования, план финансировании бюджетных программ (подпрограмм) по обязательствам и платежам, при соответствующем изменении паспорта бюджетных программ, распределении постановлением Правительства Республики Казахстан или решением местного исполнительного органа распределяемых бюджетных программ, а также при возникновении других правомерных факторов, требующих корректировки расходов бюджета по экономическим характеристикам.
</w:t>
      </w:r>
      <w:r>
        <w:br/>
      </w:r>
      <w:r>
        <w:rPr>
          <w:rFonts w:ascii="Times New Roman"/>
          <w:b w:val="false"/>
          <w:i w:val="false"/>
          <w:color w:val="000000"/>
          <w:sz w:val="28"/>
        </w:rPr>
        <w:t>
     7. В случае уточнения, корректировки бюджета уполномоченный орган по бюджетному планированию утверждает и представляет в уполномоченный орган по исполнению бюджета изменения в годовые планы финансирования, а также направляет администраторам бюджетных программ в течение пяти рабочих дней после утверждения Правительством Республики Казахстан или местным исполнительным органом соответствующих изменений паспортов бюджетных программ.
</w:t>
      </w:r>
      <w:r>
        <w:br/>
      </w:r>
      <w:r>
        <w:rPr>
          <w:rFonts w:ascii="Times New Roman"/>
          <w:b w:val="false"/>
          <w:i w:val="false"/>
          <w:color w:val="000000"/>
          <w:sz w:val="28"/>
        </w:rPr>
        <w:t>
     Администраторы бюджетных программ обеспечивают соответствие специфик годовых планов финансирования видам операций, проводимых государственными учреждениями, отраженных в мероприятиях паспортов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Порядок составления сводного плана поступлений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финансирования, сводного плана финансирования по обязательствам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Для исполнения бюджета составляются следующие виды планов:
</w:t>
      </w:r>
      <w:r>
        <w:br/>
      </w:r>
      <w:r>
        <w:rPr>
          <w:rFonts w:ascii="Times New Roman"/>
          <w:b w:val="false"/>
          <w:i w:val="false"/>
          <w:color w:val="000000"/>
          <w:sz w:val="28"/>
        </w:rPr>
        <w:t>
     индивидуальные планы финансирования государственных учреждений (далее - индивидуальные планы финансирования);
</w:t>
      </w:r>
      <w:r>
        <w:br/>
      </w:r>
      <w:r>
        <w:rPr>
          <w:rFonts w:ascii="Times New Roman"/>
          <w:b w:val="false"/>
          <w:i w:val="false"/>
          <w:color w:val="000000"/>
          <w:sz w:val="28"/>
        </w:rPr>
        <w:t>
     планы финансирования бюджетных программ (подпрограмм) по обязательствам и платежам (далее - планы финансирования администраторов бюджетных программ);
</w:t>
      </w:r>
      <w:r>
        <w:br/>
      </w:r>
      <w:r>
        <w:rPr>
          <w:rFonts w:ascii="Times New Roman"/>
          <w:b w:val="false"/>
          <w:i w:val="false"/>
          <w:color w:val="000000"/>
          <w:sz w:val="28"/>
        </w:rPr>
        <w:t>
     сводный план поступлений и финансирования, сводный план финансирования по обязательствам.
</w:t>
      </w:r>
      <w:r>
        <w:br/>
      </w:r>
      <w:r>
        <w:rPr>
          <w:rFonts w:ascii="Times New Roman"/>
          <w:b w:val="false"/>
          <w:i w:val="false"/>
          <w:color w:val="000000"/>
          <w:sz w:val="28"/>
        </w:rPr>
        <w:t>
     9. Индивидуальные планы финансирования, планы финансирования администраторов бюджетных программ, сводный план поступлений и финансирования, сводный план финансирования по обязательствам разрабатываются в соответствии с законом о республиканском бюджете и решениями маслихатов о местных бюджетах на соответствующий финансовый год, постановлениями Правительства Республики Казахстан и местных исполнительных органов о реализации республиканского и местных бюджетов на соответствующий финансовый год, утвержденными паспортами бюджетных программ, годовым планом финансирования, бюджетной заявкой администраторов бюджетных программ, 
</w:t>
      </w:r>
      <w:r>
        <w:rPr>
          <w:rFonts w:ascii="Times New Roman"/>
          <w:b w:val="false"/>
          <w:i w:val="false"/>
          <w:color w:val="000000"/>
          <w:sz w:val="28"/>
        </w:rPr>
        <w:t xml:space="preserve"> Единой </w:t>
      </w:r>
      <w:r>
        <w:rPr>
          <w:rFonts w:ascii="Times New Roman"/>
          <w:b w:val="false"/>
          <w:i w:val="false"/>
          <w:color w:val="000000"/>
          <w:sz w:val="28"/>
        </w:rPr>
        <w:t>
 бюджетной классификацией Республики Казахстан (далее - ЕБК РК), и в порядке, установленном настоящими Правилами.
</w:t>
      </w:r>
      <w:r>
        <w:br/>
      </w:r>
      <w:r>
        <w:rPr>
          <w:rFonts w:ascii="Times New Roman"/>
          <w:b w:val="false"/>
          <w:i w:val="false"/>
          <w:color w:val="000000"/>
          <w:sz w:val="28"/>
        </w:rPr>
        <w:t>
     10. Индивидуальные планы финансирования формируются в тысячах тенге числами с дробным остатком, с одним знаком после запятой, планы финансирования администраторов бюджетных программ, сводный план поступлений и финансирования, сводный план финансирования по обязательствам формируются в тысячах тенге, целыми числами без дробного остатка, по формам, согласно приложениям 1-15 к настоящим Правилам.
</w:t>
      </w:r>
      <w:r>
        <w:br/>
      </w:r>
      <w:r>
        <w:rPr>
          <w:rFonts w:ascii="Times New Roman"/>
          <w:b w:val="false"/>
          <w:i w:val="false"/>
          <w:color w:val="000000"/>
          <w:sz w:val="28"/>
        </w:rPr>
        <w:t>
     11. Индивидуальный план финансирования является основным документом государственного учреждения по исполнению бюджета, который формируется в форме: индивидуального плана финансирования государственного учреждения по обязательствам (далее - индивидуальный план по обязательствам) и индивидуального плана финансирования государственного учреждения по платежам (далее - индивидуальный план по платежам).
</w:t>
      </w:r>
      <w:r>
        <w:br/>
      </w:r>
      <w:r>
        <w:rPr>
          <w:rFonts w:ascii="Times New Roman"/>
          <w:b w:val="false"/>
          <w:i w:val="false"/>
          <w:color w:val="000000"/>
          <w:sz w:val="28"/>
        </w:rPr>
        <w:t>
     12. Индивидуальный план по обязательствам определяет объемы средств, в пределах которых государственное учреждение принимает обязательства для реализации мероприятий, предусмотренных паспортами бюджетных программ.
</w:t>
      </w:r>
      <w:r>
        <w:br/>
      </w:r>
      <w:r>
        <w:rPr>
          <w:rFonts w:ascii="Times New Roman"/>
          <w:b w:val="false"/>
          <w:i w:val="false"/>
          <w:color w:val="000000"/>
          <w:sz w:val="28"/>
        </w:rPr>
        <w:t>
     Распределение по месяцам годовых сумм индивидуального плана по обязательствам должно соответствовать срокам принятия обязательств, согласно срокам реализации мероприятий в течение соответствующего финансового года по каждой бюджетной программе и подпрограмме, предусмотренных ее паспортом.
</w:t>
      </w:r>
      <w:r>
        <w:br/>
      </w:r>
      <w:r>
        <w:rPr>
          <w:rFonts w:ascii="Times New Roman"/>
          <w:b w:val="false"/>
          <w:i w:val="false"/>
          <w:color w:val="000000"/>
          <w:sz w:val="28"/>
        </w:rPr>
        <w:t>
     13. Индивидуальный план по платежам определяет объемы средств, в пределах которых государственное учреждение проводит платежи по принятым обязательствам.
</w:t>
      </w:r>
      <w:r>
        <w:br/>
      </w:r>
      <w:r>
        <w:rPr>
          <w:rFonts w:ascii="Times New Roman"/>
          <w:b w:val="false"/>
          <w:i w:val="false"/>
          <w:color w:val="000000"/>
          <w:sz w:val="28"/>
        </w:rPr>
        <w:t>
     Распределение по месяцам годовых сумм индивидуального плана по платежам должно соответствовать срокам осуществления платежей по получаемым товарам (работам, услугам), согласно срокам реализации мероприятий в течение соответствующего финансового года по каждой бюджетной программе и подпрограмме, предусмотренных паспортом.
</w:t>
      </w:r>
      <w:r>
        <w:br/>
      </w:r>
      <w:r>
        <w:rPr>
          <w:rFonts w:ascii="Times New Roman"/>
          <w:b w:val="false"/>
          <w:i w:val="false"/>
          <w:color w:val="000000"/>
          <w:sz w:val="28"/>
        </w:rPr>
        <w:t>
     14. Проекты индивидуальных планов финансирования по обязательствам и платежам разрабатываются государственным учреждением на основании:
</w:t>
      </w:r>
      <w:r>
        <w:br/>
      </w:r>
      <w:r>
        <w:rPr>
          <w:rFonts w:ascii="Times New Roman"/>
          <w:b w:val="false"/>
          <w:i w:val="false"/>
          <w:color w:val="000000"/>
          <w:sz w:val="28"/>
        </w:rPr>
        <w:t>
     расчетов расходов по бюджетным программам, представленных в бюджетной заявке администраторов бюджетных программ, одобренной бюджетной комиссией и доработанной с учетом решений, принятых при утверждении или уточнении бюджета (далее - бюджетная заявка);
</w:t>
      </w:r>
      <w:r>
        <w:br/>
      </w:r>
      <w:r>
        <w:rPr>
          <w:rFonts w:ascii="Times New Roman"/>
          <w:b w:val="false"/>
          <w:i w:val="false"/>
          <w:color w:val="000000"/>
          <w:sz w:val="28"/>
        </w:rPr>
        <w:t>
     показателей паспортов, таких, как мероприятия по подпрограммам бюджетных программ и сроки их реализации;
</w:t>
      </w:r>
      <w:r>
        <w:br/>
      </w:r>
      <w:r>
        <w:rPr>
          <w:rFonts w:ascii="Times New Roman"/>
          <w:b w:val="false"/>
          <w:i w:val="false"/>
          <w:color w:val="000000"/>
          <w:sz w:val="28"/>
        </w:rPr>
        <w:t>
     сроков проведения конкурсов по государственным закупкам товаров (работ, услуг)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16 мая 2002 года "О государственных закупках" (далее - Закон о государственных закупках), и заключения договоров с поставщиком товаров (работ, услуг) или получателем бюджетных средств, учета сезонности проведения работ в реализацию бюджетных программ (подпрограмм) и сроков исполнения планов финансирования бюджетных программ (подпрограмм) в предыдущие финансовые годы;
</w:t>
      </w:r>
      <w:r>
        <w:br/>
      </w:r>
      <w:r>
        <w:rPr>
          <w:rFonts w:ascii="Times New Roman"/>
          <w:b w:val="false"/>
          <w:i w:val="false"/>
          <w:color w:val="000000"/>
          <w:sz w:val="28"/>
        </w:rPr>
        <w:t>
     нормативных правовых актов по бюджетным программам (подпрограммам);
</w:t>
      </w:r>
      <w:r>
        <w:br/>
      </w:r>
      <w:r>
        <w:rPr>
          <w:rFonts w:ascii="Times New Roman"/>
          <w:b w:val="false"/>
          <w:i w:val="false"/>
          <w:color w:val="000000"/>
          <w:sz w:val="28"/>
        </w:rPr>
        <w:t>
     других нормативных правовых актов;
</w:t>
      </w:r>
      <w:r>
        <w:br/>
      </w:r>
      <w:r>
        <w:rPr>
          <w:rFonts w:ascii="Times New Roman"/>
          <w:b w:val="false"/>
          <w:i w:val="false"/>
          <w:color w:val="000000"/>
          <w:sz w:val="28"/>
        </w:rPr>
        <w:t>
     ЕБК РК (с учетом функциональных, ведомственных и экономических характеристик расходов);
</w:t>
      </w:r>
      <w:r>
        <w:br/>
      </w:r>
      <w:r>
        <w:rPr>
          <w:rFonts w:ascii="Times New Roman"/>
          <w:b w:val="false"/>
          <w:i w:val="false"/>
          <w:color w:val="000000"/>
          <w:sz w:val="28"/>
        </w:rPr>
        <w:t>
     справочника государственных учреждений, финансируемых в соответствующем финансовом году из бюджета;
</w:t>
      </w:r>
      <w:r>
        <w:br/>
      </w:r>
      <w:r>
        <w:rPr>
          <w:rFonts w:ascii="Times New Roman"/>
          <w:b w:val="false"/>
          <w:i w:val="false"/>
          <w:color w:val="000000"/>
          <w:sz w:val="28"/>
        </w:rPr>
        <w:t>
     структуры специфики экономической классификации расходов.
</w:t>
      </w:r>
      <w:r>
        <w:br/>
      </w:r>
      <w:r>
        <w:rPr>
          <w:rFonts w:ascii="Times New Roman"/>
          <w:b w:val="false"/>
          <w:i w:val="false"/>
          <w:color w:val="000000"/>
          <w:sz w:val="28"/>
        </w:rPr>
        <w:t>
     15. Проекты индивидуальных планов финансирования, расчеты к ним и обоснование помесячной разбивки планов подписываются руководителем или лицом, им уполномоченным, и руководителем структурного подразделения государственного учреждения, ответственного за их составление, а при отсутствии последних - лицами, на которые соответствующими приказами возложено исполнение их обязанностей, заверяются его печатью и передаются администратору бюджетных программ в установленные им сроки.
</w:t>
      </w:r>
      <w:r>
        <w:br/>
      </w:r>
      <w:r>
        <w:rPr>
          <w:rFonts w:ascii="Times New Roman"/>
          <w:b w:val="false"/>
          <w:i w:val="false"/>
          <w:color w:val="000000"/>
          <w:sz w:val="28"/>
        </w:rPr>
        <w:t>
     16. Проекты индивидуальных планов финансирования государственным учреждением представляются администратору бюджетных программ в установленные им сроки.
</w:t>
      </w:r>
      <w:r>
        <w:br/>
      </w:r>
      <w:r>
        <w:rPr>
          <w:rFonts w:ascii="Times New Roman"/>
          <w:b w:val="false"/>
          <w:i w:val="false"/>
          <w:color w:val="000000"/>
          <w:sz w:val="28"/>
        </w:rPr>
        <w:t>
     Государственное учреждение обеспечивает правильность составления проектов индивидуальных планов финансирования и своевременное представление их соответствующему администратору бюджетных программ.
</w:t>
      </w:r>
      <w:r>
        <w:br/>
      </w:r>
      <w:r>
        <w:rPr>
          <w:rFonts w:ascii="Times New Roman"/>
          <w:b w:val="false"/>
          <w:i w:val="false"/>
          <w:color w:val="000000"/>
          <w:sz w:val="28"/>
        </w:rPr>
        <w:t>
     17. Планы финансирования администраторов бюджетных программ формируются путем свода индивидуальных планов финансирования.
</w:t>
      </w:r>
      <w:r>
        <w:br/>
      </w:r>
      <w:r>
        <w:rPr>
          <w:rFonts w:ascii="Times New Roman"/>
          <w:b w:val="false"/>
          <w:i w:val="false"/>
          <w:color w:val="000000"/>
          <w:sz w:val="28"/>
        </w:rPr>
        <w:t>
     Годовые суммы Планов финансирования администратора бюджетных программ по бюджетным программам (подпрограммам) должны соответствовать суммам, утвержденным постановлением Правительства Республики Казахстан и местного исполнительного органа о реализации закона о республиканском бюджете на соответствующий финансовый год или решения маслихата о местном бюджете на соответствующий финансовый год (далее - постановление Правительства Республики Казахстан и местного исполнительного органа), а в разрезе специфик экономической классификации расходов бюджета - годовому плану финансирования и бюджетной заявке.
</w:t>
      </w:r>
      <w:r>
        <w:br/>
      </w:r>
      <w:r>
        <w:rPr>
          <w:rFonts w:ascii="Times New Roman"/>
          <w:b w:val="false"/>
          <w:i w:val="false"/>
          <w:color w:val="000000"/>
          <w:sz w:val="28"/>
        </w:rPr>
        <w:t>
     Планы финансирования администраторов бюджетных программ составляются с учетом следующих требований:
</w:t>
      </w:r>
      <w:r>
        <w:br/>
      </w:r>
      <w:r>
        <w:rPr>
          <w:rFonts w:ascii="Times New Roman"/>
          <w:b w:val="false"/>
          <w:i w:val="false"/>
          <w:color w:val="000000"/>
          <w:sz w:val="28"/>
        </w:rPr>
        <w:t>
     1) соответствие плану мероприятий по реализации бюджетной программы утвержденного паспорта;
</w:t>
      </w:r>
      <w:r>
        <w:br/>
      </w:r>
      <w:r>
        <w:rPr>
          <w:rFonts w:ascii="Times New Roman"/>
          <w:b w:val="false"/>
          <w:i w:val="false"/>
          <w:color w:val="000000"/>
          <w:sz w:val="28"/>
        </w:rPr>
        <w:t>
     2) обеспечение своевременного принятия и выполнения обязательств;
</w:t>
      </w:r>
      <w:r>
        <w:br/>
      </w:r>
      <w:r>
        <w:rPr>
          <w:rFonts w:ascii="Times New Roman"/>
          <w:b w:val="false"/>
          <w:i w:val="false"/>
          <w:color w:val="000000"/>
          <w:sz w:val="28"/>
        </w:rPr>
        <w:t>
     3) недопущение образования кредиторской и дебиторской задолженностей;
</w:t>
      </w:r>
      <w:r>
        <w:br/>
      </w:r>
      <w:r>
        <w:rPr>
          <w:rFonts w:ascii="Times New Roman"/>
          <w:b w:val="false"/>
          <w:i w:val="false"/>
          <w:color w:val="000000"/>
          <w:sz w:val="28"/>
        </w:rPr>
        <w:t>
     4) сохранение сбалансированности бюджета по месяцам с учетом ожидаемого объема поступлений в бюджет.
</w:t>
      </w:r>
      <w:r>
        <w:br/>
      </w:r>
      <w:r>
        <w:rPr>
          <w:rFonts w:ascii="Times New Roman"/>
          <w:b w:val="false"/>
          <w:i w:val="false"/>
          <w:color w:val="000000"/>
          <w:sz w:val="28"/>
        </w:rPr>
        <w:t>
     При помесячном распределении годовых сумм по бюджетным программам (подпрограммам) в разрезе специфик экономической классификации учитываются установленные законодательством о государственных закупках сроки проведения конкурсных процедур, сезонность проведения работ в реализацию бюджетных программ (подпрограмм), а также предполагаемые сроки оплаты государственными учреждениями принятых обязательств.
</w:t>
      </w:r>
      <w:r>
        <w:br/>
      </w:r>
      <w:r>
        <w:rPr>
          <w:rFonts w:ascii="Times New Roman"/>
          <w:b w:val="false"/>
          <w:i w:val="false"/>
          <w:color w:val="000000"/>
          <w:sz w:val="28"/>
        </w:rPr>
        <w:t>
     18. Проекты планов финансирования администраторов бюджетных программ по платежам используются для формирования сводного плана поступлений и финансирования, проекты планов финансирования администраторов бюджетных программ по обязательствам используются для формирования сводного плана финансирования по обязательствам.
</w:t>
      </w:r>
      <w:r>
        <w:br/>
      </w:r>
      <w:r>
        <w:rPr>
          <w:rFonts w:ascii="Times New Roman"/>
          <w:b w:val="false"/>
          <w:i w:val="false"/>
          <w:color w:val="000000"/>
          <w:sz w:val="28"/>
        </w:rPr>
        <w:t>
     19. Администратор бюджетных программ в течение пяти рабочих дней после утверждения годового плана финансирования представляет в уполномоченный орган по исполнению бюджета проекты планов финансирования бюджетных программ (подпрограмм) по обязательствам и платежам на соответствующий финансовый год, соответствующие годовому плану финансирования, расчеты к ним и обоснование помесячной разбивки планов, а также проекты индивидуальных планов финансирования.
</w:t>
      </w:r>
      <w:r>
        <w:br/>
      </w:r>
      <w:r>
        <w:rPr>
          <w:rFonts w:ascii="Times New Roman"/>
          <w:b w:val="false"/>
          <w:i w:val="false"/>
          <w:color w:val="000000"/>
          <w:sz w:val="28"/>
        </w:rPr>
        <w:t>
     Проекты планов финансирования администраторов бюджетных программ по целевым текущим трансфертам и целевым трансфертам на развитие, а также по бюджетным кредитам администраторами бюджетных программ представляются уполномоченному органу по исполнению бюджета, как в целом по бюджетной программе, так и в разрезе нижестоящих бюджетов.
</w:t>
      </w:r>
      <w:r>
        <w:br/>
      </w:r>
      <w:r>
        <w:rPr>
          <w:rFonts w:ascii="Times New Roman"/>
          <w:b w:val="false"/>
          <w:i w:val="false"/>
          <w:color w:val="000000"/>
          <w:sz w:val="28"/>
        </w:rPr>
        <w:t>
     Проекты планов финансирования администраторов бюджетных программ представляются администратором бюджетных программ на бумажных и на магнитных носителях в формате, установленном центральным уполномоченным органом по исполнению бюджета, проекты индивидуальных планов финансирования - только на магнитных носителях.
</w:t>
      </w:r>
      <w:r>
        <w:br/>
      </w:r>
      <w:r>
        <w:rPr>
          <w:rFonts w:ascii="Times New Roman"/>
          <w:b w:val="false"/>
          <w:i w:val="false"/>
          <w:color w:val="000000"/>
          <w:sz w:val="28"/>
        </w:rPr>
        <w:t>
     Администратор бюджетной программы обеспечивает достоверность, правильность оформления и своевременность представления проектов планов финансирования администраторов бюджетных программ в уполномоченные органы по исполнению бюджетов.
</w:t>
      </w:r>
      <w:r>
        <w:br/>
      </w:r>
      <w:r>
        <w:rPr>
          <w:rFonts w:ascii="Times New Roman"/>
          <w:b w:val="false"/>
          <w:i w:val="false"/>
          <w:color w:val="000000"/>
          <w:sz w:val="28"/>
        </w:rPr>
        <w:t>
     20. Проекты планов поступлений составляются уполномоченным органом по исполнению бюджета в течение восьми рабочих дней после принятия постановления Правительства Республики Казахстан и местного исполнительного органа.
</w:t>
      </w:r>
      <w:r>
        <w:br/>
      </w:r>
      <w:r>
        <w:rPr>
          <w:rFonts w:ascii="Times New Roman"/>
          <w:b w:val="false"/>
          <w:i w:val="false"/>
          <w:color w:val="000000"/>
          <w:sz w:val="28"/>
        </w:rPr>
        <w:t>
     21. Уполномоченные органы по исполнению бюджетов областей, города республиканского значения, столицы в срок не позднее 25 декабря представляют центральному уполномоченному органу по исполнению бюджета предварительную помесячную разбивку проекта сводного плана поступлений (до уровня специфик).
</w:t>
      </w:r>
      <w:r>
        <w:br/>
      </w:r>
      <w:r>
        <w:rPr>
          <w:rFonts w:ascii="Times New Roman"/>
          <w:b w:val="false"/>
          <w:i w:val="false"/>
          <w:color w:val="000000"/>
          <w:sz w:val="28"/>
        </w:rPr>
        <w:t>
     22. Планы поступлений в бюджет должны соответствовать суммам поступлений по категориям, классам, подклассам и спецификам поступлений, утвержденным постановлением Правительства Республики Казахстан и местного исполнительного органа, и состоять из планов поступлений доходов, погашения бюджетных кредитов, от продажи финансовых активов государства и займов.
</w:t>
      </w:r>
      <w:r>
        <w:br/>
      </w:r>
      <w:r>
        <w:rPr>
          <w:rFonts w:ascii="Times New Roman"/>
          <w:b w:val="false"/>
          <w:i w:val="false"/>
          <w:color w:val="000000"/>
          <w:sz w:val="28"/>
        </w:rPr>
        <w:t>
     23. Планы поступлений доходов республиканского бюджета формируются уполномоченным органом по исполнению республиканского бюджета с учетом проектов планов поступлений доходов, представляемых в течение пяти рабочих дней после принятия постановления Правительства Республики Казахстан о реализации закона о республиканском бюджете на соответствующий финансовый год государственными органами, обеспечивающими контроль за исполнением налоговых и других обязательных платежей в бюджет, по формам, согласно приложениям 9-11, и расчетов к ним.
</w:t>
      </w:r>
      <w:r>
        <w:br/>
      </w:r>
      <w:r>
        <w:rPr>
          <w:rFonts w:ascii="Times New Roman"/>
          <w:b w:val="false"/>
          <w:i w:val="false"/>
          <w:color w:val="000000"/>
          <w:sz w:val="28"/>
        </w:rPr>
        <w:t>
     24. Распределение по месяцам поступлений доходов, погашения бюджетных кредитов, поступлений от продажи финансовых активов и займов производится уполномоченным органом по исполнению бюджета, исходя из установленных сроков уплаты платежей в бюджет в соответствии с законодательными актами Республики Казахстан, динамики поступлений в бюджет в предыдущие годы, анализа динамики доходности государственных ценных бумаг и уровня спроса и предложения на рынке ценных бумаг, условий заключенных кредитных договоров, договоров займа, соглашений о грантах.
</w:t>
      </w:r>
      <w:r>
        <w:br/>
      </w:r>
      <w:r>
        <w:rPr>
          <w:rFonts w:ascii="Times New Roman"/>
          <w:b w:val="false"/>
          <w:i w:val="false"/>
          <w:color w:val="000000"/>
          <w:sz w:val="28"/>
        </w:rPr>
        <w:t>
     Проекты планов по вознаграждениям (интересам) по бюджетным кредитам, выданным из вышестоящего бюджета нижестоящим бюджетам, по погашению бюджетных кредитов, выданных из вышестоящего бюджета нижестоящим бюджетам, уполномоченным органом по исполнению бюджета составляются и представляются как в целом по коду названных поступлений, так и в разрезе нижестоящих бюджетов.
</w:t>
      </w:r>
      <w:r>
        <w:br/>
      </w:r>
      <w:r>
        <w:rPr>
          <w:rFonts w:ascii="Times New Roman"/>
          <w:b w:val="false"/>
          <w:i w:val="false"/>
          <w:color w:val="000000"/>
          <w:sz w:val="28"/>
        </w:rPr>
        <w:t>
     25. Сводный план поступлений в бюджет составляется и утверждается по структуре, соответствующей 
</w:t>
      </w:r>
      <w:r>
        <w:rPr>
          <w:rFonts w:ascii="Times New Roman"/>
          <w:b w:val="false"/>
          <w:i w:val="false"/>
          <w:color w:val="000000"/>
          <w:sz w:val="28"/>
        </w:rPr>
        <w:t xml:space="preserve"> статье 12 </w:t>
      </w:r>
      <w:r>
        <w:rPr>
          <w:rFonts w:ascii="Times New Roman"/>
          <w:b w:val="false"/>
          <w:i w:val="false"/>
          <w:color w:val="000000"/>
          <w:sz w:val="28"/>
        </w:rPr>
        <w:t>
 Бюджетного кодекса Республики Казахстан от 24 апреля 2004 года (далее - Бюджетный кодекс) по форме, согласно приложениям 13-15:
</w:t>
      </w:r>
      <w:r>
        <w:br/>
      </w:r>
      <w:r>
        <w:rPr>
          <w:rFonts w:ascii="Times New Roman"/>
          <w:b w:val="false"/>
          <w:i w:val="false"/>
          <w:color w:val="000000"/>
          <w:sz w:val="28"/>
        </w:rPr>
        <w:t>
     Сводный план поступлений в бюджет (далее - сводный план поступлений) имеет следующую структуру:
</w:t>
      </w:r>
      <w:r>
        <w:br/>
      </w:r>
      <w:r>
        <w:rPr>
          <w:rFonts w:ascii="Times New Roman"/>
          <w:b w:val="false"/>
          <w:i w:val="false"/>
          <w:color w:val="000000"/>
          <w:sz w:val="28"/>
        </w:rPr>
        <w:t>
     поступления, всего
</w:t>
      </w:r>
      <w:r>
        <w:br/>
      </w:r>
      <w:r>
        <w:rPr>
          <w:rFonts w:ascii="Times New Roman"/>
          <w:b w:val="false"/>
          <w:i w:val="false"/>
          <w:color w:val="000000"/>
          <w:sz w:val="28"/>
        </w:rPr>
        <w:t>
     в том числе:
</w:t>
      </w:r>
      <w:r>
        <w:br/>
      </w:r>
      <w:r>
        <w:rPr>
          <w:rFonts w:ascii="Times New Roman"/>
          <w:b w:val="false"/>
          <w:i w:val="false"/>
          <w:color w:val="000000"/>
          <w:sz w:val="28"/>
        </w:rPr>
        <w:t>
     1) доходы:
</w:t>
      </w:r>
      <w:r>
        <w:br/>
      </w:r>
      <w:r>
        <w:rPr>
          <w:rFonts w:ascii="Times New Roman"/>
          <w:b w:val="false"/>
          <w:i w:val="false"/>
          <w:color w:val="000000"/>
          <w:sz w:val="28"/>
        </w:rPr>
        <w:t>
     налоговые поступления;
</w:t>
      </w:r>
      <w:r>
        <w:br/>
      </w:r>
      <w:r>
        <w:rPr>
          <w:rFonts w:ascii="Times New Roman"/>
          <w:b w:val="false"/>
          <w:i w:val="false"/>
          <w:color w:val="000000"/>
          <w:sz w:val="28"/>
        </w:rPr>
        <w:t>
     неналоговые поступления;
</w:t>
      </w:r>
      <w:r>
        <w:br/>
      </w:r>
      <w:r>
        <w:rPr>
          <w:rFonts w:ascii="Times New Roman"/>
          <w:b w:val="false"/>
          <w:i w:val="false"/>
          <w:color w:val="000000"/>
          <w:sz w:val="28"/>
        </w:rPr>
        <w:t>
     поступления от продажи основного капитала;
</w:t>
      </w:r>
      <w:r>
        <w:br/>
      </w:r>
      <w:r>
        <w:rPr>
          <w:rFonts w:ascii="Times New Roman"/>
          <w:b w:val="false"/>
          <w:i w:val="false"/>
          <w:color w:val="000000"/>
          <w:sz w:val="28"/>
        </w:rPr>
        <w:t>
     поступления трансфертов;
</w:t>
      </w:r>
      <w:r>
        <w:br/>
      </w:r>
      <w:r>
        <w:rPr>
          <w:rFonts w:ascii="Times New Roman"/>
          <w:b w:val="false"/>
          <w:i w:val="false"/>
          <w:color w:val="000000"/>
          <w:sz w:val="28"/>
        </w:rPr>
        <w:t>
     2) погашение бюджетных кредитов;
</w:t>
      </w:r>
      <w:r>
        <w:br/>
      </w:r>
      <w:r>
        <w:rPr>
          <w:rFonts w:ascii="Times New Roman"/>
          <w:b w:val="false"/>
          <w:i w:val="false"/>
          <w:color w:val="000000"/>
          <w:sz w:val="28"/>
        </w:rPr>
        <w:t>
     3) поступления от продажи финансовых активов государства;
</w:t>
      </w:r>
      <w:r>
        <w:br/>
      </w:r>
      <w:r>
        <w:rPr>
          <w:rFonts w:ascii="Times New Roman"/>
          <w:b w:val="false"/>
          <w:i w:val="false"/>
          <w:color w:val="000000"/>
          <w:sz w:val="28"/>
        </w:rPr>
        <w:t>
     4) поступление основного долга по займам.
</w:t>
      </w:r>
      <w:r>
        <w:br/>
      </w:r>
      <w:r>
        <w:rPr>
          <w:rFonts w:ascii="Times New Roman"/>
          <w:b w:val="false"/>
          <w:i w:val="false"/>
          <w:color w:val="000000"/>
          <w:sz w:val="28"/>
        </w:rPr>
        <w:t>
     Сводные планы финансирования бюджетных программ (подпрограмм) по обязательствам и платежам (далее - сводные планы финансирования) имеют следующую структуру:
</w:t>
      </w:r>
      <w:r>
        <w:br/>
      </w:r>
      <w:r>
        <w:rPr>
          <w:rFonts w:ascii="Times New Roman"/>
          <w:b w:val="false"/>
          <w:i w:val="false"/>
          <w:color w:val="000000"/>
          <w:sz w:val="28"/>
        </w:rPr>
        <w:t>
     расходы, всего
</w:t>
      </w:r>
      <w:r>
        <w:br/>
      </w:r>
      <w:r>
        <w:rPr>
          <w:rFonts w:ascii="Times New Roman"/>
          <w:b w:val="false"/>
          <w:i w:val="false"/>
          <w:color w:val="000000"/>
          <w:sz w:val="28"/>
        </w:rPr>
        <w:t>
     в том числе:
</w:t>
      </w:r>
      <w:r>
        <w:br/>
      </w:r>
      <w:r>
        <w:rPr>
          <w:rFonts w:ascii="Times New Roman"/>
          <w:b w:val="false"/>
          <w:i w:val="false"/>
          <w:color w:val="000000"/>
          <w:sz w:val="28"/>
        </w:rPr>
        <w:t>
     5) затраты;
</w:t>
      </w:r>
      <w:r>
        <w:br/>
      </w:r>
      <w:r>
        <w:rPr>
          <w:rFonts w:ascii="Times New Roman"/>
          <w:b w:val="false"/>
          <w:i w:val="false"/>
          <w:color w:val="000000"/>
          <w:sz w:val="28"/>
        </w:rPr>
        <w:t>
     6) бюджетные кредиты;
</w:t>
      </w:r>
      <w:r>
        <w:br/>
      </w:r>
      <w:r>
        <w:rPr>
          <w:rFonts w:ascii="Times New Roman"/>
          <w:b w:val="false"/>
          <w:i w:val="false"/>
          <w:color w:val="000000"/>
          <w:sz w:val="28"/>
        </w:rPr>
        <w:t>
     7) приобретение финансовых активов;
</w:t>
      </w:r>
      <w:r>
        <w:br/>
      </w:r>
      <w:r>
        <w:rPr>
          <w:rFonts w:ascii="Times New Roman"/>
          <w:b w:val="false"/>
          <w:i w:val="false"/>
          <w:color w:val="000000"/>
          <w:sz w:val="28"/>
        </w:rPr>
        <w:t>
     8) погашение займов.
</w:t>
      </w:r>
      <w:r>
        <w:br/>
      </w:r>
      <w:r>
        <w:rPr>
          <w:rFonts w:ascii="Times New Roman"/>
          <w:b w:val="false"/>
          <w:i w:val="false"/>
          <w:color w:val="000000"/>
          <w:sz w:val="28"/>
        </w:rPr>
        <w:t>
     26. В соответствии со 
</w:t>
      </w:r>
      <w:r>
        <w:rPr>
          <w:rFonts w:ascii="Times New Roman"/>
          <w:b w:val="false"/>
          <w:i w:val="false"/>
          <w:color w:val="000000"/>
          <w:sz w:val="28"/>
        </w:rPr>
        <w:t xml:space="preserve"> статьей 13 </w:t>
      </w:r>
      <w:r>
        <w:rPr>
          <w:rFonts w:ascii="Times New Roman"/>
          <w:b w:val="false"/>
          <w:i w:val="false"/>
          <w:color w:val="000000"/>
          <w:sz w:val="28"/>
        </w:rPr>
        <w:t>
 Бюджетного кодекса сводный план поступлений и финансирования, сводный план финансирования по обязательствам имеет следующую структуру:
</w:t>
      </w:r>
      <w:r>
        <w:br/>
      </w:r>
      <w:r>
        <w:rPr>
          <w:rFonts w:ascii="Times New Roman"/>
          <w:b w:val="false"/>
          <w:i w:val="false"/>
          <w:color w:val="000000"/>
          <w:sz w:val="28"/>
        </w:rPr>
        <w:t>
     1)доходы:
</w:t>
      </w:r>
      <w:r>
        <w:br/>
      </w:r>
      <w:r>
        <w:rPr>
          <w:rFonts w:ascii="Times New Roman"/>
          <w:b w:val="false"/>
          <w:i w:val="false"/>
          <w:color w:val="000000"/>
          <w:sz w:val="28"/>
        </w:rPr>
        <w:t>
     налоговые поступления;
</w:t>
      </w:r>
      <w:r>
        <w:br/>
      </w:r>
      <w:r>
        <w:rPr>
          <w:rFonts w:ascii="Times New Roman"/>
          <w:b w:val="false"/>
          <w:i w:val="false"/>
          <w:color w:val="000000"/>
          <w:sz w:val="28"/>
        </w:rPr>
        <w:t>
     неналоговые поступления;
</w:t>
      </w:r>
      <w:r>
        <w:br/>
      </w:r>
      <w:r>
        <w:rPr>
          <w:rFonts w:ascii="Times New Roman"/>
          <w:b w:val="false"/>
          <w:i w:val="false"/>
          <w:color w:val="000000"/>
          <w:sz w:val="28"/>
        </w:rPr>
        <w:t>
     поступления от продажи основного капитала;
</w:t>
      </w:r>
      <w:r>
        <w:br/>
      </w:r>
      <w:r>
        <w:rPr>
          <w:rFonts w:ascii="Times New Roman"/>
          <w:b w:val="false"/>
          <w:i w:val="false"/>
          <w:color w:val="000000"/>
          <w:sz w:val="28"/>
        </w:rPr>
        <w:t>
     поступления трансфертов;
</w:t>
      </w:r>
      <w:r>
        <w:br/>
      </w:r>
      <w:r>
        <w:rPr>
          <w:rFonts w:ascii="Times New Roman"/>
          <w:b w:val="false"/>
          <w:i w:val="false"/>
          <w:color w:val="000000"/>
          <w:sz w:val="28"/>
        </w:rPr>
        <w:t>
     2)затраты;
</w:t>
      </w:r>
      <w:r>
        <w:br/>
      </w:r>
      <w:r>
        <w:rPr>
          <w:rFonts w:ascii="Times New Roman"/>
          <w:b w:val="false"/>
          <w:i w:val="false"/>
          <w:color w:val="000000"/>
          <w:sz w:val="28"/>
        </w:rPr>
        <w:t>
     3) операционное сальдо;
</w:t>
      </w:r>
      <w:r>
        <w:br/>
      </w:r>
      <w:r>
        <w:rPr>
          <w:rFonts w:ascii="Times New Roman"/>
          <w:b w:val="false"/>
          <w:i w:val="false"/>
          <w:color w:val="000000"/>
          <w:sz w:val="28"/>
        </w:rPr>
        <w:t>
     4) чистое бюджетное кредитование: 
</w:t>
      </w:r>
      <w:r>
        <w:br/>
      </w:r>
      <w:r>
        <w:rPr>
          <w:rFonts w:ascii="Times New Roman"/>
          <w:b w:val="false"/>
          <w:i w:val="false"/>
          <w:color w:val="000000"/>
          <w:sz w:val="28"/>
        </w:rPr>
        <w:t>
     бюджетные кредиты;
</w:t>
      </w:r>
      <w:r>
        <w:br/>
      </w:r>
      <w:r>
        <w:rPr>
          <w:rFonts w:ascii="Times New Roman"/>
          <w:b w:val="false"/>
          <w:i w:val="false"/>
          <w:color w:val="000000"/>
          <w:sz w:val="28"/>
        </w:rPr>
        <w:t>
     погашение бюджетных кредитов;
</w:t>
      </w:r>
      <w:r>
        <w:br/>
      </w:r>
      <w:r>
        <w:rPr>
          <w:rFonts w:ascii="Times New Roman"/>
          <w:b w:val="false"/>
          <w:i w:val="false"/>
          <w:color w:val="000000"/>
          <w:sz w:val="28"/>
        </w:rPr>
        <w:t>
     5) сальдо по операциям с финансовыми активами:
</w:t>
      </w:r>
      <w:r>
        <w:br/>
      </w:r>
      <w:r>
        <w:rPr>
          <w:rFonts w:ascii="Times New Roman"/>
          <w:b w:val="false"/>
          <w:i w:val="false"/>
          <w:color w:val="000000"/>
          <w:sz w:val="28"/>
        </w:rPr>
        <w:t>
     приобретение финансовых активов;
</w:t>
      </w:r>
      <w:r>
        <w:br/>
      </w:r>
      <w:r>
        <w:rPr>
          <w:rFonts w:ascii="Times New Roman"/>
          <w:b w:val="false"/>
          <w:i w:val="false"/>
          <w:color w:val="000000"/>
          <w:sz w:val="28"/>
        </w:rPr>
        <w:t>
     поступления от продажи финансовых активов государства;
</w:t>
      </w:r>
      <w:r>
        <w:br/>
      </w:r>
      <w:r>
        <w:rPr>
          <w:rFonts w:ascii="Times New Roman"/>
          <w:b w:val="false"/>
          <w:i w:val="false"/>
          <w:color w:val="000000"/>
          <w:sz w:val="28"/>
        </w:rPr>
        <w:t>
     6) дефицит (профицит) бюджета;
</w:t>
      </w:r>
      <w:r>
        <w:br/>
      </w:r>
      <w:r>
        <w:rPr>
          <w:rFonts w:ascii="Times New Roman"/>
          <w:b w:val="false"/>
          <w:i w:val="false"/>
          <w:color w:val="000000"/>
          <w:sz w:val="28"/>
        </w:rPr>
        <w:t>
     7) финансирование дефицита (использование профицита) бюджета:
</w:t>
      </w:r>
      <w:r>
        <w:br/>
      </w:r>
      <w:r>
        <w:rPr>
          <w:rFonts w:ascii="Times New Roman"/>
          <w:b w:val="false"/>
          <w:i w:val="false"/>
          <w:color w:val="000000"/>
          <w:sz w:val="28"/>
        </w:rPr>
        <w:t>
     поступление займов;
</w:t>
      </w:r>
      <w:r>
        <w:br/>
      </w:r>
      <w:r>
        <w:rPr>
          <w:rFonts w:ascii="Times New Roman"/>
          <w:b w:val="false"/>
          <w:i w:val="false"/>
          <w:color w:val="000000"/>
          <w:sz w:val="28"/>
        </w:rPr>
        <w:t>
     погашение займов;
</w:t>
      </w:r>
      <w:r>
        <w:br/>
      </w:r>
      <w:r>
        <w:rPr>
          <w:rFonts w:ascii="Times New Roman"/>
          <w:b w:val="false"/>
          <w:i w:val="false"/>
          <w:color w:val="000000"/>
          <w:sz w:val="28"/>
        </w:rPr>
        <w:t>
     движение остатков бюджетных средств.
</w:t>
      </w:r>
      <w:r>
        <w:br/>
      </w:r>
      <w:r>
        <w:rPr>
          <w:rFonts w:ascii="Times New Roman"/>
          <w:b w:val="false"/>
          <w:i w:val="false"/>
          <w:color w:val="000000"/>
          <w:sz w:val="28"/>
        </w:rPr>
        <w:t>
     27. Уполномоченный орган по исполнению бюджета составляет и утверждает сводный план поступлений и финансирования, сводный план финансирования по обязательствам в течение двух недель после утверждения годового плана финансирования.
</w:t>
      </w:r>
      <w:r>
        <w:br/>
      </w:r>
      <w:r>
        <w:rPr>
          <w:rFonts w:ascii="Times New Roman"/>
          <w:b w:val="false"/>
          <w:i w:val="false"/>
          <w:color w:val="000000"/>
          <w:sz w:val="28"/>
        </w:rPr>
        <w:t>
     28. Сводный план поступлений формируется путем свода проектов планов поступлений по доходам, погашению бюджетных кредитов, поступлений от продажи финансовых активов государства, займов, принятых уполномоченным органом по исполнению бюджета для включения в сводный план поступлений и финансирования.
</w:t>
      </w:r>
      <w:r>
        <w:br/>
      </w:r>
      <w:r>
        <w:rPr>
          <w:rFonts w:ascii="Times New Roman"/>
          <w:b w:val="false"/>
          <w:i w:val="false"/>
          <w:color w:val="000000"/>
          <w:sz w:val="28"/>
        </w:rPr>
        <w:t>
     29. Сводные планы финансирования формируются с учетом следующих условий:
</w:t>
      </w:r>
      <w:r>
        <w:br/>
      </w:r>
      <w:r>
        <w:rPr>
          <w:rFonts w:ascii="Times New Roman"/>
          <w:b w:val="false"/>
          <w:i w:val="false"/>
          <w:color w:val="000000"/>
          <w:sz w:val="28"/>
        </w:rPr>
        <w:t>
     сводные планы финансирования формируются путем свода проектов планов финансирования администраторов бюджетных программ, принятых уполномоченным органом по исполнению бюджета для включения в сводный план поступлений и финансирования, сводный план финансирования по обязательствам;
</w:t>
      </w:r>
      <w:r>
        <w:br/>
      </w:r>
      <w:r>
        <w:rPr>
          <w:rFonts w:ascii="Times New Roman"/>
          <w:b w:val="false"/>
          <w:i w:val="false"/>
          <w:color w:val="000000"/>
          <w:sz w:val="28"/>
        </w:rPr>
        <w:t>
     годовые суммы бюджетных программ и подпрограмм сводных планов финансирования должны соответствовать принятому постановлению Правительства Республики Казахстан и местного исполнительного органа, а по экономической характеристике - годовому плану финансирования;
</w:t>
      </w:r>
      <w:r>
        <w:br/>
      </w:r>
      <w:r>
        <w:rPr>
          <w:rFonts w:ascii="Times New Roman"/>
          <w:b w:val="false"/>
          <w:i w:val="false"/>
          <w:color w:val="000000"/>
          <w:sz w:val="28"/>
        </w:rPr>
        <w:t>
     суммы трансфертов и кредитов, передаваемых из вышестоящего бюджета нижестоящему бюджету, учитываются в сводных планах финансирования вышестоящего бюджета в таких же объемах и в те же месяцы, как в сводном плане поступлений и финансирования, сводном плане финансирования по обязательствам нижестоящего бюджета;
</w:t>
      </w:r>
      <w:r>
        <w:br/>
      </w:r>
      <w:r>
        <w:rPr>
          <w:rFonts w:ascii="Times New Roman"/>
          <w:b w:val="false"/>
          <w:i w:val="false"/>
          <w:color w:val="000000"/>
          <w:sz w:val="28"/>
        </w:rPr>
        <w:t>
     суммы трансфертов, возврата кредитов, передаваемых из нижестоящего бюджета в вышестоящий бюджет, и суммы выплаты нижестоящим бюджетом вознаграждений (интересов) по кредитам, полученным из вышестоящего бюджета, учитываются в сводных планах финансирования нижестоящего бюджета в таких же объемах и в те же месяцы, как и в сводном плане по поступлениям вышестоящего бюджета;
</w:t>
      </w:r>
      <w:r>
        <w:br/>
      </w:r>
      <w:r>
        <w:rPr>
          <w:rFonts w:ascii="Times New Roman"/>
          <w:b w:val="false"/>
          <w:i w:val="false"/>
          <w:color w:val="000000"/>
          <w:sz w:val="28"/>
        </w:rPr>
        <w:t>
     годовой и помесячный планы поступлений в бюджет нарастающим итогом за период с начала финансового года и финансирования бюджетных программ (подпрограмм) по платежам нарастающим итогом за период с начала финансового года в сводном плане поступлений в бюджет и сводном плане финансирования по платежам должны быть сбалансированы.
</w:t>
      </w:r>
      <w:r>
        <w:br/>
      </w:r>
      <w:r>
        <w:rPr>
          <w:rFonts w:ascii="Times New Roman"/>
          <w:b w:val="false"/>
          <w:i w:val="false"/>
          <w:color w:val="000000"/>
          <w:sz w:val="28"/>
        </w:rPr>
        <w:t>
     30. Уполномоченные органы по исполнению бюджетов областей, города республиканского значения, столицы в течение пяти рабочих дней после утверждения республиканского бюджета на соответствующий финансовый год передают центральному исполнительному органу, администрирующему бюджетные программы, связанные с выделением трансфертов и бюджетных кредитов нижестоящим бюджетам, распределение по месяцам предусмотренных им законом о республиканском бюджете на соответствующий финансовый год сумм трансфертов и сумм бюджетных кредитов.
</w:t>
      </w:r>
      <w:r>
        <w:br/>
      </w:r>
      <w:r>
        <w:rPr>
          <w:rFonts w:ascii="Times New Roman"/>
          <w:b w:val="false"/>
          <w:i w:val="false"/>
          <w:color w:val="000000"/>
          <w:sz w:val="28"/>
        </w:rPr>
        <w:t>
     31. Уполномоченные органы по исполнению бюджетов районов (городов областного значения) в течение пяти рабочих дней после утверждения областных бюджетов передают в местный исполнительный орган, администрирующий бюджетные программы, связанные с выделением трансфертов и бюджетных кредитов нижестоящим бюджетам, распределение по месяцам сумм трансфертов и бюджетных кредитов, передаваемых из областного бюджета бюджетам районов (городов областного значения).
</w:t>
      </w:r>
      <w:r>
        <w:br/>
      </w:r>
      <w:r>
        <w:rPr>
          <w:rFonts w:ascii="Times New Roman"/>
          <w:b w:val="false"/>
          <w:i w:val="false"/>
          <w:color w:val="000000"/>
          <w:sz w:val="28"/>
        </w:rPr>
        <w:t>
     32. Сводный план поступлений и финансирования, сводный план финансирования по обязательствам утверждаются руководителем уполномоченного органа по исполнению бюджета, подписываются руководителем подразделения, ответственного за их разработку, и заверяются печатью уполномоченного органа по исполнению бюджета.
</w:t>
      </w:r>
      <w:r>
        <w:br/>
      </w:r>
      <w:r>
        <w:rPr>
          <w:rFonts w:ascii="Times New Roman"/>
          <w:b w:val="false"/>
          <w:i w:val="false"/>
          <w:color w:val="000000"/>
          <w:sz w:val="28"/>
        </w:rPr>
        <w:t>
     В случае отсутствия руководителя уполномоченного органа по исполнению бюджета или лица, им уполномоченного, сводный план поступлений и финансирования, сводный план финансирования по обязательствам утверждается лицами, исполняющими их обязанности в соответствии с приказом.
</w:t>
      </w:r>
      <w:r>
        <w:br/>
      </w:r>
      <w:r>
        <w:rPr>
          <w:rFonts w:ascii="Times New Roman"/>
          <w:b w:val="false"/>
          <w:i w:val="false"/>
          <w:color w:val="000000"/>
          <w:sz w:val="28"/>
        </w:rPr>
        <w:t>
     33. Уполномоченный орган по исполнению вышестоящего бюджета в течение трех рабочих дней после утверждения сводного плана поступлений и финансирования, сводного плана финансирования по обязательствам доводит до уполномоченного органа по исполнению нижестоящего бюджета распределение по месяцам сумм бюджетных изъятий, вознаграждений (интересов) по кредитам и возврата кредитов, выданных из вышестоящего бюджета нижестоящему бюджету, до администраторов бюджетных программ утвержденную сводными планами финансирования разбивку по месяцам годовых сумм финансирования бюджетных программ по обязательствам и платежам.
</w:t>
      </w:r>
      <w:r>
        <w:br/>
      </w:r>
      <w:r>
        <w:rPr>
          <w:rFonts w:ascii="Times New Roman"/>
          <w:b w:val="false"/>
          <w:i w:val="false"/>
          <w:color w:val="000000"/>
          <w:sz w:val="28"/>
        </w:rPr>
        <w:t>
     34. Администраторы бюджетных программ в течение трех рабочих дней после получения утвержденной сводными планами финансирования разбивки по месяцам годовых сумм финансирования бюджетных программ по обязательствам и платежам утверждают планы финансирования администраторов бюджетных программ и индивидуальные планы финансирования.
</w:t>
      </w:r>
      <w:r>
        <w:br/>
      </w:r>
      <w:r>
        <w:rPr>
          <w:rFonts w:ascii="Times New Roman"/>
          <w:b w:val="false"/>
          <w:i w:val="false"/>
          <w:color w:val="000000"/>
          <w:sz w:val="28"/>
        </w:rPr>
        <w:t>
     Планы финансирования администраторов бюджетных программ и индивидуальные планы финансирования утверждаются руководителем администратора бюджетных программ.
</w:t>
      </w:r>
      <w:r>
        <w:br/>
      </w:r>
      <w:r>
        <w:rPr>
          <w:rFonts w:ascii="Times New Roman"/>
          <w:b w:val="false"/>
          <w:i w:val="false"/>
          <w:color w:val="000000"/>
          <w:sz w:val="28"/>
        </w:rPr>
        <w:t>
     В случае отсутствия руководителя администратора бюджетных программ или лица, им уполномоченного, планы финансирования администраторов бюджетных программ и индивидуальные планы финансирования утверждаются лицами, исполняющими их обязанности в соответствии с приказом.
</w:t>
      </w:r>
      <w:r>
        <w:br/>
      </w:r>
      <w:r>
        <w:rPr>
          <w:rFonts w:ascii="Times New Roman"/>
          <w:b w:val="false"/>
          <w:i w:val="false"/>
          <w:color w:val="000000"/>
          <w:sz w:val="28"/>
        </w:rPr>
        <w:t>
     Утвержденные индивидуальные планы финансирования в течение трех рабочих дней доводятся администратором бюджетных программ до государственных учреждений.
</w:t>
      </w:r>
      <w:r>
        <w:br/>
      </w:r>
      <w:r>
        <w:rPr>
          <w:rFonts w:ascii="Times New Roman"/>
          <w:b w:val="false"/>
          <w:i w:val="false"/>
          <w:color w:val="000000"/>
          <w:sz w:val="28"/>
        </w:rPr>
        <w:t>
     35. Уполномоченный орган по исполнению местного бюджета один экземпляр утвержденного сводного плана поступлений и финансирования, сводного плана финансирования по обязательствам по местному бюджету представляет в течение двух рабочих дней после его утверждения в территориальный орган казначейства на бумажном и электронном носителях.
</w:t>
      </w:r>
      <w:r>
        <w:br/>
      </w:r>
      <w:r>
        <w:rPr>
          <w:rFonts w:ascii="Times New Roman"/>
          <w:b w:val="false"/>
          <w:i w:val="false"/>
          <w:color w:val="000000"/>
          <w:sz w:val="28"/>
        </w:rPr>
        <w:t>
     Местный уполномоченный орган по исполнению бюджета обеспечивает своевременное представление сводного плана поступлений и финансирования, сводного плана финансирования по обязательствам по местному бюджету в территориальный орган казначейства.
</w:t>
      </w:r>
      <w:r>
        <w:br/>
      </w:r>
      <w:r>
        <w:rPr>
          <w:rFonts w:ascii="Times New Roman"/>
          <w:b w:val="false"/>
          <w:i w:val="false"/>
          <w:color w:val="000000"/>
          <w:sz w:val="28"/>
        </w:rPr>
        <w:t>
     36. После утверждения сводного плана поступлений и финансирования, сводного плана финансирования по обязательствам уполномоченный орган по исполнению республиканского бюджета в течение трех рабочих дней утверждает планы поступлений и направляет в государственные органы, обеспечивающие контроль за исполнением налоговых и других обязательных платежей в бюджет, утвержденную сводным планом финансирования разбивку по месяцам плана поступлений доходов в республиканский бюджет.
</w:t>
      </w:r>
      <w:r>
        <w:br/>
      </w:r>
      <w:r>
        <w:rPr>
          <w:rFonts w:ascii="Times New Roman"/>
          <w:b w:val="false"/>
          <w:i w:val="false"/>
          <w:color w:val="000000"/>
          <w:sz w:val="28"/>
        </w:rPr>
        <w:t>
     37. После утверждения сводного плана поступлений и финансирования, сводного плана финансирования по обязательствам, уполномоченные органы по исполнению нижестоящих бюджетов в течение трех рабочих дней представляют уполномоченному органу по исполнению вышестоящего бюджета утвержденную помесячную разбивку сводного плана поступлений (до уровня специфик) в соответствующие бюджеты.
</w:t>
      </w:r>
      <w:r>
        <w:br/>
      </w:r>
      <w:r>
        <w:rPr>
          <w:rFonts w:ascii="Times New Roman"/>
          <w:b w:val="false"/>
          <w:i w:val="false"/>
          <w:color w:val="000000"/>
          <w:sz w:val="28"/>
        </w:rPr>
        <w:t>
     38. Администратор бюджетной программы в течение трех рабочих дней после утверждения сводных планов поступлений и финансирования, сводного плана финансирования по обязательствам представляет в территориальный орган казначейства (по месту нахождения администратора бюджетной программы) утвержденные индивидуальные планы финансирования по подведомственным ему государственным учреждениям на бумажном и электронном носителях.
</w:t>
      </w:r>
      <w:r>
        <w:br/>
      </w:r>
      <w:r>
        <w:rPr>
          <w:rFonts w:ascii="Times New Roman"/>
          <w:b w:val="false"/>
          <w:i w:val="false"/>
          <w:color w:val="000000"/>
          <w:sz w:val="28"/>
        </w:rPr>
        <w:t>
     Администратор бюджетной программы обеспечивает своевременное представление в территориальный орган казначейства утвержденных индивидуальных планов финансирования.
</w:t>
      </w:r>
      <w:r>
        <w:br/>
      </w:r>
      <w:r>
        <w:rPr>
          <w:rFonts w:ascii="Times New Roman"/>
          <w:b w:val="false"/>
          <w:i w:val="false"/>
          <w:color w:val="000000"/>
          <w:sz w:val="28"/>
        </w:rPr>
        <w:t>
     Территориальный орган казначейства в течение восьми рабочих дней после представления администратором бюджетной программы утвержденных индивидуальных планов финансирования по всем подведомственным данному администратору государственным учреждениям производит проверку выполнения следующих требований:
</w:t>
      </w:r>
      <w:r>
        <w:br/>
      </w:r>
      <w:r>
        <w:rPr>
          <w:rFonts w:ascii="Times New Roman"/>
          <w:b w:val="false"/>
          <w:i w:val="false"/>
          <w:color w:val="000000"/>
          <w:sz w:val="28"/>
        </w:rPr>
        <w:t>
     соответствия индивидуальных планов финансирования по обязательствам ЕБК РК;
</w:t>
      </w:r>
      <w:r>
        <w:br/>
      </w:r>
      <w:r>
        <w:rPr>
          <w:rFonts w:ascii="Times New Roman"/>
          <w:b w:val="false"/>
          <w:i w:val="false"/>
          <w:color w:val="000000"/>
          <w:sz w:val="28"/>
        </w:rPr>
        <w:t>
     соответствия сумм плановых назначений всех индивидуальных планов финансирования по обязательствам сводному плану финансирования по обязательствам по каждой программе, подпрограмме и специфике ЕБК РК.
</w:t>
      </w:r>
      <w:r>
        <w:br/>
      </w:r>
      <w:r>
        <w:rPr>
          <w:rFonts w:ascii="Times New Roman"/>
          <w:b w:val="false"/>
          <w:i w:val="false"/>
          <w:color w:val="000000"/>
          <w:sz w:val="28"/>
        </w:rPr>
        <w:t>
     При невыполнении установленных требований индивидуальные планы финансирования возвращаются администратору бюджетной программы для исправления.
</w:t>
      </w:r>
      <w:r>
        <w:br/>
      </w:r>
      <w:r>
        <w:rPr>
          <w:rFonts w:ascii="Times New Roman"/>
          <w:b w:val="false"/>
          <w:i w:val="false"/>
          <w:color w:val="000000"/>
          <w:sz w:val="28"/>
        </w:rPr>
        <w:t>
     Государственное учреждение в течение одиннадцати рабочих дней после утверждения сводных планов финансирования представляет в территориальный орган казначейства утвержденные индивидуальные планы финансирования на бумажном носителях.
</w:t>
      </w:r>
      <w:r>
        <w:br/>
      </w:r>
      <w:r>
        <w:rPr>
          <w:rFonts w:ascii="Times New Roman"/>
          <w:b w:val="false"/>
          <w:i w:val="false"/>
          <w:color w:val="000000"/>
          <w:sz w:val="28"/>
        </w:rPr>
        <w:t>
     39. При уточнении бюджетов посредством внесения изменений и дополнений в закон о республиканском бюджете на соответствующий финансовый год или решение маслихата о местном бюджете на соответствующий финансовый год государственные учреждения уточняют индивидуальные планы финансирования, администраторы бюджетных программ - планы финансирования бюджетных программ, уполномоченный орган по исполнению бюджета - сводный план поступлений и финансирования, сводный план по обязательствам путем внесения изменений в них в порядке, устанавливаемом главой 3 настоящих Правил.
</w:t>
      </w:r>
      <w:r>
        <w:br/>
      </w:r>
      <w:r>
        <w:rPr>
          <w:rFonts w:ascii="Times New Roman"/>
          <w:b w:val="false"/>
          <w:i w:val="false"/>
          <w:color w:val="000000"/>
          <w:sz w:val="28"/>
        </w:rPr>
        <w:t>
     Администраторы бюджетных программ в течение пяти рабочих дней после утверждения годового плана финансирования по дополнительным и измененным бюджетным программам представляют в уполномоченный орган по исполнению бюджета заявки на изменение планов финансирования по бюджетным программам (подпрограммам), по которым изменились годовые плановые суммы.
</w:t>
      </w:r>
      <w:r>
        <w:br/>
      </w:r>
      <w:r>
        <w:rPr>
          <w:rFonts w:ascii="Times New Roman"/>
          <w:b w:val="false"/>
          <w:i w:val="false"/>
          <w:color w:val="000000"/>
          <w:sz w:val="28"/>
        </w:rPr>
        <w:t>
     По дополнительным бюджетным программам (подпрограммам) администраторы бюджетных программ представляют в уполномоченный орган по исполнению бюджета проекты планов финансирования бюджетных программ по обязательствам и платежам в соответствии с пунктами 8-20 настоящих Правил.
</w:t>
      </w:r>
      <w:r>
        <w:br/>
      </w:r>
      <w:r>
        <w:rPr>
          <w:rFonts w:ascii="Times New Roman"/>
          <w:b w:val="false"/>
          <w:i w:val="false"/>
          <w:color w:val="000000"/>
          <w:sz w:val="28"/>
        </w:rPr>
        <w:t>
     40. При корректировке бюджетов посредством внесения изменений и дополнений в постановление Правительства Республики Казахстан или местного исполнительного органа о реализации закона о республиканском бюджете на соответствующий финансовый год или решение маслихата о реализации местного бюджета на соответствующий финансовый год без уточнения в Парламенте Республики Казахстан или маслихате, изменение и дополнение сводного плана поступлений и финансирования, сводного плана финансирования по обязательствам осуществляется посредством справок о внесении изменений в сводный план поступлений и финансирования, сводный план финансирования по обязательствам, формируемых уполномоченным органом по исполнению бюджета, в порядке, устанавливаемом главой 3 настоящих Правил.
</w:t>
      </w:r>
      <w:r>
        <w:br/>
      </w:r>
      <w:r>
        <w:rPr>
          <w:rFonts w:ascii="Times New Roman"/>
          <w:b w:val="false"/>
          <w:i w:val="false"/>
          <w:color w:val="000000"/>
          <w:sz w:val="28"/>
        </w:rPr>
        <w:t>
     При направлении в текущем финансовом году свободных остатков бюджетных средств на завершение финансирования бюджетного инвестиционного проекта, утвержденного в бюджете прошлого года, на сумму не более десяти процентов от его утвержденного годового объема и на погашение основного долга по полученным займам, внесение изменений в сводный план поступлений, сводные планы финансирования по обязательствам осуществляется справками о внесении изменений в сводный план поступлений и финансирования, сводный план финансирования по платежам и обязательствам, сформированными на основании соответствующего постановления Правительства Республики Казахстан или местного исполнительного органа в порядке, устанавливаемом главой 3 настоящих Правил.
</w:t>
      </w:r>
      <w:r>
        <w:br/>
      </w:r>
      <w:r>
        <w:rPr>
          <w:rFonts w:ascii="Times New Roman"/>
          <w:b w:val="false"/>
          <w:i w:val="false"/>
          <w:color w:val="000000"/>
          <w:sz w:val="28"/>
        </w:rPr>
        <w:t>
     Корректировка бюджета нижестоящего уровня при выделении средств из резерва вышестоящего бюджета постановлением Правительства Республики Казахстан или местного исполнительного органа осуществляется местным исполнительным органом без уточнения бюджета в маслихате путем внесения изменений в сводный план поступлений и финансирования, сводный план финансирования по обязательствам справками, сформированными на основании соответствующего постановления Правительства Республики Казахстан или местного исполнительного органа, в порядке, установленном главой 3 настоящих Правил.
</w:t>
      </w:r>
      <w:r>
        <w:br/>
      </w:r>
      <w:r>
        <w:rPr>
          <w:rFonts w:ascii="Times New Roman"/>
          <w:b w:val="false"/>
          <w:i w:val="false"/>
          <w:color w:val="000000"/>
          <w:sz w:val="28"/>
        </w:rPr>
        <w:t>
     Представление администраторами бюджетных программ в уполномоченные органы по исполнению бюджетов заявок на изменение планов финансирования бюджетных программ (подпрограмм) по обязательствам и платежам производится в течение пяти рабочих дней после принятия постановления Правительства Республики Казахстан или местного исполнительного органа о внесении изменений и дополнений в постановления Правительства или местного исполнительного органа о реализации республиканского или местного бюджета на соответствующий финансовый год.
</w:t>
      </w:r>
      <w:r>
        <w:br/>
      </w:r>
      <w:r>
        <w:rPr>
          <w:rFonts w:ascii="Times New Roman"/>
          <w:b w:val="false"/>
          <w:i w:val="false"/>
          <w:color w:val="000000"/>
          <w:sz w:val="28"/>
        </w:rPr>
        <w:t>
     Внесение изменений и дополнений в сводный план поступлений и финансирования, сводный план финансирования по обязательствам осуществляется уполномоченным органом по исполнению бюджета в течение двух недель после принятия постановления Правительства Республики Казахстан или местного исполнительного органа о внесении изменений и дополнений в постановление Правительства Республики Казахстан и местного исполнительного органа.
</w:t>
      </w:r>
      <w:r>
        <w:br/>
      </w:r>
      <w:r>
        <w:rPr>
          <w:rFonts w:ascii="Times New Roman"/>
          <w:b w:val="false"/>
          <w:i w:val="false"/>
          <w:color w:val="000000"/>
          <w:sz w:val="28"/>
        </w:rPr>
        <w:t>
     41. При издании в соответствии с пунктами 3 статей 
</w:t>
      </w:r>
      <w:r>
        <w:rPr>
          <w:rFonts w:ascii="Times New Roman"/>
          <w:b w:val="false"/>
          <w:i w:val="false"/>
          <w:color w:val="000000"/>
          <w:sz w:val="28"/>
        </w:rPr>
        <w:t xml:space="preserve"> 79_ </w:t>
      </w:r>
      <w:r>
        <w:rPr>
          <w:rFonts w:ascii="Times New Roman"/>
          <w:b w:val="false"/>
          <w:i w:val="false"/>
          <w:color w:val="000000"/>
          <w:sz w:val="28"/>
        </w:rPr>
        <w:t>
 и 
</w:t>
      </w:r>
      <w:r>
        <w:rPr>
          <w:rFonts w:ascii="Times New Roman"/>
          <w:b w:val="false"/>
          <w:i w:val="false"/>
          <w:color w:val="000000"/>
          <w:sz w:val="28"/>
        </w:rPr>
        <w:t xml:space="preserve"> 80_ </w:t>
      </w:r>
      <w:r>
        <w:rPr>
          <w:rFonts w:ascii="Times New Roman"/>
          <w:b w:val="false"/>
          <w:i w:val="false"/>
          <w:color w:val="000000"/>
          <w:sz w:val="28"/>
        </w:rPr>
        <w:t>
 Бюджетного Кодекса, Указа Президента Республики Казахстан или решения местного исполнительного органа о республиканском или местном финансовом плане на первый квартал предстоящего финансового года, уполномоченным органом по исполнению бюджета составляется в порядке и сроки, установленные пунктами 9-39 настоящих Правил, сводный план поступлений и финансирования, сводный план финансирования по обязательствам на первый квартал соответствующего финансового года, в объеме одной четвертой части проекта бюджета на предстоящий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Порядок внесения изменений и дополнений в сводный план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поступлений и финансирования, сводный план финансирования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обязательствам, включая годовые суммы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Внесение изменений и дополнений в сводный план поступлений и финансирования, сводный план финансирования по обязательствам, планы финансирования администраторов бюджетных программ, индивидуальные планы финансирования производится в случаях, определенных статьями 
</w:t>
      </w:r>
      <w:r>
        <w:rPr>
          <w:rFonts w:ascii="Times New Roman"/>
          <w:b w:val="false"/>
          <w:i w:val="false"/>
          <w:color w:val="000000"/>
          <w:sz w:val="28"/>
        </w:rPr>
        <w:t xml:space="preserve"> 114 </w:t>
      </w:r>
      <w:r>
        <w:rPr>
          <w:rFonts w:ascii="Times New Roman"/>
          <w:b w:val="false"/>
          <w:i w:val="false"/>
          <w:color w:val="000000"/>
          <w:sz w:val="28"/>
        </w:rPr>
        <w:t>
 и 
</w:t>
      </w:r>
      <w:r>
        <w:rPr>
          <w:rFonts w:ascii="Times New Roman"/>
          <w:b w:val="false"/>
          <w:i w:val="false"/>
          <w:color w:val="000000"/>
          <w:sz w:val="28"/>
        </w:rPr>
        <w:t xml:space="preserve"> 117 </w:t>
      </w:r>
      <w:r>
        <w:rPr>
          <w:rFonts w:ascii="Times New Roman"/>
          <w:b w:val="false"/>
          <w:i w:val="false"/>
          <w:color w:val="000000"/>
          <w:sz w:val="28"/>
        </w:rPr>
        <w:t>
 Бюджетного кодекса Республики Казахстан, а также при распределении постановлением Правительства Республики Казахстан или нормативным правовым актом местного исполнительного органа распределяемых бюджетных программ, при выделении средств на представительские расходы, при возникновении факторов, требующих корректировки помесячных поступлений и расходов бюджета и корректировки сумм между спецификами экономической классификации расходов.
</w:t>
      </w:r>
      <w:r>
        <w:br/>
      </w:r>
      <w:r>
        <w:rPr>
          <w:rFonts w:ascii="Times New Roman"/>
          <w:b w:val="false"/>
          <w:i w:val="false"/>
          <w:color w:val="000000"/>
          <w:sz w:val="28"/>
        </w:rPr>
        <w:t>
     43. Внесение изменений и дополнений в сводный план поступлений и финансирования,     сводный план финансирования по обязательствам осуществляется справками о внесении изменений в сводный план поступлений, сводный план финансирования бюджетных программ (подпрограмм) по платежам и сводный план финансирования бюджетных программ (подпрограмм) по обязательствам, формируемыми уполномоченным органом по исполнению бюджета на основании полученных от администраторов бюджетных программ заявок на изменение планов поступлений в бюджет, планов финансирования бюджетных программ (подпрограмм) по платежам и обязательствам с прилагаемыми расчетами и обоснованием изменений.
</w:t>
      </w:r>
      <w:r>
        <w:br/>
      </w:r>
      <w:r>
        <w:rPr>
          <w:rFonts w:ascii="Times New Roman"/>
          <w:b w:val="false"/>
          <w:i w:val="false"/>
          <w:color w:val="000000"/>
          <w:sz w:val="28"/>
        </w:rPr>
        <w:t>
     Суммы изменений в заявках и справках указываются в тысячах тенге, числами с дробным остатком, не более одного знака после запятой. Заявки и справки составляются по формам, согласно приложениям 16-24 к настоящим Правилам.
</w:t>
      </w:r>
      <w:r>
        <w:br/>
      </w:r>
      <w:r>
        <w:rPr>
          <w:rFonts w:ascii="Times New Roman"/>
          <w:b w:val="false"/>
          <w:i w:val="false"/>
          <w:color w:val="000000"/>
          <w:sz w:val="28"/>
        </w:rPr>
        <w:t>
     Внесение изменений в сводный план поступлений и финансирования, сводный план финансирования по обязательствам производится уполномоченным органом по исполнению бюджета.
</w:t>
      </w:r>
      <w:r>
        <w:br/>
      </w:r>
      <w:r>
        <w:rPr>
          <w:rFonts w:ascii="Times New Roman"/>
          <w:b w:val="false"/>
          <w:i w:val="false"/>
          <w:color w:val="000000"/>
          <w:sz w:val="28"/>
        </w:rPr>
        <w:t>
     Внесение изменений и дополнений в утвержденный сводный план поступлений за предыдущие месяцы (за состоявшийся отчетный период) не допускается, за исключением изменений, необходимых в реализацию измененных законодательных актов, постановлений Правительства Республики Казахстан.
</w:t>
      </w:r>
      <w:r>
        <w:br/>
      </w:r>
      <w:r>
        <w:rPr>
          <w:rFonts w:ascii="Times New Roman"/>
          <w:b w:val="false"/>
          <w:i w:val="false"/>
          <w:color w:val="000000"/>
          <w:sz w:val="28"/>
        </w:rPr>
        <w:t>
     44. Государственные органы, осуществляющие контроль за исполнением налоговых и других обязательных платежей в бюджет, подают заявку на изменение планов поступлений доходов в уполномоченный орган по исполнению бюджета с обоснованием и расчетами предлагаемых изменений. При правомерности и обоснованности предлагаемых изменений не менее, чем за пять рабочих дней до завершения отчетного периода уполномоченный орган по исполнению бюджета формирует справку о внесении изменений в план поступлений по доходам, которая утверждается руководителем, курирующим вопросы бюджетных поступлений, и на ее основании вносит изменения в Сводный план поступлений.
</w:t>
      </w:r>
      <w:r>
        <w:br/>
      </w:r>
      <w:r>
        <w:rPr>
          <w:rFonts w:ascii="Times New Roman"/>
          <w:b w:val="false"/>
          <w:i w:val="false"/>
          <w:color w:val="000000"/>
          <w:sz w:val="28"/>
        </w:rPr>
        <w:t>
     45. Внесение изменений в сводный план поступлений и планы поступлений кредитов, займов, поступлений от продажи финансовых активов государства осуществляется уполномоченным органом по исполнению бюджета по заявкам органов, имеющих с ним взаимоотношения по названному перечню поступлений, на основании изменений в кредитные договоры, договоры займов, соглашений о реструктуризации долга и на основании изменения плана продаж финансовых активов государства в порядке, устанавливаемом пунктом 43 настоящих Правил.
</w:t>
      </w:r>
      <w:r>
        <w:br/>
      </w:r>
      <w:r>
        <w:rPr>
          <w:rFonts w:ascii="Times New Roman"/>
          <w:b w:val="false"/>
          <w:i w:val="false"/>
          <w:color w:val="000000"/>
          <w:sz w:val="28"/>
        </w:rPr>
        <w:t>
     46. При отклонении заявки на изменение планов поступлений доходов, погашения кредитов, поступлений от продажи финансовых активов государства, погашения займов, уполномоченный орган по исполнению бюджета информирует об отказе в изменении планов государственный орган, представивший заявку, с указанием причин и основания отказа.
</w:t>
      </w:r>
      <w:r>
        <w:br/>
      </w:r>
      <w:r>
        <w:rPr>
          <w:rFonts w:ascii="Times New Roman"/>
          <w:b w:val="false"/>
          <w:i w:val="false"/>
          <w:color w:val="000000"/>
          <w:sz w:val="28"/>
        </w:rPr>
        <w:t>
     47. При внесении изменений в сводный план поступлений доходов местного бюджета уполномоченный орган по исполнению бюджета района (города областного значения) не менее, чем за семь дней до завершения отчетного периода, представляет уполномоченному органу по исполнению областного бюджета измененный сводный план поступлений доходов, а уполномоченный орган по исполнению областного бюджета не менее, чем за пять дней до завершения отчетного периода представляет уполномоченному органу по исполнению республиканского бюджета измененный план поступлений доходов по области.
</w:t>
      </w:r>
      <w:r>
        <w:br/>
      </w:r>
      <w:r>
        <w:rPr>
          <w:rFonts w:ascii="Times New Roman"/>
          <w:b w:val="false"/>
          <w:i w:val="false"/>
          <w:color w:val="000000"/>
          <w:sz w:val="28"/>
        </w:rPr>
        <w:t>
     48. Работа, связанная с внесением изменений в сводные планы финансирования, начинается с формирования государственным учреждением заявки на изменение индивидуального плана финансирования (далее - заявка государственного учреждения). На основе заявки государственного учреждения администратор бюджетных программ формирует заявку на изменение планов финансирования администратора бюджетных программ по платежам и обязательствам (далее - заявка администратора бюджетных программ). До формирования заявки на внесение изменений в сводный план поступлений и финансирования, сводный план финансирования по обязательствам или рассмотрения заявки государственного учреждения на внесение изменений в индивидуальный планы финансирования без изменения сводного плана поступлений и финансирования, сводного плана финансирования по обязательствам администратор бюджетных программ обращается в территориальный орган казначейства по своему местонахождению. Для получения формы 4-20 "Сводный отчет по расходам" согласно приложению 35, территориальный орган казначейства приостанавливает регистрацию обязательств и проведение платежей государственного учреждения по программам, подпрограммам, спецификам, по которым планируется уменьшение плановых назначений до окончания рассмотрения заявки государственного учреждения.
</w:t>
      </w:r>
      <w:r>
        <w:br/>
      </w:r>
      <w:r>
        <w:rPr>
          <w:rFonts w:ascii="Times New Roman"/>
          <w:b w:val="false"/>
          <w:i w:val="false"/>
          <w:color w:val="000000"/>
          <w:sz w:val="28"/>
        </w:rPr>
        <w:t>
     Заявка государственного учреждения формируется с учетом следующего:
</w:t>
      </w:r>
      <w:r>
        <w:br/>
      </w:r>
      <w:r>
        <w:rPr>
          <w:rFonts w:ascii="Times New Roman"/>
          <w:b w:val="false"/>
          <w:i w:val="false"/>
          <w:color w:val="000000"/>
          <w:sz w:val="28"/>
        </w:rPr>
        <w:t>
     соблюдение соответствия между суммами плановых назначений, разрешениями и кассовыми расходами;
</w:t>
      </w:r>
      <w:r>
        <w:br/>
      </w:r>
      <w:r>
        <w:rPr>
          <w:rFonts w:ascii="Times New Roman"/>
          <w:b w:val="false"/>
          <w:i w:val="false"/>
          <w:color w:val="000000"/>
          <w:sz w:val="28"/>
        </w:rPr>
        <w:t>
     соответствие годовых плановых назначений в разрезе специфик экономической классификации расходов бюджета между планами финансирования по обязательствам и планами финансирования по платежам, а также сохранение соотношения между планами финансирования по обязательствам и планами финансирования по платежам, при котором сумма планов по платежам за период с начала года не должна превышать сумму планов по обязательствам за тот же период финансового года;
</w:t>
      </w:r>
      <w:r>
        <w:br/>
      </w:r>
      <w:r>
        <w:rPr>
          <w:rFonts w:ascii="Times New Roman"/>
          <w:b w:val="false"/>
          <w:i w:val="false"/>
          <w:color w:val="000000"/>
          <w:sz w:val="28"/>
        </w:rPr>
        <w:t>
     принятые, но не выполненные обязательства;
</w:t>
      </w:r>
      <w:r>
        <w:br/>
      </w:r>
      <w:r>
        <w:rPr>
          <w:rFonts w:ascii="Times New Roman"/>
          <w:b w:val="false"/>
          <w:i w:val="false"/>
          <w:color w:val="000000"/>
          <w:sz w:val="28"/>
        </w:rPr>
        <w:t>
     наличие инкассовых распоряжений;
</w:t>
      </w:r>
      <w:r>
        <w:br/>
      </w:r>
      <w:r>
        <w:rPr>
          <w:rFonts w:ascii="Times New Roman"/>
          <w:b w:val="false"/>
          <w:i w:val="false"/>
          <w:color w:val="000000"/>
          <w:sz w:val="28"/>
        </w:rPr>
        <w:t>
     уменьшение плановых сумм и выданных разрешений по спецификам экономической классификации расходов может производиться на сумму плановых назначений за вычетом принятых обязательств;
</w:t>
      </w:r>
      <w:r>
        <w:br/>
      </w:r>
      <w:r>
        <w:rPr>
          <w:rFonts w:ascii="Times New Roman"/>
          <w:b w:val="false"/>
          <w:i w:val="false"/>
          <w:color w:val="000000"/>
          <w:sz w:val="28"/>
        </w:rPr>
        <w:t>
     увеличение (уменьшение) плановых сумм по одним спецификам экономической классификации расходов бюджета может осуществляться в пределах годовых сумм по бюджетной программе (подпрограмме), принятой постановлением Правительства Республики Казахстан и местного исполнительного органа (уточненной или скорректированной постановлением Правительства Республики Казахстан и местного исполнительного органа), за счет уменьшения (увеличения) плановых сумм по другим спецификам.
</w:t>
      </w:r>
      <w:r>
        <w:br/>
      </w:r>
      <w:r>
        <w:rPr>
          <w:rFonts w:ascii="Times New Roman"/>
          <w:b w:val="false"/>
          <w:i w:val="false"/>
          <w:color w:val="000000"/>
          <w:sz w:val="28"/>
        </w:rPr>
        <w:t>
     Заявка государственного учреждения подписывается его руководителем или лицом, им уполномоченным, и передается соответствующему администратору бюджетных программ с расчетами к изменениям и их обоснованием.
</w:t>
      </w:r>
      <w:r>
        <w:br/>
      </w:r>
      <w:r>
        <w:rPr>
          <w:rFonts w:ascii="Times New Roman"/>
          <w:b w:val="false"/>
          <w:i w:val="false"/>
          <w:color w:val="000000"/>
          <w:sz w:val="28"/>
        </w:rPr>
        <w:t>
     49. Заявка администратора бюджетных программ формируется администратором бюджетных программ в соответствии с заявками государственных учреждений, в пределах сумм по бюджетной программе (подпрограмме).
</w:t>
      </w:r>
      <w:r>
        <w:br/>
      </w:r>
      <w:r>
        <w:rPr>
          <w:rFonts w:ascii="Times New Roman"/>
          <w:b w:val="false"/>
          <w:i w:val="false"/>
          <w:color w:val="000000"/>
          <w:sz w:val="28"/>
        </w:rPr>
        <w:t>
     Заявка на изменение планов финансирования администраторов бюджетных программ по платежам и обязательствам по получаемым из вышестоящего бюджета трансфертам и кредитам представляется соответствующему администратору бюджетных программ вышестоящего бюджета уполномоченным органом по исполнению нижестоящего бюджета, на основании которой администратор бюджетных программ вышестоящего бюджета представляет в устанавливаемом настоящим разделом Правил порядке заявку уполномоченному органу по исполнению вышестоящего бюджета.
</w:t>
      </w:r>
      <w:r>
        <w:br/>
      </w:r>
      <w:r>
        <w:rPr>
          <w:rFonts w:ascii="Times New Roman"/>
          <w:b w:val="false"/>
          <w:i w:val="false"/>
          <w:color w:val="000000"/>
          <w:sz w:val="28"/>
        </w:rPr>
        <w:t>
     При формировании заявки администратором бюджетных программ соблюдаются условия, изложенные в пункте 48 настоящих Правил.
</w:t>
      </w:r>
      <w:r>
        <w:br/>
      </w:r>
      <w:r>
        <w:rPr>
          <w:rFonts w:ascii="Times New Roman"/>
          <w:b w:val="false"/>
          <w:i w:val="false"/>
          <w:color w:val="000000"/>
          <w:sz w:val="28"/>
        </w:rPr>
        <w:t>
     Заявка администратора бюджетных программ на изменение планов финансирования текущего месяца (уменьшение) и предстоящего месяца (увеличение или уменьшение) представляется в уполномоченный орган по исполнению бюджета в срок до двадцатого числа текущего месяца, а в последнем месяце текущего финансового года - в срок до пятнадцатого декабря, с приложением расчетов и обоснований предлагаемых изменений. Администраторы бюджетных программ и государственные учреждения могут вносить изменения в соответствующие планы финансирования не более одного раза в месяц. Не допускается уменьшение суммы текущего месяца с увеличением суммы предстоящих месяцев плана финансирования по одной специфике экономической классификации расходов. Заявка администратора бюджетных программ на изменение планов финансирования по решению Правительства Республики Казахстан или местного исполнительного органа, а также на выделение средств на представительские затраты или для исполнения исполнительных листов принимается без ограничений, а в последнем месяце - не позднее тридцатого декабря текущего финансового года.
</w:t>
      </w:r>
      <w:r>
        <w:br/>
      </w:r>
      <w:r>
        <w:rPr>
          <w:rFonts w:ascii="Times New Roman"/>
          <w:b w:val="false"/>
          <w:i w:val="false"/>
          <w:color w:val="000000"/>
          <w:sz w:val="28"/>
        </w:rPr>
        <w:t>
     Заявка администратора бюджетных программ на изменение плана предстоящего месяца (увеличение) без изменения плана текущего месяца по бюджетным программам развития может представляться после двадцатого числа текущего месяца до начала предстоящего месяца.
</w:t>
      </w:r>
      <w:r>
        <w:br/>
      </w:r>
      <w:r>
        <w:rPr>
          <w:rFonts w:ascii="Times New Roman"/>
          <w:b w:val="false"/>
          <w:i w:val="false"/>
          <w:color w:val="000000"/>
          <w:sz w:val="28"/>
        </w:rPr>
        <w:t>
     Администратор бюджетных программ представляет в уполномоченный орган по исполнению бюджета заявку на внесение изменений в планы финансирования администратора бюджетных программ на бумажных и магнитных носителях.
</w:t>
      </w:r>
      <w:r>
        <w:br/>
      </w:r>
      <w:r>
        <w:rPr>
          <w:rFonts w:ascii="Times New Roman"/>
          <w:b w:val="false"/>
          <w:i w:val="false"/>
          <w:color w:val="000000"/>
          <w:sz w:val="28"/>
        </w:rPr>
        <w:t>
     Заявка администратора бюджетных программ на изменение планов финансирования подписывается руководителем администратора бюджетных программ и руководителем структурного подразделения администратора бюджетных программ, ответственного за составление плана финансирования, а в период их отсутствия - лицами, на которые возложено исполнение их обязанностей соответствующими приказами, и заверяется печатью администратора бюджетных программ.
</w:t>
      </w:r>
      <w:r>
        <w:br/>
      </w:r>
      <w:r>
        <w:rPr>
          <w:rFonts w:ascii="Times New Roman"/>
          <w:b w:val="false"/>
          <w:i w:val="false"/>
          <w:color w:val="000000"/>
          <w:sz w:val="28"/>
        </w:rPr>
        <w:t>
     50. Для внесения изменений в сводные планы финансирования бюджетных программ (подпрограмм) по обязательствам и платежам уполномоченный орган по исполнению бюджета рассматривает заявки администраторов бюджетных программ и в случае их одобрения формирует справки о внесении изменений в сводные планы финансирования по платежам и обязательствам.
</w:t>
      </w:r>
      <w:r>
        <w:br/>
      </w:r>
      <w:r>
        <w:rPr>
          <w:rFonts w:ascii="Times New Roman"/>
          <w:b w:val="false"/>
          <w:i w:val="false"/>
          <w:color w:val="000000"/>
          <w:sz w:val="28"/>
        </w:rPr>
        <w:t>
     Формирование справки производится с учетом пунктов 48-49 настоящих Правил, а также с учетом следующих условий:
</w:t>
      </w:r>
      <w:r>
        <w:br/>
      </w:r>
      <w:r>
        <w:rPr>
          <w:rFonts w:ascii="Times New Roman"/>
          <w:b w:val="false"/>
          <w:i w:val="false"/>
          <w:color w:val="000000"/>
          <w:sz w:val="28"/>
        </w:rPr>
        <w:t>
     сохранение сбалансированности сводного плана поступлений и сводного плана финансирования по платежам по году и по месяцам в соответствии с пунктом 29 настоящих Правил;
</w:t>
      </w:r>
      <w:r>
        <w:br/>
      </w:r>
      <w:r>
        <w:rPr>
          <w:rFonts w:ascii="Times New Roman"/>
          <w:b w:val="false"/>
          <w:i w:val="false"/>
          <w:color w:val="000000"/>
          <w:sz w:val="28"/>
        </w:rPr>
        <w:t>
     изменение объемов поступления и погашения в разделе сводного плана "Финансирование дефицита (использование профицита) бюджета" может осуществляться только при условии сохранения утвержденного (уточненного) объема финансирования дефицита (использования профицита) бюджета.
</w:t>
      </w:r>
      <w:r>
        <w:br/>
      </w:r>
      <w:r>
        <w:rPr>
          <w:rFonts w:ascii="Times New Roman"/>
          <w:b w:val="false"/>
          <w:i w:val="false"/>
          <w:color w:val="000000"/>
          <w:sz w:val="28"/>
        </w:rPr>
        <w:t>
     51. Заявки администраторов бюджетных программ, государственных органов по контролю за исполнением налоговых и других обязательных платежей в бюджет, местных исполнительных органов и других государственных органов уполномоченным органом по исполнению бюджета рассматриваются в течение пяти рабочих дней со дня их поступления.
</w:t>
      </w:r>
      <w:r>
        <w:br/>
      </w:r>
      <w:r>
        <w:rPr>
          <w:rFonts w:ascii="Times New Roman"/>
          <w:b w:val="false"/>
          <w:i w:val="false"/>
          <w:color w:val="000000"/>
          <w:sz w:val="28"/>
        </w:rPr>
        <w:t>
     Уполномоченный орган по исполнению бюджета проверяет обоснование по предлагаемым изменениям и соблюдение условий, установленных пунктами 48-50 настоящих Правил.
</w:t>
      </w:r>
      <w:r>
        <w:br/>
      </w:r>
      <w:r>
        <w:rPr>
          <w:rFonts w:ascii="Times New Roman"/>
          <w:b w:val="false"/>
          <w:i w:val="false"/>
          <w:color w:val="000000"/>
          <w:sz w:val="28"/>
        </w:rPr>
        <w:t>
     Если суммы заявки администраторов бюджетных программ приводят к превышению расходов по платежам над поступлениями в бюджет по корректируемому периоду с начала текущего финансового года, а также при этом нарушаются другие условия, определяемые пунктами 48-49 настоящих Правил, то уполномоченный орган по исполнению бюджета сообщает администраторам бюджетных программ об отклонении заявок.
</w:t>
      </w:r>
      <w:r>
        <w:br/>
      </w:r>
      <w:r>
        <w:rPr>
          <w:rFonts w:ascii="Times New Roman"/>
          <w:b w:val="false"/>
          <w:i w:val="false"/>
          <w:color w:val="000000"/>
          <w:sz w:val="28"/>
        </w:rPr>
        <w:t>
     52. Оформленные в соответствии с пунктами 48-50 настоящих Правил, справки утверждаются руководителем уполномоченного органа по исполнению бюджета и доводятся в течение двух рабочих дней до соответствующего администратора бюджетных программ. Последний утверждает справку на изменение индивидуальных планов финансирования государственного учреждения по платежам и обязательствам, представляет ее в территориальный орган казначейства до проведения переводных (расходных) операций в реализацию измененных индивидуальных планов финансирования по платежам и обязательствам и доводит ее до подведомственного государственного учреждения в течение двух рабочих дней после получения справки о внесении изменений в сводные планы финансирования по платежам и обязательствам.
</w:t>
      </w:r>
      <w:r>
        <w:br/>
      </w:r>
      <w:r>
        <w:rPr>
          <w:rFonts w:ascii="Times New Roman"/>
          <w:b w:val="false"/>
          <w:i w:val="false"/>
          <w:color w:val="000000"/>
          <w:sz w:val="28"/>
        </w:rPr>
        <w:t>
     Справки на изменение индивидуальных планов финансирования государственного учреждения по платежам и обязательствам, которые не требуют изменения сводного плана финансирования по платежам и обязательствам, представляются администратором бюджетной программы в территориальный орган казначейства в срок до двадцать пятого числа текущего месяца, а в последнем месяце текущего финансового года - в срок до пятнадцатого декабря.
</w:t>
      </w:r>
      <w:r>
        <w:br/>
      </w:r>
      <w:r>
        <w:rPr>
          <w:rFonts w:ascii="Times New Roman"/>
          <w:b w:val="false"/>
          <w:i w:val="false"/>
          <w:color w:val="000000"/>
          <w:sz w:val="28"/>
        </w:rPr>
        <w:t>
     При недостаточности плановых назначений по причине принятия обязательств или проведения кассовых расходов государственным учреждением в период после утверждения администратором бюджетных программ справки о внесении изменений в индивидуальные планы финансирования и до ее представления в территориальный орган казначейства, территориальный орган казначейства возвращает справку администратору бюджетной программы без исполнения.
</w:t>
      </w:r>
      <w:r>
        <w:br/>
      </w:r>
      <w:r>
        <w:rPr>
          <w:rFonts w:ascii="Times New Roman"/>
          <w:b w:val="false"/>
          <w:i w:val="false"/>
          <w:color w:val="000000"/>
          <w:sz w:val="28"/>
        </w:rPr>
        <w:t>
     53. Справка о внесении изменений в сводные планы финансирования по платежам и обязательствам по получаемым из вышестоящего бюджета трансфертам и кредитам формируется уполномоченным органом по исполнению нижестоящего бюджета в устанавливаемом настоящим разделом Правил порядке и на основании справки уполномоченного органа по исполнению вышестоящего бюджета, представленной администратором соответствующих бюджетных программ вышестоящего бюджета.
</w:t>
      </w:r>
      <w:r>
        <w:br/>
      </w:r>
      <w:r>
        <w:rPr>
          <w:rFonts w:ascii="Times New Roman"/>
          <w:b w:val="false"/>
          <w:i w:val="false"/>
          <w:color w:val="000000"/>
          <w:sz w:val="28"/>
        </w:rPr>
        <w:t>
     Справка о внесении изменений в сводный план финансирования нижестоящего бюджета по расходам, связанным с обслуживанием долга и его погашением, формируется уполномоченным органом по исполнению нижестоящего бюджета в порядке, устанавливаемом настоящим разделом Правил и на основании справки о внесении изменений в сводный план поступлений вышестоящего бюджета, представленной уполномоченным органом вышестоящего бюджета.
</w:t>
      </w:r>
      <w:r>
        <w:br/>
      </w:r>
      <w:r>
        <w:rPr>
          <w:rFonts w:ascii="Times New Roman"/>
          <w:b w:val="false"/>
          <w:i w:val="false"/>
          <w:color w:val="000000"/>
          <w:sz w:val="28"/>
        </w:rPr>
        <w:t>
     54. Справки о внесении изменений, связанных с трансфертами из резерва вышестоящего бюджета в сводный план поступлений и финансирования, сводный план финансирования по обязательствам нижестоящего бюджета формируются уполномоченным органом по исполнению бюджета нижестоящего уровня на основании справок о внесении изменений в сводный план финансирования по платежам и обязательствам уполномоченного органа по исполнению вышестоящего бюджета, которые (в одном экземпляре каждая) представляются последним уполномоченному органу по исполнению нижестоящего бюджета.
</w:t>
      </w:r>
      <w:r>
        <w:br/>
      </w:r>
      <w:r>
        <w:rPr>
          <w:rFonts w:ascii="Times New Roman"/>
          <w:b w:val="false"/>
          <w:i w:val="false"/>
          <w:color w:val="000000"/>
          <w:sz w:val="28"/>
        </w:rPr>
        <w:t>
     55. Уполномоченный орган по исполнению бюджета на основании утвержденных справок о внесении изменений в сводный план поступлений, сводный план по платежам и сводный план по обязательствам вносит изменения в электронную базу данных сводного плана поступлений и финансирования, сводного плана финансирования по обязательствам в день утверждения справки.
</w:t>
      </w:r>
      <w:r>
        <w:br/>
      </w:r>
      <w:r>
        <w:rPr>
          <w:rFonts w:ascii="Times New Roman"/>
          <w:b w:val="false"/>
          <w:i w:val="false"/>
          <w:color w:val="000000"/>
          <w:sz w:val="28"/>
        </w:rPr>
        <w:t>
     Администратор бюджетных программ на основании полученной от уполномоченного органа по исполнению бюджета справки о внесении изменений в сводные планы финансирования по платежам и обязательствам в тот же день вносит изменения в электронную базу данных планов финансирования администраторов бюджетных программ и на основании заявки на изменение индивидуального плана финансирования формирует и утверждает справку о внесении изменений в индивидуальные планы финансирования государственных учреждений администратора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Выдача разрешений на принятие обязательств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56. Выдача разрешений на принятие обязательств государственными учреждениями осуществляется в порядке, установленном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4-1. Государственное финансирование выборов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главой 4-1 - постановлением Правительства РК от 15 сентября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56-1. Выборы Президента, депутатов Парламента, акимов районов, городов областного значения за исключением депутатов Мажилиса Парламента, избираемых на основе партийных списков, маслихатов, членов органов местного самоуправления финансируются из средств республиканского бюджета через контрольный счет наличности местного исполнительного органа, отличный от контрольного счета наличности местных бюджетов, открываемые для этих целей.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56-1 внесены изменения постановлением Правительства РК от 22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56-2. Государственное финансирование выборов осуществляется путем выдачи Комитетом казначейства Министерства финансов Республики Казахстан разрешений на принятие обязательств Центральной избирательной комиссии в соответствии со сводным планом финансирования по обязательствам в двух экземплярах, один экземпляр разрешения остается в Центральной избирательной комиссии, второй экземпляр и планы финансирования по каждой территориальной избирательной комиссии области, города республиканского значения, столицы Центральная избирательная комиссия представляет в Департамент казначейства города Астаны.
</w:t>
      </w:r>
      <w:r>
        <w:br/>
      </w:r>
      <w:r>
        <w:rPr>
          <w:rFonts w:ascii="Times New Roman"/>
          <w:b w:val="false"/>
          <w:i w:val="false"/>
          <w:color w:val="000000"/>
          <w:sz w:val="28"/>
        </w:rPr>
        <w:t>
      Департамент казначейства города Астаны формирует разрешение на принятие обязательств в трех экземплярах по каждой области, городу республиканского значения, столице, один экземпляр остается в Департаменте казначейства города Астаны, два экземпляра передаются Центральной избирательной комиссии, один из которых последним вместе с планом финансирования территориальной избирательной комиссии области, города республиканского значения, столицы передается соответствующим местным исполнительным органам областей, города республиканского значения, столицы.
</w:t>
      </w:r>
      <w:r>
        <w:br/>
      </w:r>
      <w:r>
        <w:rPr>
          <w:rFonts w:ascii="Times New Roman"/>
          <w:b w:val="false"/>
          <w:i w:val="false"/>
          <w:color w:val="000000"/>
          <w:sz w:val="28"/>
        </w:rPr>
        <w:t>
      Местные исполнительные органы областей, города республиканского значения, столицы планы финансирования территориальных избирательных комиссий районов, городов представляют в соответствующие Департаменты казначейства областей, городов Астаны и Алматы.
</w:t>
      </w:r>
      <w:r>
        <w:br/>
      </w:r>
      <w:r>
        <w:rPr>
          <w:rFonts w:ascii="Times New Roman"/>
          <w:b w:val="false"/>
          <w:i w:val="false"/>
          <w:color w:val="000000"/>
          <w:sz w:val="28"/>
        </w:rPr>
        <w:t>
      Департаменты казначейства областей, городов Астаны и Алматы формируют разрешение на принятие обязательств в трех экземплярах по каждому району, городу, один экземпляр разрешения на принятие обязательств остается в Департаменте казначейства области, городов Астаны и Алматы, два экземпляра передаются местным исполнительным органам области, города республиканского значения, столицы, один из которых последним вместе с планом финансирования территориальных избирательных комиссий районов, городов передается соответствующим местным исполнительным органам районов, городов.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56-3. Распорядителями бюджетных средств, выделяемых для проведения избирательной кампании в пределах утвержденного плана финансирования, являются председатели соответствующих избирательных комиссий. Расходование бюджетных средств на проведение выборов производится с контрольных счетов наличности местных исполнительных органов, открытых для учета операций, осуществляемых за счет средств республиканского бюджета. Местные исполнительные органы доводят до председателей соответствующих избирательных комиссий выданные разрешения для совершения гражданско-правовых сделок и осуществления платежей. Договора на поставку товаров (работ, услуг) заключаются председателями соответствующих избирательных комиссий с поставщиками товаров (работ, услуг) в пределах выданных разрешений местным исполнительным органам соответствующей административно-территориальной единицы, за исключением случаев, предусмотренных Конституционным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28 сентября 1995 года "О выборах в Республике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56-3 внесены изменения постановлением Правительства РК от 22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56-4. На время проведения выборов местными исполнительными органами в соответствующие территориальные подразделения Казначейства представляется временный документ с образцами подписей и печати. При этом право первой подписи предоставляется председателю территориальной избирательной комиссии. Право второй подписи принадлежит главному бухгалтеру (руководителю финансовой службы) соответствующего аппарата акима.
</w:t>
      </w:r>
      <w:r>
        <w:br/>
      </w:r>
      <w:r>
        <w:rPr>
          <w:rFonts w:ascii="Times New Roman"/>
          <w:b w:val="false"/>
          <w:i w:val="false"/>
          <w:color w:val="000000"/>
          <w:sz w:val="28"/>
        </w:rPr>
        <w:t>
      Документ должен быть оформлен с указанием образца гербовой печати местного исполнительного органа, номера и даты решения соответствующего маслихата об избрании территориальной избирательной комиссии (решения вышестоящей избирательной комиссии о назначении члена территориальной избирательной комиссии - председателя территориальной избирательной комиссии вместо выбывшего до его избрания маслихатом). Полномочия председателя территориальной избирательной комиссии на расходование средств по подпрограмме 100 "Проведение выборов" программы 001 "Организация проведения выборов" с контрольного счета наличности местного исполнительного органа устанавливается только на срок проведения выборов, либо повторного голосования, либо повторных выборов и до тридцати календарных дней после их окончания.
</w:t>
      </w:r>
      <w:r>
        <w:br/>
      </w:r>
      <w:r>
        <w:rPr>
          <w:rFonts w:ascii="Times New Roman"/>
          <w:b w:val="false"/>
          <w:i w:val="false"/>
          <w:color w:val="000000"/>
          <w:sz w:val="28"/>
        </w:rPr>
        <w:t>
      В случаях, когда срок полномочий председателя территориальной избирательной комиссии на расходование средств выпадает на конец финансового года, проведение платежей по выборам осуществляется в сроки, установленные постановлением правления Национального Банка Республики Казахстан органам Казначейства для организации работы платежной системы Республики Казахстан по завершению финансового года.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56-4 внесены изменения постановлением Правительства РК от 22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56-5. Председатели территориальных избирательных комиссий распоряжаются денежными средствами и несут ответственность за соответствие финансовых документов решениям избирательных комиссий по финансовым вопросам.
</w:t>
      </w:r>
    </w:p>
    <w:p>
      <w:pPr>
        <w:spacing w:after="0"/>
        <w:ind w:left="0"/>
        <w:jc w:val="both"/>
      </w:pPr>
      <w:r>
        <w:rPr>
          <w:rFonts w:ascii="Times New Roman"/>
          <w:b w:val="false"/>
          <w:i w:val="false"/>
          <w:color w:val="000000"/>
          <w:sz w:val="28"/>
        </w:rPr>
        <w:t>
</w:t>
      </w:r>
      <w:r>
        <w:rPr>
          <w:rFonts w:ascii="Times New Roman"/>
          <w:b w:val="false"/>
          <w:i w:val="false"/>
          <w:color w:val="000000"/>
          <w:sz w:val="28"/>
        </w:rPr>
        <w:t>
      56-6. Из средств республиканского бюджета покрываются расходы на:
</w:t>
      </w:r>
      <w:r>
        <w:br/>
      </w:r>
      <w:r>
        <w:rPr>
          <w:rFonts w:ascii="Times New Roman"/>
          <w:b w:val="false"/>
          <w:i w:val="false"/>
          <w:color w:val="000000"/>
          <w:sz w:val="28"/>
        </w:rPr>
        <w:t>
      1) организацию и деятельность избирательных комиссий:
</w:t>
      </w:r>
      <w:r>
        <w:br/>
      </w:r>
      <w:r>
        <w:rPr>
          <w:rFonts w:ascii="Times New Roman"/>
          <w:b w:val="false"/>
          <w:i w:val="false"/>
          <w:color w:val="000000"/>
          <w:sz w:val="28"/>
        </w:rPr>
        <w:t>
      заработная плата освобожденных членов избирательных комиссий;
</w:t>
      </w:r>
      <w:r>
        <w:br/>
      </w:r>
      <w:r>
        <w:rPr>
          <w:rFonts w:ascii="Times New Roman"/>
          <w:b w:val="false"/>
          <w:i w:val="false"/>
          <w:color w:val="000000"/>
          <w:sz w:val="28"/>
        </w:rPr>
        <w:t>
      дополнительная оплата труда членов избирательных комиссий;
</w:t>
      </w:r>
      <w:r>
        <w:br/>
      </w:r>
      <w:r>
        <w:rPr>
          <w:rFonts w:ascii="Times New Roman"/>
          <w:b w:val="false"/>
          <w:i w:val="false"/>
          <w:color w:val="000000"/>
          <w:sz w:val="28"/>
        </w:rPr>
        <w:t>
      начисление на заработную плату;
</w:t>
      </w:r>
      <w:r>
        <w:br/>
      </w:r>
      <w:r>
        <w:rPr>
          <w:rFonts w:ascii="Times New Roman"/>
          <w:b w:val="false"/>
          <w:i w:val="false"/>
          <w:color w:val="000000"/>
          <w:sz w:val="28"/>
        </w:rPr>
        <w:t>
      техническое обеспечение (приобретение компьютеров, оргтехники, аренда оборудования и техническое обслуживание оборудования, а также приобретение и изготовление инвентаря для голосования);
</w:t>
      </w:r>
      <w:r>
        <w:br/>
      </w:r>
      <w:r>
        <w:rPr>
          <w:rFonts w:ascii="Times New Roman"/>
          <w:b w:val="false"/>
          <w:i w:val="false"/>
          <w:color w:val="000000"/>
          <w:sz w:val="28"/>
        </w:rPr>
        <w:t>
      транспортные расходы;
</w:t>
      </w:r>
      <w:r>
        <w:br/>
      </w:r>
      <w:r>
        <w:rPr>
          <w:rFonts w:ascii="Times New Roman"/>
          <w:b w:val="false"/>
          <w:i w:val="false"/>
          <w:color w:val="000000"/>
          <w:sz w:val="28"/>
        </w:rPr>
        <w:t>
      публикация в средствах массовой информации;
</w:t>
      </w:r>
      <w:r>
        <w:br/>
      </w:r>
      <w:r>
        <w:rPr>
          <w:rFonts w:ascii="Times New Roman"/>
          <w:b w:val="false"/>
          <w:i w:val="false"/>
          <w:color w:val="000000"/>
          <w:sz w:val="28"/>
        </w:rPr>
        <w:t>
      услуги связи, почтово-телеграфные расходы;
</w:t>
      </w:r>
      <w:r>
        <w:br/>
      </w:r>
      <w:r>
        <w:rPr>
          <w:rFonts w:ascii="Times New Roman"/>
          <w:b w:val="false"/>
          <w:i w:val="false"/>
          <w:color w:val="000000"/>
          <w:sz w:val="28"/>
        </w:rPr>
        <w:t>
      работы, выполняемые внештатными работниками на основании трудовых соглашений;
</w:t>
      </w:r>
      <w:r>
        <w:br/>
      </w:r>
      <w:r>
        <w:rPr>
          <w:rFonts w:ascii="Times New Roman"/>
          <w:b w:val="false"/>
          <w:i w:val="false"/>
          <w:color w:val="000000"/>
          <w:sz w:val="28"/>
        </w:rPr>
        <w:t>
      полиграфические расходы;
</w:t>
      </w:r>
      <w:r>
        <w:br/>
      </w:r>
      <w:r>
        <w:rPr>
          <w:rFonts w:ascii="Times New Roman"/>
          <w:b w:val="false"/>
          <w:i w:val="false"/>
          <w:color w:val="000000"/>
          <w:sz w:val="28"/>
        </w:rPr>
        <w:t>
      приобретение канцелярских и хозяйственных товаров, материалов для лозунгов, плакатов, государственной символики;
</w:t>
      </w:r>
      <w:r>
        <w:br/>
      </w:r>
      <w:r>
        <w:rPr>
          <w:rFonts w:ascii="Times New Roman"/>
          <w:b w:val="false"/>
          <w:i w:val="false"/>
          <w:color w:val="000000"/>
          <w:sz w:val="28"/>
        </w:rPr>
        <w:t>
      приобретение расходных материалов к компьютерам и оргтехнике;
</w:t>
      </w:r>
      <w:r>
        <w:br/>
      </w:r>
      <w:r>
        <w:rPr>
          <w:rFonts w:ascii="Times New Roman"/>
          <w:b w:val="false"/>
          <w:i w:val="false"/>
          <w:color w:val="000000"/>
          <w:sz w:val="28"/>
        </w:rPr>
        <w:t>
      проведение социологического опроса, а также политических дебатов на телевидении;
</w:t>
      </w:r>
      <w:r>
        <w:br/>
      </w:r>
      <w:r>
        <w:rPr>
          <w:rFonts w:ascii="Times New Roman"/>
          <w:b w:val="false"/>
          <w:i w:val="false"/>
          <w:color w:val="000000"/>
          <w:sz w:val="28"/>
        </w:rPr>
        <w:t>
      проведение обучения и семинаров по организации и проведению выборов;
</w:t>
      </w:r>
      <w:r>
        <w:br/>
      </w:r>
      <w:r>
        <w:rPr>
          <w:rFonts w:ascii="Times New Roman"/>
          <w:b w:val="false"/>
          <w:i w:val="false"/>
          <w:color w:val="000000"/>
          <w:sz w:val="28"/>
        </w:rPr>
        <w:t>
      изготовление видео и аудио роликов, учебных фильмов, их размещение в средствах массовой информации;
</w:t>
      </w:r>
      <w:r>
        <w:br/>
      </w:r>
      <w:r>
        <w:rPr>
          <w:rFonts w:ascii="Times New Roman"/>
          <w:b w:val="false"/>
          <w:i w:val="false"/>
          <w:color w:val="000000"/>
          <w:sz w:val="28"/>
        </w:rPr>
        <w:t>
      2) аренда помещений;
</w:t>
      </w:r>
      <w:r>
        <w:br/>
      </w:r>
      <w:r>
        <w:rPr>
          <w:rFonts w:ascii="Times New Roman"/>
          <w:b w:val="false"/>
          <w:i w:val="false"/>
          <w:color w:val="000000"/>
          <w:sz w:val="28"/>
        </w:rPr>
        <w:t>
      3) командировочные расходы;
</w:t>
      </w:r>
      <w:r>
        <w:br/>
      </w:r>
      <w:r>
        <w:rPr>
          <w:rFonts w:ascii="Times New Roman"/>
          <w:b w:val="false"/>
          <w:i w:val="false"/>
          <w:color w:val="000000"/>
          <w:sz w:val="28"/>
        </w:rPr>
        <w:t>
      4) оплата труда консультантов, экспертов, членов лингвистической комиссии;
</w:t>
      </w:r>
      <w:r>
        <w:br/>
      </w:r>
      <w:r>
        <w:rPr>
          <w:rFonts w:ascii="Times New Roman"/>
          <w:b w:val="false"/>
          <w:i w:val="false"/>
          <w:color w:val="000000"/>
          <w:sz w:val="28"/>
        </w:rPr>
        <w:t>
      5) выступления кандидатов, кроме кандидатов, баллотирующихся по партийным спискам, в средствах массовой информации в соответствии с пунктом 3 
</w:t>
      </w:r>
      <w:r>
        <w:rPr>
          <w:rFonts w:ascii="Times New Roman"/>
          <w:b w:val="false"/>
          <w:i w:val="false"/>
          <w:color w:val="000000"/>
          <w:sz w:val="28"/>
        </w:rPr>
        <w:t xml:space="preserve"> статьи 28 </w:t>
      </w:r>
      <w:r>
        <w:rPr>
          <w:rFonts w:ascii="Times New Roman"/>
          <w:b w:val="false"/>
          <w:i w:val="false"/>
          <w:color w:val="000000"/>
          <w:sz w:val="28"/>
        </w:rPr>
        <w:t>
 Конституционного закона Республики Казахстан от 28 сентября 1995 года "О выборах в Республике Казахстан";
</w:t>
      </w:r>
      <w:r>
        <w:br/>
      </w:r>
      <w:r>
        <w:rPr>
          <w:rFonts w:ascii="Times New Roman"/>
          <w:b w:val="false"/>
          <w:i w:val="false"/>
          <w:color w:val="000000"/>
          <w:sz w:val="28"/>
        </w:rPr>
        <w:t>
      6) проведение публичных предвыборных мероприятий кандидатов и выпуск агитационных материалов кандидатов, кроме кандидатов, баллотирующихся по партийным спискам, в соответствии с пунктами 4 и 5 
</w:t>
      </w:r>
      <w:r>
        <w:rPr>
          <w:rFonts w:ascii="Times New Roman"/>
          <w:b w:val="false"/>
          <w:i w:val="false"/>
          <w:color w:val="000000"/>
          <w:sz w:val="28"/>
        </w:rPr>
        <w:t xml:space="preserve"> статьи 28 </w:t>
      </w:r>
      <w:r>
        <w:rPr>
          <w:rFonts w:ascii="Times New Roman"/>
          <w:b w:val="false"/>
          <w:i w:val="false"/>
          <w:color w:val="000000"/>
          <w:sz w:val="28"/>
        </w:rPr>
        <w:t>
 Конституционного закона Республики Казахстан от 28 сентября 1995 года "О выборах в Республике Казахстан";
</w:t>
      </w:r>
      <w:r>
        <w:br/>
      </w:r>
      <w:r>
        <w:rPr>
          <w:rFonts w:ascii="Times New Roman"/>
          <w:b w:val="false"/>
          <w:i w:val="false"/>
          <w:color w:val="000000"/>
          <w:sz w:val="28"/>
        </w:rPr>
        <w:t>
      7) транспортные расходы кандидатов, кроме кандидатов, баллотирующихся по партийным спискам, в размерах, устанавливаемых Центральной избирательной комиссией.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56-6 внесены изменения -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26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56-7. Возмещение командировочных расходов по найму жилого помещения председателям территориальных и окружных избирательных комиссий осуществляется в размере, установленном для руководителей и заместителей руководителей государственных учреждений, а председателям участковых избирательных комиссий и членам избирательных комиссий - в размере, установленном для работников государственных учреждений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утвержденными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22 сентября 2000 года N 1428.
</w:t>
      </w:r>
    </w:p>
    <w:p>
      <w:pPr>
        <w:spacing w:after="0"/>
        <w:ind w:left="0"/>
        <w:jc w:val="both"/>
      </w:pPr>
      <w:r>
        <w:rPr>
          <w:rFonts w:ascii="Times New Roman"/>
          <w:b w:val="false"/>
          <w:i w:val="false"/>
          <w:color w:val="000000"/>
          <w:sz w:val="28"/>
        </w:rPr>
        <w:t>
</w:t>
      </w:r>
      <w:r>
        <w:rPr>
          <w:rFonts w:ascii="Times New Roman"/>
          <w:b w:val="false"/>
          <w:i w:val="false"/>
          <w:color w:val="000000"/>
          <w:sz w:val="28"/>
        </w:rPr>
        <w:t>
      56-8. Расходование средств с контрольного счета наличности местного исполнительного органа производится по решению председателя территориальной избирательной комиссии в следующем порядке:
</w:t>
      </w:r>
      <w:r>
        <w:br/>
      </w:r>
      <w:r>
        <w:rPr>
          <w:rFonts w:ascii="Times New Roman"/>
          <w:b w:val="false"/>
          <w:i w:val="false"/>
          <w:color w:val="000000"/>
          <w:sz w:val="28"/>
        </w:rPr>
        <w:t>
      в пределах планов финансирования территориальных избирательных комиссий выдаются деньги под отчет председателям территориальных избирательных комиссий, оплачиваются счета за выполненные работы и материальные ценности, приобретенные для избирательных участков. Остаток неиспользованных подотчетных сумм в трехдневный срок по окончании выборов сдается председателями территориальных избирательных комиссий в кассу аппарата акима для зачисления на контрольный счет наличности местного исполнительного органа по соответствующим спецификам экономической классификации расходов;
</w:t>
      </w:r>
      <w:r>
        <w:br/>
      </w:r>
      <w:r>
        <w:rPr>
          <w:rFonts w:ascii="Times New Roman"/>
          <w:b w:val="false"/>
          <w:i w:val="false"/>
          <w:color w:val="000000"/>
          <w:sz w:val="28"/>
        </w:rPr>
        <w:t>
      расходы территориальных избирательных комиссий оплачиваются после предъявления счетов, утвержденных председателями территориальных избирательных комиссий в пределах их плана финансирования, утвержденного Центральной избирательной комиссией. Выдача наличных денег на расходы территориальной избирательной комиссии производится по распоряжению председателя этой комиссии. По получении авансового отчета главный бухгалтер (руководитель финансовой службы) аппарата акима проверяет правильность оформления подтверждающих документов и передает их на утверждение председателю этой комиссии.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56-8 внесены изменения постановлением Правительства РК от 22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56-9. Контроль за расходованием средств республиканского бюджета, выделенных на избирательные кампании, в том числе кандидатам, осуществляется в соответствии с законодательством Республики Казахстан.
</w:t>
      </w:r>
      <w:r>
        <w:br/>
      </w:r>
      <w:r>
        <w:rPr>
          <w:rFonts w:ascii="Times New Roman"/>
          <w:b w:val="false"/>
          <w:i w:val="false"/>
          <w:color w:val="000000"/>
          <w:sz w:val="28"/>
        </w:rPr>
        <w:t>
      Председатели избирательных комиссий распоряжаются денежными средствами и несут ответственность за соответствие финансовых документов решениям избирательных комиссий по финансовым вопросам.
</w:t>
      </w:r>
    </w:p>
    <w:p>
      <w:pPr>
        <w:spacing w:after="0"/>
        <w:ind w:left="0"/>
        <w:jc w:val="both"/>
      </w:pPr>
      <w:r>
        <w:rPr>
          <w:rFonts w:ascii="Times New Roman"/>
          <w:b w:val="false"/>
          <w:i w:val="false"/>
          <w:color w:val="000000"/>
          <w:sz w:val="28"/>
        </w:rPr>
        <w:t>
</w:t>
      </w:r>
      <w:r>
        <w:rPr>
          <w:rFonts w:ascii="Times New Roman"/>
          <w:b w:val="false"/>
          <w:i w:val="false"/>
          <w:color w:val="000000"/>
          <w:sz w:val="28"/>
        </w:rPr>
        <w:t>
      56-10. В связи со снятием кандидатуры или отменой решения о выдвижении кандидата и при наличии решения избирательной комиссии об отнесении части понесенных из средств республиканского бюджета расходов на проведение избирательной кампании на счет кандидата, выдвинувшего его маслихата или общественного объединения, последними перечисляются средства на контрольные счета наличности местных исполнительных органов на восстановление кассовых расходов по проведению выборов, если расходы из республиканского бюджета и восстановление средств производятся в одном финансовом году. В случае осуществления расходов из республиканского бюджета в одном, а восстановление средств в следующем финансовом году, эти средства кандидатом перечисляются в доход республиканского бюджета по коду "Прочие неналоговые поступления в республиканский бюджет". При этом указанное решение принимают: при выборах Президента - Центральная избирательная комиссия, при выборах депутатов Сената - территориальные избирательные комиссии, при выборах депутатов Мажилиса и маслихата - окружные избирательные комиссии.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56-10 внесены изменения постановлением Правительства РК от 22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56-11. Ведение бухгалтерского учета и составление финансовой отчетности по использованию бюджетных средств, выделенных на проведение выборов Президента, депутатов Парламента, за исключением депутатов Мажилиса Парламента, избираемых на основе партийных списков, маслихатов и членов органов местного самоуправления, осуществляется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Исполнение бюджета по поступлениям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Исполнение бюджета по поступлениям в национальной валюте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57. Поступления в бюджет в национальной валюте в соответствии с 
</w:t>
      </w:r>
      <w:r>
        <w:rPr>
          <w:rFonts w:ascii="Times New Roman"/>
          <w:b w:val="false"/>
          <w:i w:val="false"/>
          <w:color w:val="000000"/>
          <w:sz w:val="28"/>
        </w:rPr>
        <w:t xml:space="preserve"> Бюджетным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кодексом </w:t>
      </w:r>
      <w:r>
        <w:rPr>
          <w:rFonts w:ascii="Times New Roman"/>
          <w:b w:val="false"/>
          <w:i w:val="false"/>
          <w:color w:val="000000"/>
          <w:sz w:val="28"/>
        </w:rPr>
        <w:t>
,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от 30 января 2001 года "Об административных правонарушениях",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от 12 июня 2001 года "О налогах и других обязательных платежах в бюджет (Налоговый кодекс)", законом о республиканском бюджете и решениями маслихатов об утверждении местных бюджетов на соответствующий финансовый год и другими законодательными актами Республики Казахстан, зачисляются на Единый казначейский счет в соответствии с утвержденными кодами классификации доходов ЕБК РК.
</w:t>
      </w:r>
      <w:r>
        <w:br/>
      </w:r>
      <w:r>
        <w:rPr>
          <w:rFonts w:ascii="Times New Roman"/>
          <w:b w:val="false"/>
          <w:i w:val="false"/>
          <w:color w:val="000000"/>
          <w:sz w:val="28"/>
        </w:rPr>
        <w:t>
     Перечисление поступлений производится на Сборный счет поступлений на основании платежного документа в порядке, установленном центральным уполномоченным органом по исполнению бюджета. Реквизиты в поле "Коды бюджетной классификации" платежного документа доводятся центральным уполномоченным органом по бюджетному планированию до центрального уполномоченного органа по исполнению бюджета и Национального Банка Республики Казахстан (далее - НБ РК) для дальнейшего доведения территориальными налоговыми органами, банками и организациями, осуществляющими отдельные виды банковских операций, до налогоплательщиков. Банковские реквизиты бенефециара платежного документа для зачисления на Сборный счет поступлений доводятся центральным уполномоченным органом по исполнению бюджета через НБ РК до банков и организаций, осуществляющих отдельные виды банковских операций, для дальнейшего уведомления налогоплательщиков.
</w:t>
      </w:r>
      <w:r>
        <w:br/>
      </w:r>
      <w:r>
        <w:rPr>
          <w:rFonts w:ascii="Times New Roman"/>
          <w:b w:val="false"/>
          <w:i w:val="false"/>
          <w:color w:val="000000"/>
          <w:sz w:val="28"/>
        </w:rPr>
        <w:t>
     58. Сборным счетом поступлений является контрольный счет наличности, открываемый в центральном уполномоченном органе по исполнению бюджета для аккумулирования поступлений. Со Сборного счета поступлений осуществляется полное распределение сумм между соответствующими бюджетами, возврат ошибочно и/или излишне уплаченных сумм, зачеты поступлений в республиканский и местный бюджет между кодами бюджетной классификации доходов или между территориальными налоговыми органами.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58 внесены изменения постановлением Правительства РК от 22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59. Центральный уполномоченный орган по исполнению бюджета ежедневно:
</w:t>
      </w:r>
      <w:r>
        <w:br/>
      </w:r>
      <w:r>
        <w:rPr>
          <w:rFonts w:ascii="Times New Roman"/>
          <w:b w:val="false"/>
          <w:i w:val="false"/>
          <w:color w:val="000000"/>
          <w:sz w:val="28"/>
        </w:rPr>
        <w:t>
     1) принимает электронные платежные документы по поступлениям в республиканский и местный бюджет от банков и организаций, осуществляющих отдельные виды банковских операций, через платежные системы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(далее - КЦМР) в установленном законодательством порядке;
</w:t>
      </w:r>
      <w:r>
        <w:br/>
      </w:r>
      <w:r>
        <w:rPr>
          <w:rFonts w:ascii="Times New Roman"/>
          <w:b w:val="false"/>
          <w:i w:val="false"/>
          <w:color w:val="000000"/>
          <w:sz w:val="28"/>
        </w:rPr>
        <w:t>
     2) осуществляет проверку правильности и полноты оформления электронных платежных документов;
</w:t>
      </w:r>
      <w:r>
        <w:br/>
      </w:r>
      <w:r>
        <w:rPr>
          <w:rFonts w:ascii="Times New Roman"/>
          <w:b w:val="false"/>
          <w:i w:val="false"/>
          <w:color w:val="000000"/>
          <w:sz w:val="28"/>
        </w:rPr>
        <w:t>
     3) производит зачисление поступлений на Сборный счет поступлений на основании электронных платежных документов;
</w:t>
      </w:r>
      <w:r>
        <w:br/>
      </w:r>
      <w:r>
        <w:rPr>
          <w:rFonts w:ascii="Times New Roman"/>
          <w:b w:val="false"/>
          <w:i w:val="false"/>
          <w:color w:val="000000"/>
          <w:sz w:val="28"/>
        </w:rPr>
        <w:t>
     4) осуществляет распределение сумм поступлений между республиканским, местными бюджетами и Национальным фондом Республики Казахстан по нормативам распределения доходов в соответствии с Бюджетным кодексом Республики Казахстан и решениями соответствующих маслихатов с последующим их зачислением на соответствующие контрольные счета наличности, и перевод сумм поступлений в бюджет, направляемых в Национальный фонд Республики Казахстан, на счета Правительства Республики Казахстан в НБ РК;
</w:t>
      </w:r>
      <w:r>
        <w:br/>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(исключен - от 22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2006 года).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59 внесены изменения постановлением Правительства РК от 22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60. При отсутствии или неверно указанных реквизитах в электронных платежных документах, не позволяющих определить назначение и/или территориальную принадлежность платежа, сумма поступлений зачисляется на счет "Суммы, перечисленные по взаимным расчетам до выяснения в национальной валюте" в день приема электронных платежных документов. Счет "Суммы, перечисленные по взаимным расчетам до выяснения в национальной валюте" - контрольный счет наличности, открываемый в центральном уполномоченном органе по исполнению бюджета и его территориальных органах.
</w:t>
      </w:r>
      <w:r>
        <w:br/>
      </w:r>
      <w:r>
        <w:rPr>
          <w:rFonts w:ascii="Times New Roman"/>
          <w:b w:val="false"/>
          <w:i w:val="false"/>
          <w:color w:val="000000"/>
          <w:sz w:val="28"/>
        </w:rPr>
        <w:t>
     Территориальному органу казначейства необходимо в течение трех рабочих дней возвратить плательщику средства, поступившие на счет "Суммы, перечисленные по взаимным расчетам до выяснения в национальной валюте".
</w:t>
      </w:r>
      <w:r>
        <w:br/>
      </w:r>
      <w:r>
        <w:rPr>
          <w:rFonts w:ascii="Times New Roman"/>
          <w:b w:val="false"/>
          <w:i w:val="false"/>
          <w:color w:val="000000"/>
          <w:sz w:val="28"/>
        </w:rPr>
        <w:t>
     61. Возврат излишне уплаченных, ошибочно поступивших сумм в бюджет, зачеты поступлений с одного кода классификации доходов бюджета на другой, между органами налоговой службы (далее - возврат и/или зачет) производится на основании заключения и платежного документа органа налоговой службы.
</w:t>
      </w:r>
      <w:r>
        <w:br/>
      </w:r>
      <w:r>
        <w:rPr>
          <w:rFonts w:ascii="Times New Roman"/>
          <w:b w:val="false"/>
          <w:i w:val="false"/>
          <w:color w:val="000000"/>
          <w:sz w:val="28"/>
        </w:rPr>
        <w:t>
     Документы на возврат и/или зачет принимаются в пределах сумм, фактически поступивших с начала года по соответствующему подклассу классификации доходов бюджета ЕБК РК по району, городу областного значения.
</w:t>
      </w:r>
      <w:r>
        <w:br/>
      </w:r>
      <w:r>
        <w:rPr>
          <w:rFonts w:ascii="Times New Roman"/>
          <w:b w:val="false"/>
          <w:i w:val="false"/>
          <w:color w:val="000000"/>
          <w:sz w:val="28"/>
        </w:rPr>
        <w:t>
     Если фактический объем поступлений в бюджет района (города областного значения) по соответствующей специфике (подклассу) классификации доходов бюджета не позволяет осуществить возврат или перенос, то территориальный налоговый орган представляет в соответствующий территориальный орган казначейства разрешение вышестоящего налогового органа на осуществление возврата и переноса в пределах сумм фактических поступлений в бюджет с начала года по соответствующей специфике (подклассу) классификации доходов бюджета в целом по области. Если сумма возврата и/или зачета превышает суммы фактических поступлений в бюджет с начала года по соответствующей специфике (подклассу) классификации доходов бюджета в целом по области, то возврат и/или зачет осуществляются по разрешению центрального уполномоченного органа по исполнению бюджета с соответствующей специфики (подкласса) классификации доходов бюджета в целом по республике, при этом, по данной специфике (подклассу) классификации доходов бюджета по области допускаются дебетовые остатки.
</w:t>
      </w:r>
      <w:r>
        <w:br/>
      </w:r>
      <w:r>
        <w:rPr>
          <w:rFonts w:ascii="Times New Roman"/>
          <w:b w:val="false"/>
          <w:i w:val="false"/>
          <w:color w:val="000000"/>
          <w:sz w:val="28"/>
        </w:rPr>
        <w:t>
     Возврат и/или зачет поступивших сумм в бюджет, не администрируемых налоговыми органами, производится по заключению и платежному документу органа налоговой службы, составленных на основании заявления и подтверждения уполномоченного органа об обоснованности возврата и/или зачета.
</w:t>
      </w:r>
      <w:r>
        <w:br/>
      </w:r>
      <w:r>
        <w:rPr>
          <w:rFonts w:ascii="Times New Roman"/>
          <w:b w:val="false"/>
          <w:i w:val="false"/>
          <w:color w:val="000000"/>
          <w:sz w:val="28"/>
        </w:rPr>
        <w:t>
     62. Центральным уполномоченным органом по исполнению бюджета и его территориальными органами формируются ежедневные, месячные и годовые отчетные формы для налоговых и таможенных органов, местных уполномоченных органов по исполнению бюджета и другим заинтересованным государственным учреждениям в порядке, им установленном.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Исполнение бюджета по поступлениям в иностранной валюте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 Поступления в бюджет от нерезидентов Республики Казахстан в иностранной валюте зачисляются на корреспондентские счета в иностранной валюте, открытые центральному уполномоченному органу по исполнению бюджета в НБ РК. Корреспондентские счета центрального уполномоченного органа по исполнению бюджета открываются по видам валют.
</w:t>
      </w:r>
      <w:r>
        <w:br/>
      </w:r>
      <w:r>
        <w:rPr>
          <w:rFonts w:ascii="Times New Roman"/>
          <w:b w:val="false"/>
          <w:i w:val="false"/>
          <w:color w:val="000000"/>
          <w:sz w:val="28"/>
        </w:rPr>
        <w:t>
     Обслуживание корреспондентских счетов центрального уполномоченного органа по исполнению бюджета осуществляется НБ РК на основании договора об обслуживании   корреспондентских счетов в иностранной валюте и дополнительных соглашений к договору,    заключаемых при внесении изменений и дополнений.
</w:t>
      </w:r>
      <w:r>
        <w:br/>
      </w:r>
      <w:r>
        <w:rPr>
          <w:rFonts w:ascii="Times New Roman"/>
          <w:b w:val="false"/>
          <w:i w:val="false"/>
          <w:color w:val="000000"/>
          <w:sz w:val="28"/>
        </w:rPr>
        <w:t>
     64. Поступления в бюджет в иностранной валюте подлежат реконвертации в национальную валюту с последующим перечислением суммы в национальной валюте на Сборный счет поступлений в течение трех рабочих дней со дня зачисления поступлений на корреспондентский счет в иностранной валюте.
</w:t>
      </w:r>
      <w:r>
        <w:br/>
      </w:r>
      <w:r>
        <w:rPr>
          <w:rFonts w:ascii="Times New Roman"/>
          <w:b w:val="false"/>
          <w:i w:val="false"/>
          <w:color w:val="000000"/>
          <w:sz w:val="28"/>
        </w:rPr>
        <w:t>
     При поступлении денег в пользу органов налоговой службы центральный уполномоченный орган по исполнению бюджета принимает и хранит не более ста восьмидесяти календарных дней полученные указания отправителя, до представления органом налоговой службы документов в соответствии с законодательством Республики Казахстан. В случае непредставления органом налоговой службы требуемых документов в указанный срок, центральный уполномоченный орган по исполнению бюджета возвращает деньги отправителю.
</w:t>
      </w:r>
      <w:r>
        <w:br/>
      </w:r>
      <w:r>
        <w:rPr>
          <w:rFonts w:ascii="Times New Roman"/>
          <w:b w:val="false"/>
          <w:i w:val="false"/>
          <w:color w:val="000000"/>
          <w:sz w:val="28"/>
        </w:rPr>
        <w:t>
     65. При отсутствии или неверно указанных реквизитах в электронных платежных документах, полученных от нерезидентов, не позволяющих определить назначение и/или территориальную принадлежность платежа сумма поступлений зачисляется на счет "Суммы, перечисленные по взаимным расчетам до выяснения в иностранной валюте".
</w:t>
      </w:r>
      <w:r>
        <w:br/>
      </w:r>
      <w:r>
        <w:rPr>
          <w:rFonts w:ascii="Times New Roman"/>
          <w:b w:val="false"/>
          <w:i w:val="false"/>
          <w:color w:val="000000"/>
          <w:sz w:val="28"/>
        </w:rPr>
        <w:t>
     Счет "Суммы, перечисленные по взаимным расчетам до выяснения в иностранной валюте" - счет в иностранной валюте, открываемый центральным уполномоченным органом по исполнению бюджета.
</w:t>
      </w:r>
      <w:r>
        <w:br/>
      </w:r>
      <w:r>
        <w:rPr>
          <w:rFonts w:ascii="Times New Roman"/>
          <w:b w:val="false"/>
          <w:i w:val="false"/>
          <w:color w:val="000000"/>
          <w:sz w:val="28"/>
        </w:rPr>
        <w:t>
     Центральный уполномоченный орган по исполнению бюджета в течение пятнадцати рабочих дней зачисляет поступившие средства по назначению либо возвращает их плательщику.
</w:t>
      </w:r>
      <w:r>
        <w:br/>
      </w:r>
      <w:r>
        <w:rPr>
          <w:rFonts w:ascii="Times New Roman"/>
          <w:b w:val="false"/>
          <w:i w:val="false"/>
          <w:color w:val="000000"/>
          <w:sz w:val="28"/>
        </w:rPr>
        <w:t>
     Расходы, связанные с оплатой комиссии при возврате излишне уплаченных, ошибочно поступивших сумм от отправителя - нерезидента производится центральным уполномоченным органом по исполнению бюджета.
</w:t>
      </w:r>
      <w:r>
        <w:br/>
      </w:r>
      <w:r>
        <w:rPr>
          <w:rFonts w:ascii="Times New Roman"/>
          <w:b w:val="false"/>
          <w:i w:val="false"/>
          <w:color w:val="000000"/>
          <w:sz w:val="28"/>
        </w:rPr>
        <w:t>
     66. Возврат излишне уплаченных, ошибочно поступивших сумм от налогоплательщиков- нерезидентов производится на основании заключения, платежного документа, заявления на покупку и перевод иностранной валюты, представляемой органами налоговой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Исполнение бюджета по поступлениям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бюджет в виде стоимости товаров (работ,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 Поступления в бюджет в форме товаров (работ, услуг) допускаются в случаях, предусмотренных 
</w:t>
      </w:r>
      <w:r>
        <w:rPr>
          <w:rFonts w:ascii="Times New Roman"/>
          <w:b w:val="false"/>
          <w:i w:val="false"/>
          <w:color w:val="000000"/>
          <w:sz w:val="28"/>
        </w:rPr>
        <w:t xml:space="preserve"> Бюджетным кодексом </w:t>
      </w:r>
      <w:r>
        <w:rPr>
          <w:rFonts w:ascii="Times New Roman"/>
          <w:b w:val="false"/>
          <w:i w:val="false"/>
          <w:color w:val="000000"/>
          <w:sz w:val="28"/>
        </w:rPr>
        <w:t>
. Оприходование поступлений в бюджет в форме товаров (работ, услуг) и их учет осуществляются государственными учреждениями - получателями товаров (работ, услуг) по международному договору или получателями грантов в соответствии с законодательством Республики Казахстан.
</w:t>
      </w:r>
      <w:r>
        <w:br/>
      </w:r>
      <w:r>
        <w:rPr>
          <w:rFonts w:ascii="Times New Roman"/>
          <w:b w:val="false"/>
          <w:i w:val="false"/>
          <w:color w:val="000000"/>
          <w:sz w:val="28"/>
        </w:rPr>
        <w:t>
     68. Поступления в бюджет в виде стоимости товаров (работ, услуг) учитываются центральным уполномоченным органом по исполнению бюджета в случае их реализации и зачисления денежных средств от реализации на Сборный счет поступлений по соответствующему коду классификации доходов ЕБК РК.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Порядок и периодичность перечисления бюджетных изъятий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 нижестоящих бюджетов в вышестоящий бюджет и бюджетных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субвенций из вышестоящего бюджета в нижестоящие бюджеты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Бюджетные изъятия передаются из нижестоящих бюджетов в вышестоящие бюджеты в пределах сумм, утвержденных законом о республиканском бюджете или решением маслихата о местном бюджете на соответствующий финансовый год.
</w:t>
      </w:r>
      <w:r>
        <w:br/>
      </w:r>
      <w:r>
        <w:rPr>
          <w:rFonts w:ascii="Times New Roman"/>
          <w:b w:val="false"/>
          <w:i w:val="false"/>
          <w:color w:val="000000"/>
          <w:sz w:val="28"/>
        </w:rPr>
        <w:t>
     Перечисление бюджетных изъятий из нижестоящего бюджета в вышестоящий бюджет осуществляется уполномоченным органом по исполнению нижестоящего бюджета ежедневно в пределах сумм, предусмотренных в сводном плане поступлений и финансирования нижестоящего бюджета.
</w:t>
      </w:r>
      <w:r>
        <w:br/>
      </w:r>
      <w:r>
        <w:rPr>
          <w:rFonts w:ascii="Times New Roman"/>
          <w:b w:val="false"/>
          <w:i w:val="false"/>
          <w:color w:val="000000"/>
          <w:sz w:val="28"/>
        </w:rPr>
        <w:t>
     70. Центральный уполномоченный орган по исполнению бюджета и местный исполнительный орган области определяют помесячное распределение бюджетных изъятий из нижестоящих бюджетов в вышестоящий бюджет, утверждают и доводят до соответствующих местных исполнительных органов в течение трех рабочих дней после утверждения сводного плана поступлений и финансирования, сводного плана финансирования по обязательствам вышестоящего бюджета.
</w:t>
      </w:r>
      <w:r>
        <w:br/>
      </w:r>
      <w:r>
        <w:rPr>
          <w:rFonts w:ascii="Times New Roman"/>
          <w:b w:val="false"/>
          <w:i w:val="false"/>
          <w:color w:val="000000"/>
          <w:sz w:val="28"/>
        </w:rPr>
        <w:t>
     Размер помесячных перечислений бюджетных изъятий определяется в процентах, как отношение предусмотренных законом о республиканском бюджете или решением маслихата о местном бюджете сумм бюджетных изъятий к суммам поступлений доходов (налоговых, неналоговых поступлений и поступлений от продажи основного капитала) нижестоящего бюджета.
</w:t>
      </w:r>
      <w:r>
        <w:br/>
      </w:r>
      <w:r>
        <w:rPr>
          <w:rFonts w:ascii="Times New Roman"/>
          <w:b w:val="false"/>
          <w:i w:val="false"/>
          <w:color w:val="000000"/>
          <w:sz w:val="28"/>
        </w:rPr>
        <w:t>
     Для определения этого размера центральный уполномоченный орган по бюджетному планированию представляет центральному уполномоченному органу по исполнению бюджета, а уполномоченный орган по бюджетному планированию области - местному уполномоченному органу области по исполнению бюджета в течение пяти рабочих дней после принятия постановления Правительства Республики Казахстан или местного исполнительного органа прогнозные объемы доходов, принятых в расчетах при определении объемов бюджетных субвенций и изъятий.
</w:t>
      </w:r>
      <w:r>
        <w:br/>
      </w:r>
      <w:r>
        <w:rPr>
          <w:rFonts w:ascii="Times New Roman"/>
          <w:b w:val="false"/>
          <w:i w:val="false"/>
          <w:color w:val="000000"/>
          <w:sz w:val="28"/>
        </w:rPr>
        <w:t>
     71. Территориальный орган казначейства ежедневно, на основании информации о ежедневных поступлениях в соответствующий бюджет, формирует справку о бюджетных изъятиях по форме, согласно приложению 25, и доводит ее до соответствующего местного уполномоченного органа по исполнению бюджета.
</w:t>
      </w:r>
      <w:r>
        <w:br/>
      </w:r>
      <w:r>
        <w:rPr>
          <w:rFonts w:ascii="Times New Roman"/>
          <w:b w:val="false"/>
          <w:i w:val="false"/>
          <w:color w:val="000000"/>
          <w:sz w:val="28"/>
        </w:rPr>
        <w:t>
     72. При превышении в течение месяца суммы бюджетных изъятий, подлежащей перечислению в вышестоящий бюджет, над суммой бюджетных изъятий, определенной сводными планами финансирования по платежам и обязательствам нижестоящего бюджета, в установленном настоящими Правилами порядке вносятся изменения в сводные планы поступлений и финансирования, сводные планы финансирования по обязательствам нижестоящего бюджета.
</w:t>
      </w:r>
      <w:r>
        <w:br/>
      </w:r>
      <w:r>
        <w:rPr>
          <w:rFonts w:ascii="Times New Roman"/>
          <w:b w:val="false"/>
          <w:i w:val="false"/>
          <w:color w:val="000000"/>
          <w:sz w:val="28"/>
        </w:rPr>
        <w:t>
     В случае невыполнения доходной части соответствующего нижестоящего местного бюджета бюджетные изъятия в вышестоящий бюджет производятся пропорционально проценту исполнения планов доходов соответствующего нижестоящего бюджета.
</w:t>
      </w:r>
      <w:r>
        <w:br/>
      </w:r>
      <w:r>
        <w:rPr>
          <w:rFonts w:ascii="Times New Roman"/>
          <w:b w:val="false"/>
          <w:i w:val="false"/>
          <w:color w:val="000000"/>
          <w:sz w:val="28"/>
        </w:rPr>
        <w:t>
     73. Сумма бюджетных изъятий определяется, исходя из фактических поступлений в нижестоящий бюджет (налоговых поступлений, неналоговых поступлений, поступлений от продажи основного капитала) предыдущего рабочего дня, и перечисляется уполномоченным органом по исполнению нижестоящего бюджета в первоочередном порядке, до осуществления других платежей, путем представления в территориальный орган казначейства счета к оплате для перечисления бюджетных изъятий на соответствующий код бюджетной классификации доходов вышестоящего бюджета.
</w:t>
      </w:r>
      <w:r>
        <w:br/>
      </w:r>
      <w:r>
        <w:rPr>
          <w:rFonts w:ascii="Times New Roman"/>
          <w:b w:val="false"/>
          <w:i w:val="false"/>
          <w:color w:val="000000"/>
          <w:sz w:val="28"/>
        </w:rPr>
        <w:t>
     При наличии средств на контрольном счете наличности нижестоящего бюджета и плановых назначений по расходам, связанным с перечислением бюджетных изъятий, определенных в сводном плане поступлений и финансирования, сводном плане финансирования по обязательствам нижестоящего бюджета, допускается досрочное перечисление бюджетных изъятий в вышестоящий бюджет в текущем месяце финансового года.
</w:t>
      </w:r>
      <w:r>
        <w:br/>
      </w:r>
      <w:r>
        <w:rPr>
          <w:rFonts w:ascii="Times New Roman"/>
          <w:b w:val="false"/>
          <w:i w:val="false"/>
          <w:color w:val="000000"/>
          <w:sz w:val="28"/>
        </w:rPr>
        <w:t>
     74. Комитет казначейства Министерства финансов Республики Казахстан и его территориальные органы ежемесячно определяют суммы переплаты или недоплаты бюджетных изъятий соответственно в республиканский бюджет и областной бюджет и в течение трех рабочих дней после окончания предыдущего месяца доводят их по форме согласно приложению 26: первый - до областных, вторые - до районных органов казначейства.
</w:t>
      </w:r>
      <w:r>
        <w:br/>
      </w:r>
      <w:r>
        <w:rPr>
          <w:rFonts w:ascii="Times New Roman"/>
          <w:b w:val="false"/>
          <w:i w:val="false"/>
          <w:color w:val="000000"/>
          <w:sz w:val="28"/>
        </w:rPr>
        <w:t>
     Местный уполномоченный орган по исполнению бюджета при наличии переплаты бюджетных изъятий за предыдущие месяцы не производит их перечисление на сумму переплаты, а при наличии недоплаты бюджетных изъятий по расчетам на конец предыдущего месяца производит их перечисление сверх сумм, подлежащих перечислению по итогам предыдущего рабочего дня, до погашения размера недоплаты, в течение пятнадцати рабочих дней со дня образования недоплаты.
</w:t>
      </w:r>
      <w:r>
        <w:br/>
      </w:r>
      <w:r>
        <w:rPr>
          <w:rFonts w:ascii="Times New Roman"/>
          <w:b w:val="false"/>
          <w:i w:val="false"/>
          <w:color w:val="000000"/>
          <w:sz w:val="28"/>
        </w:rPr>
        <w:t>
     Территориальный орган казначейства приостанавливает расходные операции по соответствующему местному бюджету в случае недоплаты бюджетных изъятий свыше пятнадцати рабочих дней до полного перечисления начисленных бюджетных изъятий.
</w:t>
      </w:r>
      <w:r>
        <w:br/>
      </w:r>
      <w:r>
        <w:rPr>
          <w:rFonts w:ascii="Times New Roman"/>
          <w:b w:val="false"/>
          <w:i w:val="false"/>
          <w:color w:val="000000"/>
          <w:sz w:val="28"/>
        </w:rPr>
        <w:t>
     75. Территориальный орган казначейства до получения данных о суммах переплаты или недоплаты бюджетных изъятий строки 5-9 Справки по форме, согласно приложению 25, не заполняет, а заполняет их в дни, следующие за днем получения этих данных.
</w:t>
      </w:r>
      <w:r>
        <w:br/>
      </w:r>
      <w:r>
        <w:rPr>
          <w:rFonts w:ascii="Times New Roman"/>
          <w:b w:val="false"/>
          <w:i w:val="false"/>
          <w:color w:val="000000"/>
          <w:sz w:val="28"/>
        </w:rPr>
        <w:t>
     76. Окончательный расчет по бюджетным изъятиям за текущий финансовый год производится в срок до 31 декабря текущего финансового года, исходя из фактически поступивших доходов в соответствующий местный бюджет.
</w:t>
      </w:r>
      <w:r>
        <w:br/>
      </w:r>
      <w:r>
        <w:rPr>
          <w:rFonts w:ascii="Times New Roman"/>
          <w:b w:val="false"/>
          <w:i w:val="false"/>
          <w:color w:val="000000"/>
          <w:sz w:val="28"/>
        </w:rPr>
        <w:t>
     77. Контроль за полнотой перечисления бюджетных изъятий осуществляется уполномоченными органами по исполнению бюджета. Контроль за своевременностью перечисления бюджетных изъятий осуществляется территориальными органами казначейства.
</w:t>
      </w:r>
      <w:r>
        <w:br/>
      </w:r>
      <w:r>
        <w:rPr>
          <w:rFonts w:ascii="Times New Roman"/>
          <w:b w:val="false"/>
          <w:i w:val="false"/>
          <w:color w:val="000000"/>
          <w:sz w:val="28"/>
        </w:rPr>
        <w:t>
     78. Бюджетные субвенции передаются из вышестоящих бюджетов в нижестоящие в пределах сумм, утвержденных законом о республиканском бюджете или решением маслихата о местном бюджете на соответствующий финансовый год.
</w:t>
      </w:r>
      <w:r>
        <w:br/>
      </w:r>
      <w:r>
        <w:rPr>
          <w:rFonts w:ascii="Times New Roman"/>
          <w:b w:val="false"/>
          <w:i w:val="false"/>
          <w:color w:val="000000"/>
          <w:sz w:val="28"/>
        </w:rPr>
        <w:t>
     Перечисление субвенций из вышестоящего бюджета в нижестоящие бюджеты осуществляется уполномоченным органом по исполнению вышестоящего бюджета в течение первой декады месяца, в пределах сумм, предусмотренных в сводном плане поступлений и финансирования вышестоящего бюджета.
</w:t>
      </w:r>
      <w:r>
        <w:br/>
      </w:r>
      <w:r>
        <w:rPr>
          <w:rFonts w:ascii="Times New Roman"/>
          <w:b w:val="false"/>
          <w:i w:val="false"/>
          <w:color w:val="000000"/>
          <w:sz w:val="28"/>
        </w:rPr>
        <w:t>
     79. Если в утвержденном (уточненном, скорректированном) местном бюджете не предусматриваются расходы, учтенные при расчете бюджетных изъятий и субвенции, то Правительством Республики Казахстан или местным исполнительным органом области принимается решение о сокращении бюджетных субвенций или увеличении бюджетных изъятий на соответствующую величину в течение финансового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4. Порядок осуществления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регистрации гражданско-правовых сделок, заключаемых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государственными учреждениями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Цели и общий порядок регистрации гражданско-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правовых сделок государственными учреждениями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80. Регистрация гражданско-правовых сделок государственных учреждений осуществляется территориальным органом казначейства в целях контроля за использованием бюджетных средств в соответствии с утвержденными паспортами бюджетных программ и недопущения возникновения обязательств бюджета сверх утвержденных сумм бюджетных программ (подпрограмм) и выданных разрешений государственным учреждениям.
</w:t>
      </w:r>
      <w:r>
        <w:br/>
      </w:r>
      <w:r>
        <w:rPr>
          <w:rFonts w:ascii="Times New Roman"/>
          <w:b w:val="false"/>
          <w:i w:val="false"/>
          <w:color w:val="000000"/>
          <w:sz w:val="28"/>
        </w:rPr>
        <w:t>
     81. Заключение договора государственным учреждением с соответствующим поставщиком товаров (работ, услуг) или получателем бюджетных средств осуществляется на сумму в пределах остатка выданных разрешений.
</w:t>
      </w:r>
      <w:r>
        <w:br/>
      </w:r>
      <w:r>
        <w:rPr>
          <w:rFonts w:ascii="Times New Roman"/>
          <w:b w:val="false"/>
          <w:i w:val="false"/>
          <w:color w:val="000000"/>
          <w:sz w:val="28"/>
        </w:rPr>
        <w:t>
     82. Регистрация гражданско-правовых сделок государственного учреждения производится после их заключения в установленном законодательством порядке. Оплата по гражданско-правовым сделкам, заключенным государственным учреждением за счет бюджетных средств, не зарегистрированных в территориальных органах казначейства, не производится.
</w:t>
      </w:r>
      <w:r>
        <w:br/>
      </w:r>
      <w:r>
        <w:rPr>
          <w:rFonts w:ascii="Times New Roman"/>
          <w:b w:val="false"/>
          <w:i w:val="false"/>
          <w:color w:val="000000"/>
          <w:sz w:val="28"/>
        </w:rPr>
        <w:t>
     83. До регистрации гражданско-правовых сделок государственного учреждения территориальным органом казначейства производится включение получателя бюджетных средств - резидента Республики Казахстан в справочник поставщиков на основании представленной государственным учреждением заявки на введение поставщика товаров (работ, услуг) или получателя бюджетных средств (далее - заявка на введение поставщика) по форме согласно приложению 27.
</w:t>
      </w:r>
      <w:r>
        <w:br/>
      </w:r>
      <w:r>
        <w:rPr>
          <w:rFonts w:ascii="Times New Roman"/>
          <w:b w:val="false"/>
          <w:i w:val="false"/>
          <w:color w:val="000000"/>
          <w:sz w:val="28"/>
        </w:rPr>
        <w:t>
     При несоответствии представленных реквизитов заявки на введение поставщика, государственному учреждению представляет в территориальный орган казначейства следующие подтверждающие документы:
</w:t>
      </w:r>
      <w:r>
        <w:br/>
      </w:r>
      <w:r>
        <w:rPr>
          <w:rFonts w:ascii="Times New Roman"/>
          <w:b w:val="false"/>
          <w:i w:val="false"/>
          <w:color w:val="000000"/>
          <w:sz w:val="28"/>
        </w:rPr>
        <w:t>
     для юридических лиц:
</w:t>
      </w:r>
      <w:r>
        <w:br/>
      </w:r>
      <w:r>
        <w:rPr>
          <w:rFonts w:ascii="Times New Roman"/>
          <w:b w:val="false"/>
          <w:i w:val="false"/>
          <w:color w:val="000000"/>
          <w:sz w:val="28"/>
        </w:rPr>
        <w:t>
     копия свидетельства о регистрации юридического лица;
</w:t>
      </w:r>
      <w:r>
        <w:br/>
      </w:r>
      <w:r>
        <w:rPr>
          <w:rFonts w:ascii="Times New Roman"/>
          <w:b w:val="false"/>
          <w:i w:val="false"/>
          <w:color w:val="000000"/>
          <w:sz w:val="28"/>
        </w:rPr>
        <w:t>
     копия свидетельства налогоплательщика;
</w:t>
      </w:r>
      <w:r>
        <w:br/>
      </w:r>
      <w:r>
        <w:rPr>
          <w:rFonts w:ascii="Times New Roman"/>
          <w:b w:val="false"/>
          <w:i w:val="false"/>
          <w:color w:val="000000"/>
          <w:sz w:val="28"/>
        </w:rPr>
        <w:t>
     справка банка о наличии расчетного счета;
</w:t>
      </w:r>
      <w:r>
        <w:br/>
      </w:r>
      <w:r>
        <w:rPr>
          <w:rFonts w:ascii="Times New Roman"/>
          <w:b w:val="false"/>
          <w:i w:val="false"/>
          <w:color w:val="000000"/>
          <w:sz w:val="28"/>
        </w:rPr>
        <w:t>
     для физических лиц:
</w:t>
      </w:r>
      <w:r>
        <w:br/>
      </w:r>
      <w:r>
        <w:rPr>
          <w:rFonts w:ascii="Times New Roman"/>
          <w:b w:val="false"/>
          <w:i w:val="false"/>
          <w:color w:val="000000"/>
          <w:sz w:val="28"/>
        </w:rPr>
        <w:t>
     копия документов, удостоверяющие личность;
</w:t>
      </w:r>
      <w:r>
        <w:br/>
      </w:r>
      <w:r>
        <w:rPr>
          <w:rFonts w:ascii="Times New Roman"/>
          <w:b w:val="false"/>
          <w:i w:val="false"/>
          <w:color w:val="000000"/>
          <w:sz w:val="28"/>
        </w:rPr>
        <w:t>
     копия свидетельства налогоплательщика;
</w:t>
      </w:r>
      <w:r>
        <w:br/>
      </w:r>
      <w:r>
        <w:rPr>
          <w:rFonts w:ascii="Times New Roman"/>
          <w:b w:val="false"/>
          <w:i w:val="false"/>
          <w:color w:val="000000"/>
          <w:sz w:val="28"/>
        </w:rPr>
        <w:t>
     справка банка о наличии счета.
</w:t>
      </w:r>
      <w:r>
        <w:br/>
      </w:r>
      <w:r>
        <w:rPr>
          <w:rFonts w:ascii="Times New Roman"/>
          <w:b w:val="false"/>
          <w:i w:val="false"/>
          <w:color w:val="000000"/>
          <w:sz w:val="28"/>
        </w:rPr>
        <w:t>
     84. Регистрация гражданско-правовых сделок государственного учреждения до включения поставщика товаров (работ, услуг) или получателя бюджетных средств в справочник поставщиков не производится.
</w:t>
      </w:r>
      <w:r>
        <w:br/>
      </w:r>
      <w:r>
        <w:rPr>
          <w:rFonts w:ascii="Times New Roman"/>
          <w:b w:val="false"/>
          <w:i w:val="false"/>
          <w:color w:val="000000"/>
          <w:sz w:val="28"/>
        </w:rPr>
        <w:t>
     Формирование справочника поставщиков и получателей бюджетных средств при осуществлении возвратов платежей из бюджета осуществляется на основании заключения и платежного документа, предоставленного органами налоговой службы.
</w:t>
      </w:r>
      <w:r>
        <w:br/>
      </w:r>
      <w:r>
        <w:rPr>
          <w:rFonts w:ascii="Times New Roman"/>
          <w:b w:val="false"/>
          <w:i w:val="false"/>
          <w:color w:val="000000"/>
          <w:sz w:val="28"/>
        </w:rPr>
        <w:t>
     Государственное учреждение обеспечивает правильность заполнения заявки на введение поставщика (получателя бюджетных средств).
</w:t>
      </w:r>
      <w:r>
        <w:br/>
      </w:r>
      <w:r>
        <w:rPr>
          <w:rFonts w:ascii="Times New Roman"/>
          <w:b w:val="false"/>
          <w:i w:val="false"/>
          <w:color w:val="000000"/>
          <w:sz w:val="28"/>
        </w:rPr>
        <w:t>
     85. Регистрация гражданско-правовых сделок государственного учреждения производится на основании заключенного договора. Регистрация гражданско-правовой сделки на сумму, не превышающую ста месячных расчетных показателей, производится на основании договора либо счета-фактуры за поставленный товар (выполненные работы, оказанные услуги).
</w:t>
      </w:r>
      <w:r>
        <w:br/>
      </w:r>
      <w:r>
        <w:rPr>
          <w:rFonts w:ascii="Times New Roman"/>
          <w:b w:val="false"/>
          <w:i w:val="false"/>
          <w:color w:val="000000"/>
          <w:sz w:val="28"/>
        </w:rPr>
        <w:t>
     86. Территориальный орган казначейства после проверки представленных государственным учреждением документов вводит заявку на регистрацию обязательств на основании представленных государственным учреждением заявки на регистрацию обязательств или счета к оплате. При несоблюдении требований, приведенных в настоящих Правилах, гражданско-правовые сделки, заключенные государственным учреждением, не подлежат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Перечень документов, представляемых государственными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учреждениями для регистрации гражданско-правовых сделок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87. Государственное учреждение представляет в территориальный орган казначейства заявку на регистрацию обязательств (далее - заявка) по форме согласно приложению 28 с приложением двух экземпляров оригиналов договора и одного экземпляра копии договора (для территориального органа казначейства), заключенного с поставщиком товаров (работ, услуг) или получателем бюджетных средств.
</w:t>
      </w:r>
      <w:r>
        <w:br/>
      </w:r>
      <w:r>
        <w:rPr>
          <w:rFonts w:ascii="Times New Roman"/>
          <w:b w:val="false"/>
          <w:i w:val="false"/>
          <w:color w:val="000000"/>
          <w:sz w:val="28"/>
        </w:rPr>
        <w:t>
     87-1. Государственное учреждение при регистрации гражданско-правовой сделки по расходам, предусматривающим лечение больных за рубежом, представляет в территориальный орган казначейства заявку с приложением двух копий договоров, заверенных оригиналом печати государственного учреждения полистно (один экземпляр копии договора - для территориального органа казначейства). В случае не представления государственным учреждением оригинала договора счет к оплате со статусом "окончательный" территориальным органом казначейства не принимается.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87-1 - постановлением Правительства РК от 22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88. Для регистрации гражданско-правовой сделки на сумму, не превышающую ста месячных расчетных показателей на основании счета-фактуры прилагается подлинник и копия счета-фактуры за поставленный товар (выполненные работы, оказанные услуги).
</w:t>
      </w:r>
      <w:r>
        <w:br/>
      </w:r>
      <w:r>
        <w:rPr>
          <w:rFonts w:ascii="Times New Roman"/>
          <w:b w:val="false"/>
          <w:i w:val="false"/>
          <w:color w:val="000000"/>
          <w:sz w:val="28"/>
        </w:rPr>
        <w:t>
     89. При государственных закупках товаров (работ, услуг) способом из одного источника по согласованию с уполномоченным органом по государственным закупкам, государственное учреждение представляет в территориальный орган казначейства соответствующее письменное подтверждение уполномоченного органа по государственным закупкам о согласовании способа закупок, в случае, если такое согласование требуется в соответствии с законодательством о государственных закупках.
</w:t>
      </w:r>
      <w:r>
        <w:br/>
      </w:r>
      <w:r>
        <w:rPr>
          <w:rFonts w:ascii="Times New Roman"/>
          <w:b w:val="false"/>
          <w:i w:val="false"/>
          <w:color w:val="000000"/>
          <w:sz w:val="28"/>
        </w:rPr>
        <w:t>
     90. При регистрации договора на строительство объектов и комплексов необходимо предоставление государственным учреждением в территориальный орган казначейства положительного заключения государственной экспертизы проектной (проектно-сметной) документации и документов, подтверждающих их утверждение в зависимости от сметной стоимости строительства, и сводного сметного расчета, за исключением строительства объектов и комплексов, находящихся за пределами территории Республики Казахстан.
</w:t>
      </w:r>
      <w:r>
        <w:br/>
      </w:r>
      <w:r>
        <w:rPr>
          <w:rFonts w:ascii="Times New Roman"/>
          <w:b w:val="false"/>
          <w:i w:val="false"/>
          <w:color w:val="000000"/>
          <w:sz w:val="28"/>
        </w:rPr>
        <w:t>
     91. Государственное учреждение представляет в территориальный орган казначейства счет к оплате для регистрации обязательств бюджета по следующим видам расходов:
</w:t>
      </w:r>
      <w:r>
        <w:br/>
      </w:r>
      <w:r>
        <w:rPr>
          <w:rFonts w:ascii="Times New Roman"/>
          <w:b w:val="false"/>
          <w:i w:val="false"/>
          <w:color w:val="000000"/>
          <w:sz w:val="28"/>
        </w:rPr>
        <w:t>
     расходы государственного учреждения, осуществляемые на основании трудовых отношений между государственным учреждением и физическим лицом - получателем бюджетных средств на безвозвратной основе;
</w:t>
      </w:r>
      <w:r>
        <w:br/>
      </w:r>
      <w:r>
        <w:rPr>
          <w:rFonts w:ascii="Times New Roman"/>
          <w:b w:val="false"/>
          <w:i w:val="false"/>
          <w:color w:val="000000"/>
          <w:sz w:val="28"/>
        </w:rPr>
        <w:t>
     трансферты бюджетам и бюджетные кредиты нижестоящим бюджетам;
</w:t>
      </w:r>
      <w:r>
        <w:br/>
      </w:r>
      <w:r>
        <w:rPr>
          <w:rFonts w:ascii="Times New Roman"/>
          <w:b w:val="false"/>
          <w:i w:val="false"/>
          <w:color w:val="000000"/>
          <w:sz w:val="28"/>
        </w:rPr>
        <w:t>
     выплата вознаграждений и погашение основной суммы внутреннего и внешнего долга;
</w:t>
      </w:r>
      <w:r>
        <w:br/>
      </w:r>
      <w:r>
        <w:rPr>
          <w:rFonts w:ascii="Times New Roman"/>
          <w:b w:val="false"/>
          <w:i w:val="false"/>
          <w:color w:val="000000"/>
          <w:sz w:val="28"/>
        </w:rPr>
        <w:t>
     капитальные трансферты внутри страны, капитальные трансферты за границу, приобретение финансовых активов, приобретение финансовых активов за пределами страны;
</w:t>
      </w:r>
      <w:r>
        <w:br/>
      </w:r>
      <w:r>
        <w:rPr>
          <w:rFonts w:ascii="Times New Roman"/>
          <w:b w:val="false"/>
          <w:i w:val="false"/>
          <w:color w:val="000000"/>
          <w:sz w:val="28"/>
        </w:rPr>
        <w:t>
     выплата особых и прочих текущих затрат;
</w:t>
      </w:r>
      <w:r>
        <w:br/>
      </w:r>
      <w:r>
        <w:rPr>
          <w:rFonts w:ascii="Times New Roman"/>
          <w:b w:val="false"/>
          <w:i w:val="false"/>
          <w:color w:val="000000"/>
          <w:sz w:val="28"/>
        </w:rPr>
        <w:t>
     конвертация и перевод валютных средств за пределы Республики Казахстан на содержание и материально-техническое оснащение аппаратов и представителей государственных органов для обеспечения внешнеполитической и международной деятельности;
</w:t>
      </w:r>
      <w:r>
        <w:br/>
      </w:r>
      <w:r>
        <w:rPr>
          <w:rFonts w:ascii="Times New Roman"/>
          <w:b w:val="false"/>
          <w:i w:val="false"/>
          <w:color w:val="000000"/>
          <w:sz w:val="28"/>
        </w:rPr>
        <w:t>
     выплата денежных компенсаций физическим лицам в пределах стоимости питания или взамен вещевого имущества, форменного и специального обмундирования, табачных изделий.
</w:t>
      </w:r>
      <w:r>
        <w:br/>
      </w:r>
      <w:r>
        <w:rPr>
          <w:rFonts w:ascii="Times New Roman"/>
          <w:b w:val="false"/>
          <w:i w:val="false"/>
          <w:color w:val="000000"/>
          <w:sz w:val="28"/>
        </w:rPr>
        <w:t>
     92. В случае заключения договора государственным учреждением или принятия обязательств в соответствии с решениями Правительства Республики Казахстан (местных исполнительных органов), государственное учреждение представляет в территориальный орган казначейства копии соответствующих решений Правительства Республики Казахстан (местных исполнительных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11. Требования при регистрации гражданско-правовых сделок,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заключенных государственным учреждением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93. Перечень расходов по экономической классификации расходов, требующих регистрации заключенных договоров, устанавливается центральным уполномоченным органом по исполнению бюджета.
</w:t>
      </w:r>
      <w:r>
        <w:br/>
      </w:r>
      <w:r>
        <w:rPr>
          <w:rFonts w:ascii="Times New Roman"/>
          <w:b w:val="false"/>
          <w:i w:val="false"/>
          <w:color w:val="000000"/>
          <w:sz w:val="28"/>
        </w:rPr>
        <w:t>
     94. Сумма счета к оплате, на основании которого производится регистрация обязательств, не должна превышать суммы выданных государственному учреждению разрешений за вычетом сумм зарегистрированных обязательств с начала года по соответствующим кодам бюджетной классификации расходов.
</w:t>
      </w:r>
      <w:r>
        <w:br/>
      </w:r>
      <w:r>
        <w:rPr>
          <w:rFonts w:ascii="Times New Roman"/>
          <w:b w:val="false"/>
          <w:i w:val="false"/>
          <w:color w:val="000000"/>
          <w:sz w:val="28"/>
        </w:rPr>
        <w:t>
     95. Сумма гражданско-правовых сделок, представленных на регистрацию в территориальный орган казначейства, не должна превышать суммы выданных государственному учреждению разрешений за вычетом зарегистрированных сумм гражданско-правовых сделок с начала года по соответствующим кодам бюджетной классификации расходов.
</w:t>
      </w:r>
      <w:r>
        <w:br/>
      </w:r>
      <w:r>
        <w:rPr>
          <w:rFonts w:ascii="Times New Roman"/>
          <w:b w:val="false"/>
          <w:i w:val="false"/>
          <w:color w:val="000000"/>
          <w:sz w:val="28"/>
        </w:rPr>
        <w:t>
     96. Регистрация гражданско-правовых сделок, срок исполнения которых превышает один финансовый год, осуществляется в пределах остатка выданных разрешений государственному учреждению и допускается в следующих случаях:
</w:t>
      </w:r>
      <w:r>
        <w:br/>
      </w:r>
      <w:r>
        <w:rPr>
          <w:rFonts w:ascii="Times New Roman"/>
          <w:b w:val="false"/>
          <w:i w:val="false"/>
          <w:color w:val="000000"/>
          <w:sz w:val="28"/>
        </w:rPr>
        <w:t>
     заключение государственным учреждением договора в рамках договора (соглашения) по правительственному внешнему займу, ратифицированному Парламентом Республики Казахстан;
</w:t>
      </w:r>
      <w:r>
        <w:br/>
      </w:r>
      <w:r>
        <w:rPr>
          <w:rFonts w:ascii="Times New Roman"/>
          <w:b w:val="false"/>
          <w:i w:val="false"/>
          <w:color w:val="000000"/>
          <w:sz w:val="28"/>
        </w:rPr>
        <w:t>
     заключение государственным учреждением договора на долгосрочные подрядные работы в строительстве и на сопутствующие им товары и (или) услуги, а также договора о приобретении товаров, технологический срок изготовления которых превышает один год;
</w:t>
      </w:r>
      <w:r>
        <w:br/>
      </w:r>
      <w:r>
        <w:rPr>
          <w:rFonts w:ascii="Times New Roman"/>
          <w:b w:val="false"/>
          <w:i w:val="false"/>
          <w:color w:val="000000"/>
          <w:sz w:val="28"/>
        </w:rPr>
        <w:t>
     возникновение правоотношений с международными финансовыми институтами и международными рейтинговыми агентствами по закупкам товаров (работ, услуг), не являющихся предметом государственных закупок.
</w:t>
      </w:r>
      <w:r>
        <w:br/>
      </w:r>
      <w:r>
        <w:rPr>
          <w:rFonts w:ascii="Times New Roman"/>
          <w:b w:val="false"/>
          <w:i w:val="false"/>
          <w:color w:val="000000"/>
          <w:sz w:val="28"/>
        </w:rPr>
        <w:t>
     В остальных случаях гражданско-правовые сделки заключаются государственными учреждениями на срок до конца текущего финансового года.
</w:t>
      </w:r>
      <w:r>
        <w:br/>
      </w:r>
      <w:r>
        <w:rPr>
          <w:rFonts w:ascii="Times New Roman"/>
          <w:b w:val="false"/>
          <w:i w:val="false"/>
          <w:color w:val="000000"/>
          <w:sz w:val="28"/>
        </w:rPr>
        <w:t>
     97. В договоре, срок исполнения которого превышает один финансовый год, указывается общая сумма договора с разбивкой сумм по соответствующим финансовым годам. Срок действия договора должен соответствовать сроку реализации мероприятий подпрограммы бюджетной программы в соответствии с утвержденным паспортом бюджетной программы. Перерегистрация гражданско-правовой сделки в последующие годы производится на основании договора или дополнительных соглашений к нему в пределах выданных разрешений на соответствующий финансовый год. Допускается перерегистрация договоров с международными финансовыми институтами и международными рейтинговыми агентствами на основании подтверждающего документа по форме, установленной международными финансовыми институтами, международными рейтинговыми агентствами.
</w:t>
      </w:r>
      <w:r>
        <w:br/>
      </w:r>
      <w:r>
        <w:rPr>
          <w:rFonts w:ascii="Times New Roman"/>
          <w:b w:val="false"/>
          <w:i w:val="false"/>
          <w:color w:val="000000"/>
          <w:sz w:val="28"/>
        </w:rPr>
        <w:t>
     98. Подлежат регистрации дополнительные соглашения к заключенным договорам, содержащие изменения суммы договоров, порядка и сроков расчетов или реквизитов сторон. При регистрации дополнительного соглашения по изменению порядка и сроков расчетов не производится изменение уведомления (заказа) о регистрации обязательств. Регистрация дополнительных соглашений по изменению суммы договоров допускается в пределах остатка выданных разрешений в следующих случаях:
</w:t>
      </w:r>
      <w:r>
        <w:br/>
      </w:r>
      <w:r>
        <w:rPr>
          <w:rFonts w:ascii="Times New Roman"/>
          <w:b w:val="false"/>
          <w:i w:val="false"/>
          <w:color w:val="000000"/>
          <w:sz w:val="28"/>
        </w:rPr>
        <w:t>
     уменьшение суммы договора в части уменьшения цены при условии неизменности качества, объемов и других условий, явившихся основой для выбора поставщика;
</w:t>
      </w:r>
      <w:r>
        <w:br/>
      </w:r>
      <w:r>
        <w:rPr>
          <w:rFonts w:ascii="Times New Roman"/>
          <w:b w:val="false"/>
          <w:i w:val="false"/>
          <w:color w:val="000000"/>
          <w:sz w:val="28"/>
        </w:rPr>
        <w:t>
     изменение суммы договора с субъектами естественной или государственной монополии, а также с поставщиками, занимающими доминирующее (монопольное) положение на определенном товарном рынке, доля которых на таком рынке равна ста процентам, или заключенного при отсутствии альтернативы из одного источника;
</w:t>
      </w:r>
      <w:r>
        <w:br/>
      </w:r>
      <w:r>
        <w:rPr>
          <w:rFonts w:ascii="Times New Roman"/>
          <w:b w:val="false"/>
          <w:i w:val="false"/>
          <w:color w:val="000000"/>
          <w:sz w:val="28"/>
        </w:rPr>
        <w:t>
     изменение суммы договора на закуп товаров (работ, услуг), не являющихся предметом государственных закупок;
</w:t>
      </w:r>
      <w:r>
        <w:br/>
      </w:r>
      <w:r>
        <w:rPr>
          <w:rFonts w:ascii="Times New Roman"/>
          <w:b w:val="false"/>
          <w:i w:val="false"/>
          <w:color w:val="000000"/>
          <w:sz w:val="28"/>
        </w:rPr>
        <w:t>
     изменение суммы на текущий финансовый год договора, заключенного на срок свыше одного года, без изменения общей суммы договора.
</w:t>
      </w:r>
      <w:r>
        <w:br/>
      </w:r>
      <w:r>
        <w:rPr>
          <w:rFonts w:ascii="Times New Roman"/>
          <w:b w:val="false"/>
          <w:i w:val="false"/>
          <w:color w:val="000000"/>
          <w:sz w:val="28"/>
        </w:rPr>
        <w:t>
     99. Регистрация дополнительного соглашения по изменению общей суммы договора, заключенного на срок свыше одного года, допускается в случаях, перечисленных в пункте 98 настоящих Правил. Изменение сторон договора государственных закупок осуществляется в связи с реорганизацией сторон и передачей функций государственного учреждения другому государственному учреждению.
</w:t>
      </w:r>
      <w:r>
        <w:br/>
      </w:r>
      <w:r>
        <w:rPr>
          <w:rFonts w:ascii="Times New Roman"/>
          <w:b w:val="false"/>
          <w:i w:val="false"/>
          <w:color w:val="000000"/>
          <w:sz w:val="28"/>
        </w:rPr>
        <w:t>
     100. При изменении суммы договоров государственное учреждение представляет на регистрацию в территориальный орган казначейства дополнительное соглашение к основному договору и заявку на новую сумму договора с учетом ранее исполненных обязательств.
</w:t>
      </w:r>
      <w:r>
        <w:br/>
      </w:r>
      <w:r>
        <w:rPr>
          <w:rFonts w:ascii="Times New Roman"/>
          <w:b w:val="false"/>
          <w:i w:val="false"/>
          <w:color w:val="000000"/>
          <w:sz w:val="28"/>
        </w:rPr>
        <w:t>
     101. При расторжении договора государственное учреждение представляет в территориальный орган казначейства соглашение о расторжении договора или уведомление о расторжении договора и акт сверки расчетов. Не допускается регистрация расторжения договора при наличии задолженности поставщика перед государственным учреждением.
</w:t>
      </w:r>
      <w:r>
        <w:br/>
      </w:r>
      <w:r>
        <w:rPr>
          <w:rFonts w:ascii="Times New Roman"/>
          <w:b w:val="false"/>
          <w:i w:val="false"/>
          <w:color w:val="000000"/>
          <w:sz w:val="28"/>
        </w:rPr>
        <w:t>
     102. Для оплаты товаров (работ, услуг) по гражданско-правовой сделке, заключенной государственным учреждением с поставщиком товаров (работ, услуг) или получателем бюджетных средств, допускается авансовая (предварительная) оплата в размере не более 50 процентов от суммы договора на текущий финансовый год для следующих специфик экономической классификации расходов:
</w:t>
      </w:r>
      <w:r>
        <w:br/>
      </w:r>
      <w:r>
        <w:rPr>
          <w:rFonts w:ascii="Times New Roman"/>
          <w:b w:val="false"/>
          <w:i w:val="false"/>
          <w:color w:val="000000"/>
          <w:sz w:val="28"/>
        </w:rPr>
        <w:t>
     131 "Приобретение продуктов питания",
</w:t>
      </w:r>
      <w:r>
        <w:br/>
      </w:r>
      <w:r>
        <w:rPr>
          <w:rFonts w:ascii="Times New Roman"/>
          <w:b w:val="false"/>
          <w:i w:val="false"/>
          <w:color w:val="000000"/>
          <w:sz w:val="28"/>
        </w:rPr>
        <w:t>
     132 "Приобретение медикаментов и прочих средств медицинского назначения",
</w:t>
      </w:r>
      <w:r>
        <w:br/>
      </w:r>
      <w:r>
        <w:rPr>
          <w:rFonts w:ascii="Times New Roman"/>
          <w:b w:val="false"/>
          <w:i w:val="false"/>
          <w:color w:val="000000"/>
          <w:sz w:val="28"/>
        </w:rPr>
        <w:t>
     134 "Приобретение, пошив и ремонт предметов вещевого имущества и другого форменного и специального обмундирования",
</w:t>
      </w:r>
      <w:r>
        <w:br/>
      </w:r>
      <w:r>
        <w:rPr>
          <w:rFonts w:ascii="Times New Roman"/>
          <w:b w:val="false"/>
          <w:i w:val="false"/>
          <w:color w:val="000000"/>
          <w:sz w:val="28"/>
        </w:rPr>
        <w:t>
     135 "Приобретение особого оборудования и материалов",
</w:t>
      </w:r>
      <w:r>
        <w:br/>
      </w:r>
      <w:r>
        <w:rPr>
          <w:rFonts w:ascii="Times New Roman"/>
          <w:b w:val="false"/>
          <w:i w:val="false"/>
          <w:color w:val="000000"/>
          <w:sz w:val="28"/>
        </w:rPr>
        <w:t>
     139 "Приобретение прочих товаров",
</w:t>
      </w:r>
      <w:r>
        <w:br/>
      </w:r>
      <w:r>
        <w:rPr>
          <w:rFonts w:ascii="Times New Roman"/>
          <w:b w:val="false"/>
          <w:i w:val="false"/>
          <w:color w:val="000000"/>
          <w:sz w:val="28"/>
        </w:rPr>
        <w:t>
     149 "Прочие услуги и работы" - при заключении договора с организациями первичной медико-санитарной помощи на селе,
</w:t>
      </w:r>
      <w:r>
        <w:br/>
      </w:r>
      <w:r>
        <w:rPr>
          <w:rFonts w:ascii="Times New Roman"/>
          <w:b w:val="false"/>
          <w:i w:val="false"/>
          <w:color w:val="000000"/>
          <w:sz w:val="28"/>
        </w:rPr>
        <w:t>
     411 "Приобретение активов",
</w:t>
      </w:r>
      <w:r>
        <w:br/>
      </w:r>
      <w:r>
        <w:rPr>
          <w:rFonts w:ascii="Times New Roman"/>
          <w:b w:val="false"/>
          <w:i w:val="false"/>
          <w:color w:val="000000"/>
          <w:sz w:val="28"/>
        </w:rPr>
        <w:t>
     412 "Приобретение зданий и сооружений".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102-1. По специфике экономической классификации расходов 149 "Прочие услуги и работы" для оплаты расходов, предусматривающим лечение больных за рубежом, допускается авансовая (предварительная) оплата в размере 70 процентов от суммы договора на текущий финансовый год.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102-1 - постановлением Правительства РК от 22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103. По специфике экономической классификации расходов 145 "Оплата за отопление" авансовая (предварительная) оплата разрешается только в части приобретения топлива в размере не более 30 процентов от суммы договора на текущий финансовый год. По спецификам экономической классификации расходов, не входящим в перечень, указанный в пунктах 102 и 102-1 настоящих Правил разрешается авансовая (предварительная) оплата в размере не более 30 процентов от суммы договора на текущий финансовый год, в том числе по специфике 149 "Прочие услуги и работы". Авансовая (предварительная) оплата для специфик экономической классификации расходов 147 "Оплата аренды помещения", 141 "Оплата коммунальных услуг" и 144 "Оплата за электроэнергию" не разрешается.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103 внесены изменения постановлением Правительства РК от 22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103-1. При осуществлении государственных закупок зерна для формирования государственных ресурсов зерна перечисление денежных средств Агенту по управлению государственными ресурсами зерна осуществляется единовременными выплатами в размерах сумм на весенне-летнее финансирование и осенний закуп зерна, определяемых ежегодным решением Правительства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Дополнены пунктом 103-1 - постановлением Правительства РК от 28 июня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104. Погашение суммы авансовой (предварительной) оплаты подтверждается в течение финансового года объемами поставок товаров (работ, услуг) и документами об их поставке, предусмотренными условиями гражданско-правовой сделки, заключенной государственным учреждением в текущем финансовом году.
</w:t>
      </w:r>
      <w:r>
        <w:br/>
      </w:r>
      <w:r>
        <w:rPr>
          <w:rFonts w:ascii="Times New Roman"/>
          <w:b w:val="false"/>
          <w:i w:val="false"/>
          <w:color w:val="000000"/>
          <w:sz w:val="28"/>
        </w:rPr>
        <w:t>
     Последующая оплата товаров (работ, услуг) производится в соответствии с порядком, определенным в договоре на поставку товаров (работ, услуг) и устанавливающим размеры последующих оплат таким образом, чтобы обеспечить до конца текущего финансового года подтверждение суммы предоплаты полученными объемами поставок (работ, услуг).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104 в редакции постановления Правительства РК от 22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105. Регистрация гражданско-правовых сделок по бюджетному кредитованию производится после их включения в реестр государственных требований, включающий реестры требований Правительства Республики Казахстан и местных исполнительных органов.
</w:t>
      </w:r>
      <w:r>
        <w:br/>
      </w:r>
      <w:r>
        <w:rPr>
          <w:rFonts w:ascii="Times New Roman"/>
          <w:b w:val="false"/>
          <w:i w:val="false"/>
          <w:color w:val="000000"/>
          <w:sz w:val="28"/>
        </w:rPr>
        <w:t>
     106. Условия бюджетного кредитования за счет средств республиканского бюджета определяются решениями Правительства Республики Казахстан, за счет средств местных бюджетов - решениями местных исполнительных органов.
</w:t>
      </w:r>
      <w:r>
        <w:br/>
      </w:r>
      <w:r>
        <w:rPr>
          <w:rFonts w:ascii="Times New Roman"/>
          <w:b w:val="false"/>
          <w:i w:val="false"/>
          <w:color w:val="000000"/>
          <w:sz w:val="28"/>
        </w:rPr>
        <w:t>
     107. Регистрация заключения договоров в иностранной валюте на поставку товаров (работ, услуг) с иностранными поставщиками разрешается при отсутствии возможности приобретения данных товаров (работ, услуг) в требуемом объеме и качестве в Республике Казахстан. Проведение платежей в иностранной валюте осуществляется в соответствии с мероприятиями, связанными с внешнеэкономической деятельностью государственного учреждения и описанными в паспорте бюджетной программы.
</w:t>
      </w:r>
      <w:r>
        <w:br/>
      </w:r>
      <w:r>
        <w:rPr>
          <w:rFonts w:ascii="Times New Roman"/>
          <w:b w:val="false"/>
          <w:i w:val="false"/>
          <w:color w:val="000000"/>
          <w:sz w:val="28"/>
        </w:rPr>
        <w:t>
     108. Для регистрации гражданско-правовой сделки в иностранной валюте государственное учреждение представляет в территориальный орган казначейства оригинал договора с указанием соответствующих реквизитов. Для регистрации гражданско-правовой сделки по импорту товаров в иностранной валюте государственное учреждение представляет паспорт сделки, оформленный в соответствующем подразделении центрального уполномоченного органа по исполнению бюджета по таможенному контролю. Превышение требуемой суммы оплаты над суммой регистрации гражданско-правовой сделки в связи с курсовой разницей допускается в пределах остатка выданного разрешения по соответствующим кодам бюджетной классификации расходов ЕБК РК после представления государственным учреждением в территориальный орган казначейства дополнительной заявки на регистрацию обязательств.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12. Требования к документам, представляемым государственными учреждениями при регистрации гражданско-правовых сделок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109. Договор, заключенный государственным учреждением, должен быть подписан руководителем или лицом, им уполномоченным, и заверен печатями сторон. При осуществлении государственных закупок товаров (работ, услуг) договор должен соответствовать требованиям законодательства о государственных закупках.
</w:t>
      </w:r>
      <w:r>
        <w:br/>
      </w:r>
      <w:r>
        <w:rPr>
          <w:rFonts w:ascii="Times New Roman"/>
          <w:b w:val="false"/>
          <w:i w:val="false"/>
          <w:color w:val="000000"/>
          <w:sz w:val="28"/>
        </w:rPr>
        <w:t>
     Договор заключается с каждым поставщиком товаров (работ, услуг) или получателем бюджетных средств. В случае, если оплата поставщику товаров (работ, услуг) или получателю бюджетных средств производится по различным спецификам одной программы, подпрограммы бюджетной классификации расходов, допускается заключение одного договора с предоставлением заявки на регистрацию обязательств по каждому коду бюджетной классификации расходов. Договор должен содержать общую сумму с разбивкой сумм по каждому коду бюджетной классификации расходов.
</w:t>
      </w:r>
      <w:r>
        <w:br/>
      </w:r>
      <w:r>
        <w:rPr>
          <w:rFonts w:ascii="Times New Roman"/>
          <w:b w:val="false"/>
          <w:i w:val="false"/>
          <w:color w:val="000000"/>
          <w:sz w:val="28"/>
        </w:rPr>
        <w:t>
     Заключение договоров (соглашений) о предоставлении бюджетных кредитов за счет средств республиканского бюджета осуществляется от имени Правительства Республики Казахстан центральным уполномоченным органом по исполнению бюджета.
</w:t>
      </w:r>
      <w:r>
        <w:br/>
      </w:r>
      <w:r>
        <w:rPr>
          <w:rFonts w:ascii="Times New Roman"/>
          <w:b w:val="false"/>
          <w:i w:val="false"/>
          <w:color w:val="000000"/>
          <w:sz w:val="28"/>
        </w:rPr>
        <w:t>
     Заключение договоров (соглашений) о предоставлении бюджетных кредитов за счет средств местных бюджетов осуществляется от имени местного исполнительного органа - акимом или лицом, им уполномоченным.
</w:t>
      </w:r>
      <w:r>
        <w:br/>
      </w:r>
      <w:r>
        <w:rPr>
          <w:rFonts w:ascii="Times New Roman"/>
          <w:b w:val="false"/>
          <w:i w:val="false"/>
          <w:color w:val="000000"/>
          <w:sz w:val="28"/>
        </w:rPr>
        <w:t>
     110. Договор должен содержать следующую информацию:
</w:t>
      </w:r>
      <w:r>
        <w:br/>
      </w:r>
      <w:r>
        <w:rPr>
          <w:rFonts w:ascii="Times New Roman"/>
          <w:b w:val="false"/>
          <w:i w:val="false"/>
          <w:color w:val="000000"/>
          <w:sz w:val="28"/>
        </w:rPr>
        <w:t>
     полное наименование сторон и сведения о лицах, уполномоченных подписать договор для юридических лиц; фамилия, имя, отчество, данные документов, удостоверяющих личность для физических лиц;
</w:t>
      </w:r>
      <w:r>
        <w:br/>
      </w:r>
      <w:r>
        <w:rPr>
          <w:rFonts w:ascii="Times New Roman"/>
          <w:b w:val="false"/>
          <w:i w:val="false"/>
          <w:color w:val="000000"/>
          <w:sz w:val="28"/>
        </w:rPr>
        <w:t>
     адреса сторон, регистрационный номер налогоплательщика (для резидентов Республики Казахстан);
</w:t>
      </w:r>
      <w:r>
        <w:br/>
      </w:r>
      <w:r>
        <w:rPr>
          <w:rFonts w:ascii="Times New Roman"/>
          <w:b w:val="false"/>
          <w:i w:val="false"/>
          <w:color w:val="000000"/>
          <w:sz w:val="28"/>
        </w:rPr>
        <w:t>
     банковские реквизиты сторон: индивидуальный идентификационный код поставщика, наименование и банковский идентификационный код обслуживающего банка для расчетов в национальной валюте. Для расчетов в иностранной валюте обязательно указание реквизитов обслуживающего банка в банке-корреспонденте;
</w:t>
      </w:r>
      <w:r>
        <w:br/>
      </w:r>
      <w:r>
        <w:rPr>
          <w:rFonts w:ascii="Times New Roman"/>
          <w:b w:val="false"/>
          <w:i w:val="false"/>
          <w:color w:val="000000"/>
          <w:sz w:val="28"/>
        </w:rPr>
        <w:t>
     наименование бюджетной программы, подпрограммы и специфики;
</w:t>
      </w:r>
      <w:r>
        <w:br/>
      </w:r>
      <w:r>
        <w:rPr>
          <w:rFonts w:ascii="Times New Roman"/>
          <w:b w:val="false"/>
          <w:i w:val="false"/>
          <w:color w:val="000000"/>
          <w:sz w:val="28"/>
        </w:rPr>
        <w:t>
     предмет договора;
</w:t>
      </w:r>
      <w:r>
        <w:br/>
      </w:r>
      <w:r>
        <w:rPr>
          <w:rFonts w:ascii="Times New Roman"/>
          <w:b w:val="false"/>
          <w:i w:val="false"/>
          <w:color w:val="000000"/>
          <w:sz w:val="28"/>
        </w:rPr>
        <w:t>
     сроки выполнения работ, услуг и поставки товаров;
</w:t>
      </w:r>
      <w:r>
        <w:br/>
      </w:r>
      <w:r>
        <w:rPr>
          <w:rFonts w:ascii="Times New Roman"/>
          <w:b w:val="false"/>
          <w:i w:val="false"/>
          <w:color w:val="000000"/>
          <w:sz w:val="28"/>
        </w:rPr>
        <w:t>
     сроки оплаты товаров (работ, услуг);
</w:t>
      </w:r>
      <w:r>
        <w:br/>
      </w:r>
      <w:r>
        <w:rPr>
          <w:rFonts w:ascii="Times New Roman"/>
          <w:b w:val="false"/>
          <w:i w:val="false"/>
          <w:color w:val="000000"/>
          <w:sz w:val="28"/>
        </w:rPr>
        <w:t>
     ответственность сторон за неисполнение или ненадлежащее исполнение условий договора.
</w:t>
      </w:r>
      <w:r>
        <w:br/>
      </w:r>
      <w:r>
        <w:rPr>
          <w:rFonts w:ascii="Times New Roman"/>
          <w:b w:val="false"/>
          <w:i w:val="false"/>
          <w:color w:val="000000"/>
          <w:sz w:val="28"/>
        </w:rPr>
        <w:t>
     Не допускается представление на регистрацию в территориальный орган казначейства договора, оформленного без учета вышеперечисленных требований, а также дописанных от руки.
</w:t>
      </w:r>
      <w:r>
        <w:br/>
      </w:r>
      <w:r>
        <w:rPr>
          <w:rFonts w:ascii="Times New Roman"/>
          <w:b w:val="false"/>
          <w:i w:val="false"/>
          <w:color w:val="000000"/>
          <w:sz w:val="28"/>
        </w:rPr>
        <w:t>
     Договор вступает в силу с момента его регистрации в территориальных органах казначейства.
</w:t>
      </w:r>
      <w:r>
        <w:br/>
      </w:r>
      <w:r>
        <w:rPr>
          <w:rFonts w:ascii="Times New Roman"/>
          <w:b w:val="false"/>
          <w:i w:val="false"/>
          <w:color w:val="000000"/>
          <w:sz w:val="28"/>
        </w:rPr>
        <w:t>
     111. Договоры на поставку товаров (работ, услуг), дополнительно к сведениям, указанным в пункте 110 настоящих Правил, должны содержать:
</w:t>
      </w:r>
      <w:r>
        <w:br/>
      </w:r>
      <w:r>
        <w:rPr>
          <w:rFonts w:ascii="Times New Roman"/>
          <w:b w:val="false"/>
          <w:i w:val="false"/>
          <w:color w:val="000000"/>
          <w:sz w:val="28"/>
        </w:rPr>
        <w:t>
     объем поставляемых товаров (выполняемых работ, оказываемых услуг), цену за единицу, общая стоимость договора;
</w:t>
      </w:r>
      <w:r>
        <w:br/>
      </w:r>
      <w:r>
        <w:rPr>
          <w:rFonts w:ascii="Times New Roman"/>
          <w:b w:val="false"/>
          <w:i w:val="false"/>
          <w:color w:val="000000"/>
          <w:sz w:val="28"/>
        </w:rPr>
        <w:t>
     порядок приема-передачи поставленных товаров (работ, услуг) с указанием документов, свидетельствующих о выполнении поставщиком товаров (работ, услуг) или получателем бюджетных средств своих обязательств по договору;
</w:t>
      </w:r>
      <w:r>
        <w:br/>
      </w:r>
      <w:r>
        <w:rPr>
          <w:rFonts w:ascii="Times New Roman"/>
          <w:b w:val="false"/>
          <w:i w:val="false"/>
          <w:color w:val="000000"/>
          <w:sz w:val="28"/>
        </w:rPr>
        <w:t>
     сроки и объемы поставки товаров (выполнения работ, оказания услуг) должны обеспечивать требование к равномерности исполнения обязательств поставщиком товаров (работ, услуг) или получателем бюджетных средств и в стоимостном выражении по месяцам соответствовать суммам, отраженным в индивидуальном плане финансирования по платежам государственного учреждения по соответствующей программе (подпрограмме);
</w:t>
      </w:r>
      <w:r>
        <w:br/>
      </w:r>
      <w:r>
        <w:rPr>
          <w:rFonts w:ascii="Times New Roman"/>
          <w:b w:val="false"/>
          <w:i w:val="false"/>
          <w:color w:val="000000"/>
          <w:sz w:val="28"/>
        </w:rPr>
        <w:t>
     порядок осуществления оплаты за поставленные товары (работы, услуги).
</w:t>
      </w:r>
      <w:r>
        <w:br/>
      </w:r>
      <w:r>
        <w:rPr>
          <w:rFonts w:ascii="Times New Roman"/>
          <w:b w:val="false"/>
          <w:i w:val="false"/>
          <w:color w:val="000000"/>
          <w:sz w:val="28"/>
        </w:rPr>
        <w:t>
     112. Государственное учреждение заключает Агентское соглашение в порядке, установленном центральным уполномоченным органом по исполнению бюджета, с каждым Банком/Агентом по обслуживанию получателей и представляет ему документ с образцами подписей должностных лиц, имеющих право подписи, и оттиском печати.
</w:t>
      </w:r>
      <w:r>
        <w:br/>
      </w:r>
      <w:r>
        <w:rPr>
          <w:rFonts w:ascii="Times New Roman"/>
          <w:b w:val="false"/>
          <w:i w:val="false"/>
          <w:color w:val="000000"/>
          <w:sz w:val="28"/>
        </w:rPr>
        <w:t>
     Агентское соглашение должно содержать следующее:
</w:t>
      </w:r>
      <w:r>
        <w:br/>
      </w:r>
      <w:r>
        <w:rPr>
          <w:rFonts w:ascii="Times New Roman"/>
          <w:b w:val="false"/>
          <w:i w:val="false"/>
          <w:color w:val="000000"/>
          <w:sz w:val="28"/>
        </w:rPr>
        <w:t>
     полное наименование и адреса сторон;
</w:t>
      </w:r>
      <w:r>
        <w:br/>
      </w:r>
      <w:r>
        <w:rPr>
          <w:rFonts w:ascii="Times New Roman"/>
          <w:b w:val="false"/>
          <w:i w:val="false"/>
          <w:color w:val="000000"/>
          <w:sz w:val="28"/>
        </w:rPr>
        <w:t>
     наименование бюджетной программы;
</w:t>
      </w:r>
      <w:r>
        <w:br/>
      </w:r>
      <w:r>
        <w:rPr>
          <w:rFonts w:ascii="Times New Roman"/>
          <w:b w:val="false"/>
          <w:i w:val="false"/>
          <w:color w:val="000000"/>
          <w:sz w:val="28"/>
        </w:rPr>
        <w:t>
     предмет заключения агентского соглашения;
</w:t>
      </w:r>
      <w:r>
        <w:br/>
      </w:r>
      <w:r>
        <w:rPr>
          <w:rFonts w:ascii="Times New Roman"/>
          <w:b w:val="false"/>
          <w:i w:val="false"/>
          <w:color w:val="000000"/>
          <w:sz w:val="28"/>
        </w:rPr>
        <w:t>
     состав и содержание функций агента, выполняемых им работ и услуг;
</w:t>
      </w:r>
      <w:r>
        <w:br/>
      </w:r>
      <w:r>
        <w:rPr>
          <w:rFonts w:ascii="Times New Roman"/>
          <w:b w:val="false"/>
          <w:i w:val="false"/>
          <w:color w:val="000000"/>
          <w:sz w:val="28"/>
        </w:rPr>
        <w:t>
     стоимость выполняемых агентом работ и услуг;
</w:t>
      </w:r>
      <w:r>
        <w:br/>
      </w:r>
      <w:r>
        <w:rPr>
          <w:rFonts w:ascii="Times New Roman"/>
          <w:b w:val="false"/>
          <w:i w:val="false"/>
          <w:color w:val="000000"/>
          <w:sz w:val="28"/>
        </w:rPr>
        <w:t>
     сроки выполнения работ и услуг;
</w:t>
      </w:r>
      <w:r>
        <w:br/>
      </w:r>
      <w:r>
        <w:rPr>
          <w:rFonts w:ascii="Times New Roman"/>
          <w:b w:val="false"/>
          <w:i w:val="false"/>
          <w:color w:val="000000"/>
          <w:sz w:val="28"/>
        </w:rPr>
        <w:t>
     порядок и способы осуществления платежей и расчетов по финансированию проекта, предоставления бюджетного кредита и возврата средств в бюджет (в случае возвратного финансирования);
</w:t>
      </w:r>
      <w:r>
        <w:br/>
      </w:r>
      <w:r>
        <w:rPr>
          <w:rFonts w:ascii="Times New Roman"/>
          <w:b w:val="false"/>
          <w:i w:val="false"/>
          <w:color w:val="000000"/>
          <w:sz w:val="28"/>
        </w:rPr>
        <w:t>
     график перечисления бюджетных средств на счет агента;
</w:t>
      </w:r>
      <w:r>
        <w:br/>
      </w:r>
      <w:r>
        <w:rPr>
          <w:rFonts w:ascii="Times New Roman"/>
          <w:b w:val="false"/>
          <w:i w:val="false"/>
          <w:color w:val="000000"/>
          <w:sz w:val="28"/>
        </w:rPr>
        <w:t>
     перечень, порядок и сроки предоставления агентом документов, подтверждающих использование бюджетных средств;
</w:t>
      </w:r>
      <w:r>
        <w:br/>
      </w:r>
      <w:r>
        <w:rPr>
          <w:rFonts w:ascii="Times New Roman"/>
          <w:b w:val="false"/>
          <w:i w:val="false"/>
          <w:color w:val="000000"/>
          <w:sz w:val="28"/>
        </w:rPr>
        <w:t>
     источники и порядок оплаты услуг финансового агента;
</w:t>
      </w:r>
      <w:r>
        <w:br/>
      </w:r>
      <w:r>
        <w:rPr>
          <w:rFonts w:ascii="Times New Roman"/>
          <w:b w:val="false"/>
          <w:i w:val="false"/>
          <w:color w:val="000000"/>
          <w:sz w:val="28"/>
        </w:rPr>
        <w:t>
     взаимные обязательства сторон агентского соглашения;
</w:t>
      </w:r>
      <w:r>
        <w:br/>
      </w:r>
      <w:r>
        <w:rPr>
          <w:rFonts w:ascii="Times New Roman"/>
          <w:b w:val="false"/>
          <w:i w:val="false"/>
          <w:color w:val="000000"/>
          <w:sz w:val="28"/>
        </w:rPr>
        <w:t>
     ответственность сторон за невыполнение или ненадлежащее выполнение условий агентского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13. Оформление и представление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заявки на регистрацию обязательств, выдача уведомления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(заказа) о регистрации обязательств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113. Заявка представляется отдельно по каждому поставщику товаров (работ, услуг) или получателю бюджетных средств и по каждому коду ЕБК РК для одного и более наименований товаров (работ, услуг).
</w:t>
      </w:r>
      <w:r>
        <w:br/>
      </w:r>
      <w:r>
        <w:rPr>
          <w:rFonts w:ascii="Times New Roman"/>
          <w:b w:val="false"/>
          <w:i w:val="false"/>
          <w:color w:val="000000"/>
          <w:sz w:val="28"/>
        </w:rPr>
        <w:t>
     114. Заявка подписывается руководителем или лицом, им уполномоченным, главным бухгалтером государственного учреждения и заверяется печатью. Ответственность за правильное оформление заявки несут руководитель или лицо, им уполномоченное, главный бухгалтер. В случае отсутствия руководителя или лица, им уполномоченного, и главного бухгалтера заявка подписывается лицами, исполняющими их обязанности, в соответствии с приказом.
</w:t>
      </w:r>
      <w:r>
        <w:br/>
      </w:r>
      <w:r>
        <w:rPr>
          <w:rFonts w:ascii="Times New Roman"/>
          <w:b w:val="false"/>
          <w:i w:val="false"/>
          <w:color w:val="000000"/>
          <w:sz w:val="28"/>
        </w:rPr>
        <w:t>
     115. При регистрации гражданско-правовых сделок на приобретение товаров (работ, услуг) в рамках договора займа, ратифицированного Парламентом Республики Казахстан, государственное учреждение представляет в территориальный орган казначейства заявку на регистрацию обязательств по форме согласно приложению 29, согласованную с центральным уполномоченным органом по исполнению бюджета.
</w:t>
      </w:r>
      <w:r>
        <w:br/>
      </w:r>
      <w:r>
        <w:rPr>
          <w:rFonts w:ascii="Times New Roman"/>
          <w:b w:val="false"/>
          <w:i w:val="false"/>
          <w:color w:val="000000"/>
          <w:sz w:val="28"/>
        </w:rPr>
        <w:t>
     116. Государственное учреждение присваивает порядковый номер заявкам и заполняет графу "Дата". В поле "Государственное учреждение N" указывается код государственного учреждения. В графе "Наименование государственного учреждения" указывается полное наименование государственного учреждения.
</w:t>
      </w:r>
      <w:r>
        <w:br/>
      </w:r>
      <w:r>
        <w:rPr>
          <w:rFonts w:ascii="Times New Roman"/>
          <w:b w:val="false"/>
          <w:i w:val="false"/>
          <w:color w:val="000000"/>
          <w:sz w:val="28"/>
        </w:rPr>
        <w:t>
     В графе "Вид бюджета" указывается бюджет, за счет которого будут производиться расходы:
</w:t>
      </w:r>
      <w:r>
        <w:br/>
      </w:r>
      <w:r>
        <w:rPr>
          <w:rFonts w:ascii="Times New Roman"/>
          <w:b w:val="false"/>
          <w:i w:val="false"/>
          <w:color w:val="000000"/>
          <w:sz w:val="28"/>
        </w:rPr>
        <w:t>
     01 - республиканский бюджет,
</w:t>
      </w:r>
      <w:r>
        <w:br/>
      </w:r>
      <w:r>
        <w:rPr>
          <w:rFonts w:ascii="Times New Roman"/>
          <w:b w:val="false"/>
          <w:i w:val="false"/>
          <w:color w:val="000000"/>
          <w:sz w:val="28"/>
        </w:rPr>
        <w:t>
     02 - областной бюджет, бюджеты города республиканского значения, столицы,
</w:t>
      </w:r>
      <w:r>
        <w:br/>
      </w:r>
      <w:r>
        <w:rPr>
          <w:rFonts w:ascii="Times New Roman"/>
          <w:b w:val="false"/>
          <w:i w:val="false"/>
          <w:color w:val="000000"/>
          <w:sz w:val="28"/>
        </w:rPr>
        <w:t>
     03 - районный бюджет (города областного значения).
</w:t>
      </w:r>
      <w:r>
        <w:br/>
      </w:r>
      <w:r>
        <w:rPr>
          <w:rFonts w:ascii="Times New Roman"/>
          <w:b w:val="false"/>
          <w:i w:val="false"/>
          <w:color w:val="000000"/>
          <w:sz w:val="28"/>
        </w:rPr>
        <w:t>
     В графе "Источник финансирования" указывается тип расходов:
</w:t>
      </w:r>
      <w:r>
        <w:br/>
      </w:r>
      <w:r>
        <w:rPr>
          <w:rFonts w:ascii="Times New Roman"/>
          <w:b w:val="false"/>
          <w:i w:val="false"/>
          <w:color w:val="000000"/>
          <w:sz w:val="28"/>
        </w:rPr>
        <w:t>
     1 - для расходов за счет бюджета;
</w:t>
      </w:r>
      <w:r>
        <w:br/>
      </w:r>
      <w:r>
        <w:rPr>
          <w:rFonts w:ascii="Times New Roman"/>
          <w:b w:val="false"/>
          <w:i w:val="false"/>
          <w:color w:val="000000"/>
          <w:sz w:val="28"/>
        </w:rPr>
        <w:t>
     2 - для расходов за счет правительственных внешних займов.
</w:t>
      </w:r>
      <w:r>
        <w:br/>
      </w:r>
      <w:r>
        <w:rPr>
          <w:rFonts w:ascii="Times New Roman"/>
          <w:b w:val="false"/>
          <w:i w:val="false"/>
          <w:color w:val="000000"/>
          <w:sz w:val="28"/>
        </w:rPr>
        <w:t>
     В графе "Описание расхода" указывается вид расходов, соответствующий специфике расходов по экономической классификации ЕБК РК, способ закупки товаров (работ, услуг). При государственных закупках товаров (работ, услуг) в данном поле указывается номер и дата протокола итогов проведения конкурса или письма-согласования (подтверждение) соответствующего подразделения центрального уполномоченного органа по исполнению бюджета на закуп из одного источника. В случае заключения договора государственными учреждениями в соответствии с решениями Правительства Республики Казахстан (местных исполнительных органов), в данном поле указываются номер и дата решения Правительства Республики Казахстан (местных исполнительных органов), ИИК поставщика товаров (работ, услуг) или получателя бюджетных средств.
</w:t>
      </w:r>
      <w:r>
        <w:br/>
      </w:r>
      <w:r>
        <w:rPr>
          <w:rFonts w:ascii="Times New Roman"/>
          <w:b w:val="false"/>
          <w:i w:val="false"/>
          <w:color w:val="000000"/>
          <w:sz w:val="28"/>
        </w:rPr>
        <w:t>
     В графе "Код бюджетной классификации" указываются последовательно коды администратора бюджетной программы, бюджетной программы, подпрограммы, специфики расходов. В графе "Наименование товаров (работ, услуг)" заполняется наименование поставляемых товаров (работ, услуг) в соответствии с заключенным договором. Коды бюджетной классификации и наименование товаров (работ, услуг) должны соответствовать содержанию заключенного договора.
</w:t>
      </w:r>
      <w:r>
        <w:br/>
      </w:r>
      <w:r>
        <w:rPr>
          <w:rFonts w:ascii="Times New Roman"/>
          <w:b w:val="false"/>
          <w:i w:val="false"/>
          <w:color w:val="000000"/>
          <w:sz w:val="28"/>
        </w:rPr>
        <w:t>
     В графе "Код, наименование и адрес поставщика товаров (работ, услуг) (получателя бюджетных средств), наименование и БИК банка поставщика (получателя бюджетных средств)" указываются код, наименование, юридический адрес, регистрационный номер налогоплательщика поставщика (получателя бюджетных средств) и его банковские реквизиты (индивидуальный идентификационный код текущего счета, наименование и банковский идентификационный код обслуживающего банка).
</w:t>
      </w:r>
      <w:r>
        <w:br/>
      </w:r>
      <w:r>
        <w:rPr>
          <w:rFonts w:ascii="Times New Roman"/>
          <w:b w:val="false"/>
          <w:i w:val="false"/>
          <w:color w:val="000000"/>
          <w:sz w:val="28"/>
        </w:rPr>
        <w:t>
     В графах "Количество", "Цена" и "Сумма" указываются количество, цена за единицу и общая стоимость в национальной валюте группы товаров (работ, услуг). При отсутствии единого измерителя работ или услуг допускается указание 1 (единицы) в графе "Количество". В строке "Всего" графы "Сумма" указывается общая сумма договора в национальной валюте прописью. Общая сумма заявки должна соответствовать сумме каждого кода ЕБК РК, указанного в заключенном договоре.
</w:t>
      </w:r>
      <w:r>
        <w:br/>
      </w:r>
      <w:r>
        <w:rPr>
          <w:rFonts w:ascii="Times New Roman"/>
          <w:b w:val="false"/>
          <w:i w:val="false"/>
          <w:color w:val="000000"/>
          <w:sz w:val="28"/>
        </w:rPr>
        <w:t>
     При регистрации гражданско-правовой сделки в иностранной валюте общая сумма заявки приводится в национальной валюте, рассчитанной по рыночному курсу на день регистрации.
</w:t>
      </w:r>
      <w:r>
        <w:br/>
      </w:r>
      <w:r>
        <w:rPr>
          <w:rFonts w:ascii="Times New Roman"/>
          <w:b w:val="false"/>
          <w:i w:val="false"/>
          <w:color w:val="000000"/>
          <w:sz w:val="28"/>
        </w:rPr>
        <w:t>
     В графе "Документ - обоснование" раздела "График платежей" заявки указывается наименование документа, на основании которого производится оплата. Такими документами могут быть договор между государственным учреждением и поставщиком товаров (работ, услуг) или получателем бюджетных средств, протокол государственных закупок.
</w:t>
      </w:r>
      <w:r>
        <w:br/>
      </w:r>
      <w:r>
        <w:rPr>
          <w:rFonts w:ascii="Times New Roman"/>
          <w:b w:val="false"/>
          <w:i w:val="false"/>
          <w:color w:val="000000"/>
          <w:sz w:val="28"/>
        </w:rPr>
        <w:t>
     В графах "Дата оплаты" и "Сумма" раздела "График платежей" заявки соответственно указываются планируемые дата и суммы платежей. В соответствии с условиями договора о поставке товаров (работ, услуг) указываются размер авансовой (предварительной) оплаты и суммы оплаты поставляемых товаров (выполняемых работ, оказываемых услуг) с учетом погашения авансовой (предварительной) оплаты. Общая сумма строк в графе "Сумма" должна соответствовать общей сумме заявки.
</w:t>
      </w:r>
      <w:r>
        <w:br/>
      </w:r>
      <w:r>
        <w:rPr>
          <w:rFonts w:ascii="Times New Roman"/>
          <w:b w:val="false"/>
          <w:i w:val="false"/>
          <w:color w:val="000000"/>
          <w:sz w:val="28"/>
        </w:rPr>
        <w:t>
     В графе "% Заявки" раздела "График платежей" заявки указывается процент авансовой (предварительной) Заявки и суммы оплаты согласно договора с разбивкой по месяцам.
</w:t>
      </w:r>
      <w:r>
        <w:br/>
      </w:r>
      <w:r>
        <w:rPr>
          <w:rFonts w:ascii="Times New Roman"/>
          <w:b w:val="false"/>
          <w:i w:val="false"/>
          <w:color w:val="000000"/>
          <w:sz w:val="28"/>
        </w:rPr>
        <w:t>
     117. Уведомление (Заказ) о регистрации обязательств (далее - Уведомление (Заказ)) формируется на основании утвержденной заявки территориальным органом казначейства в течение трех рабочих дней со дня представления документов государственным учреждением.
</w:t>
      </w:r>
      <w:r>
        <w:br/>
      </w:r>
      <w:r>
        <w:rPr>
          <w:rFonts w:ascii="Times New Roman"/>
          <w:b w:val="false"/>
          <w:i w:val="false"/>
          <w:color w:val="000000"/>
          <w:sz w:val="28"/>
        </w:rPr>
        <w:t>
     118. Уведомление (Заказ) является документом, подтверждающим регистрацию гражданско- правовой сделки, заключенной государственным учреждением с поставщиком товаров (работ, услуг).
</w:t>
      </w:r>
      <w:r>
        <w:br/>
      </w:r>
      <w:r>
        <w:rPr>
          <w:rFonts w:ascii="Times New Roman"/>
          <w:b w:val="false"/>
          <w:i w:val="false"/>
          <w:color w:val="000000"/>
          <w:sz w:val="28"/>
        </w:rPr>
        <w:t>
     119. При регистрации гражданско-правовой сделки, заключенной государственным учреждением с поставщиком товаров (работ, услуг) или получателем бюджетных средств на сумму до трех миллионов тенге формируется Уведомление (Заказ) по формам согласно приложениям 32, 33, заверяются подписью и штампом ответственного исполнителя, подписываются первым руководителем территориального органа казначейства или лицом, им уполномоченным, заверяются печатью. Уведомление (Заказ) по форме согласно приложению 32 с приложением двух экземпляров оригинала Договора, заверенных штампом ответственного исполнителя, передается государственному учреждению, Уведомление (Заказ) по форме согласно приложению 33 с приложением копии договора, заверенного штампом ответственного исполнителя, остается в территориальном органе казначейства.
</w:t>
      </w:r>
      <w:r>
        <w:br/>
      </w:r>
      <w:r>
        <w:rPr>
          <w:rFonts w:ascii="Times New Roman"/>
          <w:b w:val="false"/>
          <w:i w:val="false"/>
          <w:color w:val="000000"/>
          <w:sz w:val="28"/>
        </w:rPr>
        <w:t>
     120. При проведении счета к оплате со статусом "окончательный" территориальным органом казначейства формируются дополнительные экземпляры Уведомления (Заказа) по формам согласно приложениям 32, 33. Уведомления (Заказы) по формам согласно приложениям 32, 33 заверяются подписью и штампом ответственного исполнителя, подписывается руководителем территориального органа казначейства или лицом, им уполномоченным. Уведомление (Заказ) по форме согласно приложению 32 передается государственному учреждению для ведения учета выполненных и зарегистрированных обязательств. Уведомление (Заказ) по форме согласно приложению 33 остается в территориальном органе казначейства для закрытия выполненных обязательств государственного учреждения.
</w:t>
      </w:r>
      <w:r>
        <w:br/>
      </w:r>
      <w:r>
        <w:rPr>
          <w:rFonts w:ascii="Times New Roman"/>
          <w:b w:val="false"/>
          <w:i w:val="false"/>
          <w:color w:val="000000"/>
          <w:sz w:val="28"/>
        </w:rPr>
        <w:t>
     121. При регистрации гражданско-правовых сделок, заключенных государственным учреждением с получателем бюджетных средств, на сумму свыше трех миллионов тенге, формируется Уведомление (Заказ) по формам согласно приложениям 30, 31, 32, 33. Все экземпляры визируются ответственным исполнителем территориального органа казначейства, подписываются его руководителем или лицом, им уполномоченным, и заверяются печатью.
</w:t>
      </w:r>
      <w:r>
        <w:br/>
      </w:r>
      <w:r>
        <w:rPr>
          <w:rFonts w:ascii="Times New Roman"/>
          <w:b w:val="false"/>
          <w:i w:val="false"/>
          <w:color w:val="000000"/>
          <w:sz w:val="28"/>
        </w:rPr>
        <w:t>
     В поле "Описание" Уведомления (Заказа) по форме согласно приложению 30 кроме описания назначения платежа, указывается и ИИК поставщика.
</w:t>
      </w:r>
      <w:r>
        <w:br/>
      </w:r>
      <w:r>
        <w:rPr>
          <w:rFonts w:ascii="Times New Roman"/>
          <w:b w:val="false"/>
          <w:i w:val="false"/>
          <w:color w:val="000000"/>
          <w:sz w:val="28"/>
        </w:rPr>
        <w:t>
     122. Уведомление (Заказ) по формам согласно приложениям 30, 31, 32 передаются государственному учреждению. Полученные экземпляры Уведомления (Заказа) подписываются руководителем государственного учреждения или лицом, им уполномоченным, главным бухгалтером и заверяются печатью.
</w:t>
      </w:r>
      <w:r>
        <w:br/>
      </w:r>
      <w:r>
        <w:rPr>
          <w:rFonts w:ascii="Times New Roman"/>
          <w:b w:val="false"/>
          <w:i w:val="false"/>
          <w:color w:val="000000"/>
          <w:sz w:val="28"/>
        </w:rPr>
        <w:t>
     123. Государственное учреждение передает получателю бюджетных средств Уведомление (Заказ) по формам согласно приложениям 30, 31.
</w:t>
      </w:r>
      <w:r>
        <w:br/>
      </w:r>
      <w:r>
        <w:rPr>
          <w:rFonts w:ascii="Times New Roman"/>
          <w:b w:val="false"/>
          <w:i w:val="false"/>
          <w:color w:val="000000"/>
          <w:sz w:val="28"/>
        </w:rPr>
        <w:t>
     124. Уведомление (Заказ) по форме согласно приложению 30 передается получателем бюджетных средств в банк второго уровня или организацию, осуществляющую отдельные виды банковских операций, в которых открыт банковский счет получателя бюджетных средств.
</w:t>
      </w:r>
      <w:r>
        <w:br/>
      </w:r>
      <w:r>
        <w:rPr>
          <w:rFonts w:ascii="Times New Roman"/>
          <w:b w:val="false"/>
          <w:i w:val="false"/>
          <w:color w:val="000000"/>
          <w:sz w:val="28"/>
        </w:rPr>
        <w:t>
     125. Уведомление (Заказ) по форме согласно приложению 32 с приложением двух экземпляров оригинала договора, заверенных штампом ответственного исполнителя, передается государственному учреждению, Уведомление (Заказ) по форме согласно приложению 33 с приложением копии договора, заверенного штампом ответственного исполнителя, остается в территориальном органе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5. Порядок осуществления платежей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14. Проведение платежей в национальной валюте в безналичной форме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126. Платежи государственных учреждений проводятся в пределах свободных остатков на контрольных счетах наличности соответствующих бюджетов или счетах государственных учреждений. Открытие и закрытие контрольных счетов наличности соответствующих бюджетов производится центральным уполномоченным органом по исполнению бюджета при создании или упразднении административно-территориальных единиц в соответствии с законодательством      Республики Казахстан. Индивидуальные идентификационные коды контрольных счетов наличности присваиваются и доводятся до уполномоченных органов по исполнению бюджета и государственных учреждений центральным уполномоченным органом по исполнению бюджета.
</w:t>
      </w:r>
      <w:r>
        <w:br/>
      </w:r>
      <w:r>
        <w:rPr>
          <w:rFonts w:ascii="Times New Roman"/>
          <w:b w:val="false"/>
          <w:i w:val="false"/>
          <w:color w:val="000000"/>
          <w:sz w:val="28"/>
        </w:rPr>
        <w:t>
     127. В случае недостаточности денег на соответствующих контрольных счетах наличности территориальным органом казначейства в первоочередном порядке проводятся платежи по приоритетным направлениям расходов бюджетов, определенных решениями Правительства Республики Казахстан и местных исполнительных органов, остальные платежи проводятся в порядке очередности поступления счетов к оплате.
</w:t>
      </w:r>
      <w:r>
        <w:br/>
      </w:r>
      <w:r>
        <w:rPr>
          <w:rFonts w:ascii="Times New Roman"/>
          <w:b w:val="false"/>
          <w:i w:val="false"/>
          <w:color w:val="000000"/>
          <w:sz w:val="28"/>
        </w:rPr>
        <w:t>
     128. Переводы денег осуществляются на основании представленных государственным учреждением в территориальный орган казначейства счетов к оплате, являющихся указанием о выплате денег. Государственное учреждение-отправитель денег предъявляет в территориальный орган казначейства счет к оплате в двух экземплярах согласно приложению 34 с приложением к нему копий соответствующих документов, заверенных подписью руководителя или лица, им уполномоченного, и печатью государственного учреждения, подтверждающих обоснованность платежа.
</w:t>
      </w:r>
      <w:r>
        <w:br/>
      </w:r>
      <w:r>
        <w:rPr>
          <w:rFonts w:ascii="Times New Roman"/>
          <w:b w:val="false"/>
          <w:i w:val="false"/>
          <w:color w:val="000000"/>
          <w:sz w:val="28"/>
        </w:rPr>
        <w:t>
     129. Счет к оплате принимается территориальным органом казначейства в течение десяти календарных дней от указанной в нем даты.
</w:t>
      </w:r>
      <w:r>
        <w:br/>
      </w:r>
      <w:r>
        <w:rPr>
          <w:rFonts w:ascii="Times New Roman"/>
          <w:b w:val="false"/>
          <w:i w:val="false"/>
          <w:color w:val="000000"/>
          <w:sz w:val="28"/>
        </w:rPr>
        <w:t>
     Счет к оплате со статусом "текущий" - это счет к оплате, формируемый для осуществления промежуточной оплаты соответствующего обязательства государственного учреждения, включая предоплату.
</w:t>
      </w:r>
      <w:r>
        <w:br/>
      </w:r>
      <w:r>
        <w:rPr>
          <w:rFonts w:ascii="Times New Roman"/>
          <w:b w:val="false"/>
          <w:i w:val="false"/>
          <w:color w:val="000000"/>
          <w:sz w:val="28"/>
        </w:rPr>
        <w:t>
     Счет к оплате со статусом "окончательный" - это счет к оплате, формируемый для осуществления окончательной оплаты соответствующего обязательства государственного учреждения.
</w:t>
      </w:r>
      <w:r>
        <w:br/>
      </w:r>
      <w:r>
        <w:rPr>
          <w:rFonts w:ascii="Times New Roman"/>
          <w:b w:val="false"/>
          <w:i w:val="false"/>
          <w:color w:val="000000"/>
          <w:sz w:val="28"/>
        </w:rPr>
        <w:t>
     Государственное учреждение обеспечивает обоснованность представленного в территориальный орган казначейства счета к оплате и достоверность подтверждающих документов.
</w:t>
      </w:r>
      <w:r>
        <w:br/>
      </w:r>
      <w:r>
        <w:rPr>
          <w:rFonts w:ascii="Times New Roman"/>
          <w:b w:val="false"/>
          <w:i w:val="false"/>
          <w:color w:val="000000"/>
          <w:sz w:val="28"/>
        </w:rPr>
        <w:t>
     130. Территориальный орган казначейства вводит и утверждает представленные счета к оплате после проверки правильности заполнения и обоснованности счетов к оплате. Не подлежат вводу и утверждению представленные государственным учреждением счета к оплате, не соответствующие требованиям, приведенным в настоящих Правилах.
</w:t>
      </w:r>
      <w:r>
        <w:br/>
      </w:r>
      <w:r>
        <w:rPr>
          <w:rFonts w:ascii="Times New Roman"/>
          <w:b w:val="false"/>
          <w:i w:val="false"/>
          <w:color w:val="000000"/>
          <w:sz w:val="28"/>
        </w:rPr>
        <w:t>
     131. Территориальный орган казначейства формирует пакеты из утвержденных счетов к оплате, представленных государственными учреждениями, финансируемыми из местного бюджета. Датой проведения кассовых расходов государственным учреждением за счет бюджетных средств является дата включения утвержденного счета к оплате в форму 4-20 "Сводный отчет по расходам" согласно приложению 35.
</w:t>
      </w:r>
      <w:r>
        <w:br/>
      </w:r>
      <w:r>
        <w:rPr>
          <w:rFonts w:ascii="Times New Roman"/>
          <w:b w:val="false"/>
          <w:i w:val="false"/>
          <w:color w:val="000000"/>
          <w:sz w:val="28"/>
        </w:rPr>
        <w:t>
     При формировании платежного документа на сумму свыше трех миллионов тенге на основании сведений, предусмотренных в счете к оплате, в графе "назначение платежа" указываются наименование, номера и дата документа, на основании которого осуществляется перевод денег, номер и дата Уведомления (Заказа), а также статус платежа "текущий" или "окончательный".
</w:t>
      </w:r>
      <w:r>
        <w:br/>
      </w:r>
      <w:r>
        <w:rPr>
          <w:rFonts w:ascii="Times New Roman"/>
          <w:b w:val="false"/>
          <w:i w:val="false"/>
          <w:color w:val="000000"/>
          <w:sz w:val="28"/>
        </w:rPr>
        <w:t>
     132. Центральный уполномоченный орган по исполнению бюджета формирует пакеты из утвержденных счетов к оплате, представленных государственными учреждениями, финансируемыми из республиканского бюджета.
</w:t>
      </w:r>
      <w:r>
        <w:br/>
      </w:r>
      <w:r>
        <w:rPr>
          <w:rFonts w:ascii="Times New Roman"/>
          <w:b w:val="false"/>
          <w:i w:val="false"/>
          <w:color w:val="000000"/>
          <w:sz w:val="28"/>
        </w:rPr>
        <w:t>
     При формировании платежного документа на сумму свыше трех миллионов тенге на основании сведений, предусмотренных в счете к оплате, в обязательном порядке в графе "назначение платежа" указываются наименование, номера и дата документа, на основании которого осуществляется перевод денег, номер и дата уведомления (заказа), а также статус платежа "текущий" или "окончательный".
</w:t>
      </w:r>
      <w:r>
        <w:br/>
      </w:r>
      <w:r>
        <w:rPr>
          <w:rFonts w:ascii="Times New Roman"/>
          <w:b w:val="false"/>
          <w:i w:val="false"/>
          <w:color w:val="000000"/>
          <w:sz w:val="28"/>
        </w:rPr>
        <w:t>
     Центральный уполномоченный орган по исполнению бюджета формирует платежные документы из сформированных пакетов. Списание денег с ЕКС производится на основании платежных документов, отправленных центральным уполномоченным органом по исполнению бюджета через КЦМР в порядке, установленном НБ РК.
</w:t>
      </w:r>
      <w:r>
        <w:br/>
      </w:r>
      <w:r>
        <w:rPr>
          <w:rFonts w:ascii="Times New Roman"/>
          <w:b w:val="false"/>
          <w:i w:val="false"/>
          <w:color w:val="000000"/>
          <w:sz w:val="28"/>
        </w:rPr>
        <w:t>
     133. При проведении платежей по обязательным пенсионным взносам в накопительные пенсионные фонды и социальным отчислениям в Государственный фонд социального страхования через КЦМР, вместе с платежным документом, до пятого числа, следующего за отчетным месяцем, передаются списки работников государственных учреждений в двух экземплярах на бумажном носителе, а также на магнитных носителях. Государственное учреждение обеспечивает правильность составления списков.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133 внесены изменения постановлением Правительства РК от 22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134. Государственные учреждения представляют в территориальные органы казначейства счета к оплате на выплату заработной платы до пятого числа месяца следующего за отчетным, а в последнем месяце текущего финансового года - до двадцатого числа.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134 в редакции постановления Правительства РК от 22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134-1. Для проведения платежей по перечислению заработной платы и иных выплат работникам на их карт-счета, открытые в банках второго уровня, вместе со счетом к оплате государственное учреждение представляет в территориальный орган казначейства список работников на электронном носителе в формате, установленном КЦМР. Счета к оплате и списки работников на электронном носителе предоставляются согласно Реестру счетов к оплате по перечислению заработной платы, обязательных пенсионных взносов, социальных отчислений по форме, согласно приложению 37-1 к настоящим Правилам, в котором указываются сведения по счетам к оплате для их учета и контроля.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134-1 - постановлением Правительства РК от 22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135. После проведения платежа второй экземпляр счета к оплате и сформированные отчеты по проведенным за день платежам заверяются подписью и штампом ответственного исполнителя территориального органа казначейства с указанием даты проведения платежа и передаются государственному учреждению.
</w:t>
      </w:r>
      <w:r>
        <w:br/>
      </w:r>
      <w:r>
        <w:rPr>
          <w:rFonts w:ascii="Times New Roman"/>
          <w:b w:val="false"/>
          <w:i w:val="false"/>
          <w:color w:val="000000"/>
          <w:sz w:val="28"/>
        </w:rPr>
        <w:t>
     При проведении платежей по перечислению заработной платы и иных выплат работникам государственных учреждений на их карт-счета, открытые в банках второго уровня, обязательных пенсионных взносов и социальных отчислений дополнительно формируются выписки по проведенным платежам на соответствующие счета получателей денег (далее - выписки). Выписки формируются после закрытия операционного дня ответственным исполнителем территориального органа казначейства, ответственным за формирование отчетов. Каждая страница выписок заверяется его подписью и штампом с указанием даты проведения платежа и передается вместе со счетом к оплате государственному учреждению.
</w:t>
      </w:r>
      <w:r>
        <w:br/>
      </w:r>
      <w:r>
        <w:rPr>
          <w:rFonts w:ascii="Times New Roman"/>
          <w:b w:val="false"/>
          <w:i w:val="false"/>
          <w:color w:val="000000"/>
          <w:sz w:val="28"/>
        </w:rPr>
        <w:t>
     Выписки являются документами, на основании которых государственное учреждение осуществляет построчную сверку списков работников и соответственно сумм, перечисленных на карт-счета, накопительные пенсионные фонды, в Государственный фонд социального страхования с данными первичных документов по заработной плате, обязательным пенсионным взносам и социальным отчислениям. В течение трех рабочих дней со дня получения выписок при наличии несоответствия данных выписок с данными первичных документов государственное учреждение письменно обращается за разъяснениями в территориальный орган казначейства с представлением информации о расхождениях по начисленным и перечисленным суммам. Выписки подшиваются государственным учреждением с первичными документами по заработной плате, обязательным пенсионным взносам, социальным отчислениям и хранятся в сроки, установленные законодательством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135 внесены изменения постановлением Правительства РК от 22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136. При проведении платежей по выплате субсидий администратор бюджетных программ представляет в территориальный орган казначейства со счетом к оплате документы, подтверждающие обоснованность платежа, предусмотренные нормативными правовыми актами Республики Казахстан.
</w:t>
      </w:r>
      <w:r>
        <w:br/>
      </w:r>
      <w:r>
        <w:rPr>
          <w:rFonts w:ascii="Times New Roman"/>
          <w:b w:val="false"/>
          <w:i w:val="false"/>
          <w:color w:val="000000"/>
          <w:sz w:val="28"/>
        </w:rPr>
        <w:t>
     137. Территориальный орган казначейства и местный уполномоченный орган по исполнению бюджета проводят ежемесячно сверку оборотов и остатков по контрольным счетам наличности соответствующих бюджетов по форме 5-34 "Отчет об остатках на счетах" согласно приложению 36.
</w:t>
      </w:r>
      <w:r>
        <w:br/>
      </w:r>
      <w:r>
        <w:rPr>
          <w:rFonts w:ascii="Times New Roman"/>
          <w:b w:val="false"/>
          <w:i w:val="false"/>
          <w:color w:val="000000"/>
          <w:sz w:val="28"/>
        </w:rPr>
        <w:t>
     138. Сверка кассовых расходов между территориальным органом казначейства и обслуживаемым государственным учреждением производится на первое число месяца, следующего за последним месяцем квартала, по форме 4-20 "Сводный отчет по расходам" согласно приложению 35. Форма заверяется подписями руководителей территориального органа казначейства и государственного учреждения и их печатями.
</w:t>
      </w:r>
      <w:r>
        <w:br/>
      </w:r>
      <w:r>
        <w:rPr>
          <w:rFonts w:ascii="Times New Roman"/>
          <w:b w:val="false"/>
          <w:i w:val="false"/>
          <w:color w:val="000000"/>
          <w:sz w:val="28"/>
        </w:rPr>
        <w:t>
     139. Территориальный орган казначейства осуществляет операции по выплате заработной платы согласно графику обслуживания государственных учреждений, утвержденному руководителем территориального органа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15. Требования при проверке обоснованности проведения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платежей в национальной валюте в безналичной форме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140. Государственное учреждение представляет в территориальный орган казначейства счет к оплате с приложением Реестра счетов к оплате. Реестр счетов к оплате - документ по форме согласно приложению 37, в котором указываются представленные государственным учреждением в территориальный орган казначейства для проведения расходных операций счета к оплате для контроля и учета их исполнения.
</w:t>
      </w:r>
      <w:r>
        <w:br/>
      </w:r>
      <w:r>
        <w:rPr>
          <w:rFonts w:ascii="Times New Roman"/>
          <w:b w:val="false"/>
          <w:i w:val="false"/>
          <w:color w:val="000000"/>
          <w:sz w:val="28"/>
        </w:rPr>
        <w:t>
     141. Платежи по гражданско-правовым сделкам, заключенным государственным учреждением, осуществляются только после регистрации сделок в территориальном органе казначейства. Для проведения авансовой (предварительной) оплаты государственным учреждением представляется счет к оплате. Для оплаты поставленных товаров (работ, услуг) к счету к оплате прилагаются счета-фактуры поставщика товаров (работ, услуг) или получателя бюджетных средств, накладные (акты) о поставке товаров, акты выполненных работ, оказанных услуг в соответствии с заключенным договором. При проведении платежей по спецификам 147 "Оплата аренды помещения", 141 "Оплата коммунальных услуг", 144 "Оплата за электроэнергию", а также 145 "Оплата за отопление", кроме приобретения топлива, необходимо представление к счету к оплате дополнительно к подтверждающим документам, указанным в настоящем пункте, акта сверки с поставщиком, подтверждающего отсутствие дебиторской задолженности, на первое число месяца, следующего за отчетным кварталом, в котором производится оплата.
</w:t>
      </w:r>
      <w:r>
        <w:br/>
      </w:r>
      <w:r>
        <w:rPr>
          <w:rFonts w:ascii="Times New Roman"/>
          <w:b w:val="false"/>
          <w:i w:val="false"/>
          <w:color w:val="000000"/>
          <w:sz w:val="28"/>
        </w:rPr>
        <w:t>
     142. Территориальный орган казначейства:
</w:t>
      </w:r>
      <w:r>
        <w:br/>
      </w:r>
      <w:r>
        <w:rPr>
          <w:rFonts w:ascii="Times New Roman"/>
          <w:b w:val="false"/>
          <w:i w:val="false"/>
          <w:color w:val="000000"/>
          <w:sz w:val="28"/>
        </w:rPr>
        <w:t>
     принимает счет к оплате и подтверждающие документы государственного учреждения в соответствии с Реестром счетов к оплате;
</w:t>
      </w:r>
      <w:r>
        <w:br/>
      </w:r>
      <w:r>
        <w:rPr>
          <w:rFonts w:ascii="Times New Roman"/>
          <w:b w:val="false"/>
          <w:i w:val="false"/>
          <w:color w:val="000000"/>
          <w:sz w:val="28"/>
        </w:rPr>
        <w:t>
     проверяет правильность оформления счета к оплате и подтверждающих документов;
</w:t>
      </w:r>
      <w:r>
        <w:br/>
      </w:r>
      <w:r>
        <w:rPr>
          <w:rFonts w:ascii="Times New Roman"/>
          <w:b w:val="false"/>
          <w:i w:val="false"/>
          <w:color w:val="000000"/>
          <w:sz w:val="28"/>
        </w:rPr>
        <w:t>
     проверяет соответствие подписей и печати на счете к оплате документу с образцами подписей и печатей государственного учреждения;
</w:t>
      </w:r>
      <w:r>
        <w:br/>
      </w:r>
      <w:r>
        <w:rPr>
          <w:rFonts w:ascii="Times New Roman"/>
          <w:b w:val="false"/>
          <w:i w:val="false"/>
          <w:color w:val="000000"/>
          <w:sz w:val="28"/>
        </w:rPr>
        <w:t>
     сверяет данные счета к оплате с данными соответствующего Уведомления (Заказа) по зарегистрированным гражданско-правовым сделкам, заключенным государственным учреждениям с поставщиком товаров (работ, услуг) или получателем бюджетных средств;
</w:t>
      </w:r>
      <w:r>
        <w:br/>
      </w:r>
      <w:r>
        <w:rPr>
          <w:rFonts w:ascii="Times New Roman"/>
          <w:b w:val="false"/>
          <w:i w:val="false"/>
          <w:color w:val="000000"/>
          <w:sz w:val="28"/>
        </w:rPr>
        <w:t>
     проверяет данные поставщика товаров (работ, услуг) или получателя бюджетных средств;
</w:t>
      </w:r>
      <w:r>
        <w:br/>
      </w:r>
      <w:r>
        <w:rPr>
          <w:rFonts w:ascii="Times New Roman"/>
          <w:b w:val="false"/>
          <w:i w:val="false"/>
          <w:color w:val="000000"/>
          <w:sz w:val="28"/>
        </w:rPr>
        <w:t>
     проверяет соответствие сведений, указанных в счете к оплате, с данными в подтверждающих документах;
</w:t>
      </w:r>
      <w:r>
        <w:br/>
      </w:r>
      <w:r>
        <w:rPr>
          <w:rFonts w:ascii="Times New Roman"/>
          <w:b w:val="false"/>
          <w:i w:val="false"/>
          <w:color w:val="000000"/>
          <w:sz w:val="28"/>
        </w:rPr>
        <w:t>
     осуществляет проверку соответствия итоговых сумм списков работников государственного учреждения с суммами, указанными в счетах к оплате при проведении платежей по заработной плате, обязательным пенсионным взносам и социальным отчислениям.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142 внесены изменения постановлением Правительства РК от 22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143. При соответствии данных требований счет к оплате исполняется территориальным органом казначейства в течение трех рабочих дней со дня приема от государственного учреждения в соответствии с Реестром счетов к оплате. При несоответствии данных требований счет к оплате в течение трех рабочих дней возвращается официально письмом за подписью руководителя территориального органа казначейства с указанием ошибок для их устранения.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16. Оформление счета к оплате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144. Счет к оплате должен содержать подписи руководителя государственного учреждения или лица, им уполномоченного, и оттиск печати государственного учреждения в соответствии с документом с образцами подписей и оттиска печати.
</w:t>
      </w:r>
      <w:r>
        <w:br/>
      </w:r>
      <w:r>
        <w:rPr>
          <w:rFonts w:ascii="Times New Roman"/>
          <w:b w:val="false"/>
          <w:i w:val="false"/>
          <w:color w:val="000000"/>
          <w:sz w:val="28"/>
        </w:rPr>
        <w:t>
     145. На счете к оплате должен быть указан статус "текущий" или "окончательный". Счет к оплате "текущий" представляется при промежуточной оплате соответствующего Уведомления (Заказа) о регистрации обязательств, включая авансовую (предварительную) оплату. Счет к оплате со статусом "окончательный" представляется для осуществления окончательной оплаты соответствующего обязательства государственного учреждения.
</w:t>
      </w:r>
      <w:r>
        <w:br/>
      </w:r>
      <w:r>
        <w:rPr>
          <w:rFonts w:ascii="Times New Roman"/>
          <w:b w:val="false"/>
          <w:i w:val="false"/>
          <w:color w:val="000000"/>
          <w:sz w:val="28"/>
        </w:rPr>
        <w:t>
     На счетах к оплате указываются номер и дата.
</w:t>
      </w:r>
      <w:r>
        <w:br/>
      </w:r>
      <w:r>
        <w:rPr>
          <w:rFonts w:ascii="Times New Roman"/>
          <w:b w:val="false"/>
          <w:i w:val="false"/>
          <w:color w:val="000000"/>
          <w:sz w:val="28"/>
        </w:rPr>
        <w:t>
     146. Счет к оплате исполняется в течение трех рабочих дней со дня его представления государственным учреждением в территориальный орган казначейства.
</w:t>
      </w:r>
      <w:r>
        <w:br/>
      </w:r>
      <w:r>
        <w:rPr>
          <w:rFonts w:ascii="Times New Roman"/>
          <w:b w:val="false"/>
          <w:i w:val="false"/>
          <w:color w:val="000000"/>
          <w:sz w:val="28"/>
        </w:rPr>
        <w:t>
     147. В разделе "Государственное учреждение" в графах "Наименование", "Код", "РНН" заполняются наименование государственного учреждения, код и регистрационный номер налогоплательщика государственного учреждения соответственно.
</w:t>
      </w:r>
      <w:r>
        <w:br/>
      </w:r>
      <w:r>
        <w:rPr>
          <w:rFonts w:ascii="Times New Roman"/>
          <w:b w:val="false"/>
          <w:i w:val="false"/>
          <w:color w:val="000000"/>
          <w:sz w:val="28"/>
        </w:rPr>
        <w:t>
     148. В графе "Региональное казначейство" указываются: Департаменты казначейства областей, городов Астана, Алматы, районов, БИК 195301070, индивидуальный идентификационный счет (ИИК) контрольного счета наличности бюджета или счета государственного учреждения, по которому проводится платеж.
</w:t>
      </w:r>
      <w:r>
        <w:br/>
      </w:r>
      <w:r>
        <w:rPr>
          <w:rFonts w:ascii="Times New Roman"/>
          <w:b w:val="false"/>
          <w:i w:val="false"/>
          <w:color w:val="000000"/>
          <w:sz w:val="28"/>
        </w:rPr>
        <w:t>
     149. В графе "Источник финансирования" указывается источник финансирования, за счет которого производится платеж, следующим символом:
</w:t>
      </w:r>
      <w:r>
        <w:br/>
      </w:r>
      <w:r>
        <w:rPr>
          <w:rFonts w:ascii="Times New Roman"/>
          <w:b w:val="false"/>
          <w:i w:val="false"/>
          <w:color w:val="000000"/>
          <w:sz w:val="28"/>
        </w:rPr>
        <w:t>
     1 - за счет бюджета, кроме средств правительственных внешних займов,
</w:t>
      </w:r>
      <w:r>
        <w:br/>
      </w:r>
      <w:r>
        <w:rPr>
          <w:rFonts w:ascii="Times New Roman"/>
          <w:b w:val="false"/>
          <w:i w:val="false"/>
          <w:color w:val="000000"/>
          <w:sz w:val="28"/>
        </w:rPr>
        <w:t>
     2 - за счет правительственных внешних займов,
</w:t>
      </w:r>
      <w:r>
        <w:br/>
      </w:r>
      <w:r>
        <w:rPr>
          <w:rFonts w:ascii="Times New Roman"/>
          <w:b w:val="false"/>
          <w:i w:val="false"/>
          <w:color w:val="000000"/>
          <w:sz w:val="28"/>
        </w:rPr>
        <w:t>
     3 - за счет денег от реализации товаров (работ, услуг), остающихся в распоряжении государственных учреждений,
</w:t>
      </w:r>
      <w:r>
        <w:br/>
      </w:r>
      <w:r>
        <w:rPr>
          <w:rFonts w:ascii="Times New Roman"/>
          <w:b w:val="false"/>
          <w:i w:val="false"/>
          <w:color w:val="000000"/>
          <w:sz w:val="28"/>
        </w:rPr>
        <w:t>
     4 - за счет денег, получаемых государственным учреждением от спонсорской и благотворительной помощи,
</w:t>
      </w:r>
      <w:r>
        <w:br/>
      </w:r>
      <w:r>
        <w:rPr>
          <w:rFonts w:ascii="Times New Roman"/>
          <w:b w:val="false"/>
          <w:i w:val="false"/>
          <w:color w:val="000000"/>
          <w:sz w:val="28"/>
        </w:rPr>
        <w:t>
     5 - за счет денег, зачисленных на депозитные счета государственных учреждений,
</w:t>
      </w:r>
      <w:r>
        <w:br/>
      </w:r>
      <w:r>
        <w:rPr>
          <w:rFonts w:ascii="Times New Roman"/>
          <w:b w:val="false"/>
          <w:i w:val="false"/>
          <w:color w:val="000000"/>
          <w:sz w:val="28"/>
        </w:rPr>
        <w:t>
     8 - за счет особых расходов,
</w:t>
      </w:r>
      <w:r>
        <w:br/>
      </w:r>
      <w:r>
        <w:rPr>
          <w:rFonts w:ascii="Times New Roman"/>
          <w:b w:val="false"/>
          <w:i w:val="false"/>
          <w:color w:val="000000"/>
          <w:sz w:val="28"/>
        </w:rPr>
        <w:t>
     I - за счет аккредитива, открытого в системе казначейства центрального уполномоченного органа по исполнению бюджета.
</w:t>
      </w:r>
      <w:r>
        <w:br/>
      </w:r>
      <w:r>
        <w:rPr>
          <w:rFonts w:ascii="Times New Roman"/>
          <w:b w:val="false"/>
          <w:i w:val="false"/>
          <w:color w:val="000000"/>
          <w:sz w:val="28"/>
        </w:rPr>
        <w:t>
     150. В графе "Вид бюджета" указывается бюджет, за счет которого производится платеж, обозначением:
</w:t>
      </w:r>
      <w:r>
        <w:br/>
      </w:r>
      <w:r>
        <w:rPr>
          <w:rFonts w:ascii="Times New Roman"/>
          <w:b w:val="false"/>
          <w:i w:val="false"/>
          <w:color w:val="000000"/>
          <w:sz w:val="28"/>
        </w:rPr>
        <w:t>
     01 - республиканский бюджет,
</w:t>
      </w:r>
      <w:r>
        <w:br/>
      </w:r>
      <w:r>
        <w:rPr>
          <w:rFonts w:ascii="Times New Roman"/>
          <w:b w:val="false"/>
          <w:i w:val="false"/>
          <w:color w:val="000000"/>
          <w:sz w:val="28"/>
        </w:rPr>
        <w:t>
     02 - областной бюджет, бюджеты города республиканского значения, столицы,
</w:t>
      </w:r>
      <w:r>
        <w:br/>
      </w:r>
      <w:r>
        <w:rPr>
          <w:rFonts w:ascii="Times New Roman"/>
          <w:b w:val="false"/>
          <w:i w:val="false"/>
          <w:color w:val="000000"/>
          <w:sz w:val="28"/>
        </w:rPr>
        <w:t>
     03 - районный бюджет (города областного бюджета).
</w:t>
      </w:r>
      <w:r>
        <w:br/>
      </w:r>
      <w:r>
        <w:rPr>
          <w:rFonts w:ascii="Times New Roman"/>
          <w:b w:val="false"/>
          <w:i w:val="false"/>
          <w:color w:val="000000"/>
          <w:sz w:val="28"/>
        </w:rPr>
        <w:t>
     Графа "КБК расходов" заполняется при осуществлении расходных операций из бюджета или за счет денег от реализации товаров (работ, услуг), остающихся в распоряжении государственных учреждений, где указывается последовательно:
</w:t>
      </w:r>
      <w:r>
        <w:br/>
      </w:r>
      <w:r>
        <w:rPr>
          <w:rFonts w:ascii="Times New Roman"/>
          <w:b w:val="false"/>
          <w:i w:val="false"/>
          <w:color w:val="000000"/>
          <w:sz w:val="28"/>
        </w:rPr>
        <w:t>
     код администратора бюджетной программы (три знака),
</w:t>
      </w:r>
      <w:r>
        <w:br/>
      </w:r>
      <w:r>
        <w:rPr>
          <w:rFonts w:ascii="Times New Roman"/>
          <w:b w:val="false"/>
          <w:i w:val="false"/>
          <w:color w:val="000000"/>
          <w:sz w:val="28"/>
        </w:rPr>
        <w:t>
     код бюджетной программы (три знака),
</w:t>
      </w:r>
      <w:r>
        <w:br/>
      </w:r>
      <w:r>
        <w:rPr>
          <w:rFonts w:ascii="Times New Roman"/>
          <w:b w:val="false"/>
          <w:i w:val="false"/>
          <w:color w:val="000000"/>
          <w:sz w:val="28"/>
        </w:rPr>
        <w:t>
     код бюджетной подпрограммы (три знака),
</w:t>
      </w:r>
      <w:r>
        <w:br/>
      </w:r>
      <w:r>
        <w:rPr>
          <w:rFonts w:ascii="Times New Roman"/>
          <w:b w:val="false"/>
          <w:i w:val="false"/>
          <w:color w:val="000000"/>
          <w:sz w:val="28"/>
        </w:rPr>
        <w:t>
     код специфики экономической классификации расходов (три знака) - для осуществления платежей за счет средств бюджета, при осуществлении платежей за счет денег от реализации товаров (работ, услуг), остающихся в распоряжении государственных учреждений указывается код вида платных услуг (три знака).
</w:t>
      </w:r>
      <w:r>
        <w:br/>
      </w:r>
      <w:r>
        <w:rPr>
          <w:rFonts w:ascii="Times New Roman"/>
          <w:b w:val="false"/>
          <w:i w:val="false"/>
          <w:color w:val="000000"/>
          <w:sz w:val="28"/>
        </w:rPr>
        <w:t>
     151. Графа "КБК доходов" заполняется при осуществлении платежей в бюджет.
</w:t>
      </w:r>
      <w:r>
        <w:br/>
      </w:r>
      <w:r>
        <w:rPr>
          <w:rFonts w:ascii="Times New Roman"/>
          <w:b w:val="false"/>
          <w:i w:val="false"/>
          <w:color w:val="000000"/>
          <w:sz w:val="28"/>
        </w:rPr>
        <w:t>
     Заполнение граф "КОд", "КБе", "КНП" осуществляется в соответствии с банковским законодательством.
</w:t>
      </w:r>
      <w:r>
        <w:br/>
      </w:r>
      <w:r>
        <w:rPr>
          <w:rFonts w:ascii="Times New Roman"/>
          <w:b w:val="false"/>
          <w:i w:val="false"/>
          <w:color w:val="000000"/>
          <w:sz w:val="28"/>
        </w:rPr>
        <w:t>
     152. При проведении платежа в соответствии с Уведомлением (Заказом) указывается номер и дата соответствующей заявки, Уведомления (Заказа) и счета к оплате, оплаченного последним по соответствующему Уведомлению (Заказу).
</w:t>
      </w:r>
      <w:r>
        <w:br/>
      </w:r>
      <w:r>
        <w:rPr>
          <w:rFonts w:ascii="Times New Roman"/>
          <w:b w:val="false"/>
          <w:i w:val="false"/>
          <w:color w:val="000000"/>
          <w:sz w:val="28"/>
        </w:rPr>
        <w:t>
     В разделе "Поставщик" в графах "Наименование", "Код", "РНН" заполняются наименование поставщика товаров (работ, услуг) или получателя бюджетных средств, код и регистрационный номер налогоплательщика или получателя бюджетных средств.
</w:t>
      </w:r>
      <w:r>
        <w:br/>
      </w:r>
      <w:r>
        <w:rPr>
          <w:rFonts w:ascii="Times New Roman"/>
          <w:b w:val="false"/>
          <w:i w:val="false"/>
          <w:color w:val="000000"/>
          <w:sz w:val="28"/>
        </w:rPr>
        <w:t>
     153. В графах "ИИК", "БИК", "Банк" указываются индивидуальный идентификационный код поставщика товаров (работ, услуг) или получателя бюджетных средств, банковский идентификационный код и наименование обслуживающего банка соответственно. При необходимости в графе "БИК, ИИК посредника" указывается номер счета обслуживающего банка, банковский идентификационный код, индивидуальный идентификационный код банка посредника.
</w:t>
      </w:r>
      <w:r>
        <w:br/>
      </w:r>
      <w:r>
        <w:rPr>
          <w:rFonts w:ascii="Times New Roman"/>
          <w:b w:val="false"/>
          <w:i w:val="false"/>
          <w:color w:val="000000"/>
          <w:sz w:val="28"/>
        </w:rPr>
        <w:t>
     154. В графе "Наименование товаров (работ, услуг)" указываются назначение платежа, наименование, номер и дата документа, являющегося основанием для проведения платежа, номер и дата Уведомления (Заказа), статус платежа (текущий, окончательный). По платежам за поставленные товары (выполненные работы, оказанные услуги) по гражданско-правовым сделкам необходимо указание договора и документа, на основании которого государственным учреждением были приняты товары (работы, услуги) - накладные, акты выполненных работ (оказанных услуг) в соответствии с заключенным договором. При аккредитивной форме оплаты указывается номер и дата заявления об открытии аккредитива и статус счета к оплате "текущий" или "окончательный".
</w:t>
      </w:r>
      <w:r>
        <w:br/>
      </w:r>
      <w:r>
        <w:rPr>
          <w:rFonts w:ascii="Times New Roman"/>
          <w:b w:val="false"/>
          <w:i w:val="false"/>
          <w:color w:val="000000"/>
          <w:sz w:val="28"/>
        </w:rPr>
        <w:t>
     155. В графах "Единица измерения", "Количество", "Цена", "Сумма" указываются соответственно единица измерения, количество в единицах, цена и стоимость товаров (работ, услуг) в тенге. При отсутствии единого измерителя работ и услуг графа "Единица измерения" не заполняется, в графе "Количество" ставится единица.
</w:t>
      </w:r>
      <w:r>
        <w:br/>
      </w:r>
      <w:r>
        <w:rPr>
          <w:rFonts w:ascii="Times New Roman"/>
          <w:b w:val="false"/>
          <w:i w:val="false"/>
          <w:color w:val="000000"/>
          <w:sz w:val="28"/>
        </w:rPr>
        <w:t>
     Графы "Единица измерения", "Количество", "Цена" не заполняются в счетах к оплате:
</w:t>
      </w:r>
      <w:r>
        <w:br/>
      </w:r>
      <w:r>
        <w:rPr>
          <w:rFonts w:ascii="Times New Roman"/>
          <w:b w:val="false"/>
          <w:i w:val="false"/>
          <w:color w:val="000000"/>
          <w:sz w:val="28"/>
        </w:rPr>
        <w:t>
     по платежам, осуществляемым на основании трудовых отношений между государственным учреждением и физическими лицами-получателями бюджетных средств на безвозвратной основе;
</w:t>
      </w:r>
      <w:r>
        <w:br/>
      </w:r>
      <w:r>
        <w:rPr>
          <w:rFonts w:ascii="Times New Roman"/>
          <w:b w:val="false"/>
          <w:i w:val="false"/>
          <w:color w:val="000000"/>
          <w:sz w:val="28"/>
        </w:rPr>
        <w:t>
     по трансфертам юридическим и физическим лицам; трансфертам и кредитам;
</w:t>
      </w:r>
      <w:r>
        <w:br/>
      </w:r>
      <w:r>
        <w:rPr>
          <w:rFonts w:ascii="Times New Roman"/>
          <w:b w:val="false"/>
          <w:i w:val="false"/>
          <w:color w:val="000000"/>
          <w:sz w:val="28"/>
        </w:rPr>
        <w:t>
     по выплате вознаграждений и погашение основной суммы внутреннего и внешнего долга;
</w:t>
      </w:r>
      <w:r>
        <w:br/>
      </w:r>
      <w:r>
        <w:rPr>
          <w:rFonts w:ascii="Times New Roman"/>
          <w:b w:val="false"/>
          <w:i w:val="false"/>
          <w:color w:val="000000"/>
          <w:sz w:val="28"/>
        </w:rPr>
        <w:t>
     по расходам на исполнение инкассовых распоряжений.
</w:t>
      </w:r>
      <w:r>
        <w:br/>
      </w:r>
      <w:r>
        <w:rPr>
          <w:rFonts w:ascii="Times New Roman"/>
          <w:b w:val="false"/>
          <w:i w:val="false"/>
          <w:color w:val="000000"/>
          <w:sz w:val="28"/>
        </w:rPr>
        <w:t>
     156. Код бюджетной классификации расходов, указанный в счете к оплате по оплате зарегистрированных гражданско-правовых сделок, должен быть идентичным коду бюджетной классификации расходов, указанному в заявке.
</w:t>
      </w:r>
      <w:r>
        <w:br/>
      </w:r>
      <w:r>
        <w:rPr>
          <w:rFonts w:ascii="Times New Roman"/>
          <w:b w:val="false"/>
          <w:i w:val="false"/>
          <w:color w:val="000000"/>
          <w:sz w:val="28"/>
        </w:rPr>
        <w:t>
     157. В счете к оплате по перечислению поступлений в бюджет и обязательных пенсионных взносов в накопительный пенсионный фонд указывается сумма в целых тенге, окончательный расчет с тиынами производится один раз в год в декабре месяце.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17. Проведение платежей в иностранной валюте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158. Проведение платежей в иностранной валюте осуществляется в соответствии с мероприятиями, связанными с международной деятельностью и сотрудничеством государственного учреждения, описанными в паспорте бюджетной программы.
</w:t>
      </w:r>
      <w:r>
        <w:br/>
      </w:r>
      <w:r>
        <w:rPr>
          <w:rFonts w:ascii="Times New Roman"/>
          <w:b w:val="false"/>
          <w:i w:val="false"/>
          <w:color w:val="000000"/>
          <w:sz w:val="28"/>
        </w:rPr>
        <w:t>
     159. Для осуществления платежей в иностранной валюте территориальный орган казначейства производит конвертацию национальной валюты в иностранную на основании представленного государственным учреждением счета к оплате и заявления на покупку иностранной валюты по форме согласно приложению 38 к настоящим Правилам. В счете к оплате на конвертацию иностранной валюты цена за единицу каждого вида товара (работы, услуги), стоимость и общая сумма пересчитываются в национальную валюту по рыночному курсу обмена валют, определенному в порядке, установленном законодательством Республики Казахстан, на дату оплаты.
</w:t>
      </w:r>
      <w:r>
        <w:br/>
      </w:r>
      <w:r>
        <w:rPr>
          <w:rFonts w:ascii="Times New Roman"/>
          <w:b w:val="false"/>
          <w:i w:val="false"/>
          <w:color w:val="000000"/>
          <w:sz w:val="28"/>
        </w:rPr>
        <w:t>
     При неиспользовании государственным учреждением в течение тридцати календарных дней валютных средств, конвертированных на внутреннем валютном рынке, территориальный орган казначейства принимает меры по реконвертации и перечислению средств на контрольные счета наличности соответствующего бюджета с последующим восстановлением в бюджет.
</w:t>
      </w:r>
      <w:r>
        <w:br/>
      </w:r>
      <w:r>
        <w:rPr>
          <w:rFonts w:ascii="Times New Roman"/>
          <w:b w:val="false"/>
          <w:i w:val="false"/>
          <w:color w:val="000000"/>
          <w:sz w:val="28"/>
        </w:rPr>
        <w:t>
     160. Перевод иностранной валюты производится на основании заявления государственного учреждения на перевод иностранной валюты по форме согласно приложению 39 настоящих Правил.
</w:t>
      </w:r>
      <w:r>
        <w:br/>
      </w:r>
      <w:r>
        <w:rPr>
          <w:rFonts w:ascii="Times New Roman"/>
          <w:b w:val="false"/>
          <w:i w:val="false"/>
          <w:color w:val="000000"/>
          <w:sz w:val="28"/>
        </w:rPr>
        <w:t>
     При продаже иностранной валюты государственное учреждение представляет в территориальный орган казначейства заявление на продажу иностранной валюты по форме согласно приложению 40.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18. Исполнение инкассовых распоряжений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161. Исполнение инкассовых распоряжений производится после представления государственным учреждением соответствующего счета к оплате.
</w:t>
      </w:r>
      <w:r>
        <w:br/>
      </w:r>
      <w:r>
        <w:rPr>
          <w:rFonts w:ascii="Times New Roman"/>
          <w:b w:val="false"/>
          <w:i w:val="false"/>
          <w:color w:val="000000"/>
          <w:sz w:val="28"/>
        </w:rPr>
        <w:t>
     Изъятие денег со счета государственного учреждения производится по предъявлению инкассовых распоряжений. Инкассовое распоряжение предъявляется на основании исполнительных листов или приказов, выдаваемых по решениям, приговорам, определениям и постановлениям судов или судебного приказа о взыскании денег и другим основаниям, предусмотренным законодательными актами Республики Казахстан.
</w:t>
      </w:r>
      <w:r>
        <w:br/>
      </w:r>
      <w:r>
        <w:rPr>
          <w:rFonts w:ascii="Times New Roman"/>
          <w:b w:val="false"/>
          <w:i w:val="false"/>
          <w:color w:val="000000"/>
          <w:sz w:val="28"/>
        </w:rPr>
        <w:t>
     Инкассовое распоряжение по исполнительным документам, на взыскание сумм задолженности налоговых (таможенных) органов предъявляется в территориальные органы казначейства по месту нахождения государственного учреждения.
</w:t>
      </w:r>
      <w:r>
        <w:br/>
      </w:r>
      <w:r>
        <w:rPr>
          <w:rFonts w:ascii="Times New Roman"/>
          <w:b w:val="false"/>
          <w:i w:val="false"/>
          <w:color w:val="000000"/>
          <w:sz w:val="28"/>
        </w:rPr>
        <w:t>
     162. Инкассовое распоряжение представляется в территориальный орган казначейства с приложением оригиналов исполнительных документов либо их копий, подтверждающих обоснованность данного взыскания на основании норм, предусмотренных законодательными актами Республики Казахстан, за исключением случаев представления инкассовых распоряжений органов налоговой службы и таможенных органов. В инкассовом распоряжении указывается назначение платежа и делается ссылка на законодательный акт, предусматривающий право изъятия денег без согласия отправителя денег.
</w:t>
      </w:r>
      <w:r>
        <w:br/>
      </w:r>
      <w:r>
        <w:rPr>
          <w:rFonts w:ascii="Times New Roman"/>
          <w:b w:val="false"/>
          <w:i w:val="false"/>
          <w:color w:val="000000"/>
          <w:sz w:val="28"/>
        </w:rPr>
        <w:t>
     Удовлетворение предъявленных государственным учреждением требований по исполнительным документам производится последним за счет выделенных на текущий год бюджетных средств, а также денег от реализации товаров (работ, услуг), остающихся в распоряжении государственных учреждений, по программе, подпрограмме функциональной классификации расходов и соответствующей специфики экономической классификации расходов бюджета.
</w:t>
      </w:r>
      <w:r>
        <w:br/>
      </w:r>
      <w:r>
        <w:rPr>
          <w:rFonts w:ascii="Times New Roman"/>
          <w:b w:val="false"/>
          <w:i w:val="false"/>
          <w:color w:val="000000"/>
          <w:sz w:val="28"/>
        </w:rPr>
        <w:t>
     163. Территориальный орган казначейства в день получения инкассового распоряжения по исполнительным документам формирует письмо-уведомление с приложением копии инкассового распоряжения и представляет государственному учреждению, на имя которого выставлено распоряжение (далее - Должник). Государственное учреждение ставит в известность свое вышестоящее учреждение - администратора бюджетных программ (если Должник не является администратором бюджетной программы).
</w:t>
      </w:r>
      <w:r>
        <w:br/>
      </w:r>
      <w:r>
        <w:rPr>
          <w:rFonts w:ascii="Times New Roman"/>
          <w:b w:val="false"/>
          <w:i w:val="false"/>
          <w:color w:val="000000"/>
          <w:sz w:val="28"/>
        </w:rPr>
        <w:t>
     Государственное учреждение после получения письма-уведомления в течение двух рабочих дней после поступления инкассового распоряжения в территориальный орган казначейства формирует счет к оплате для проведения соответствующего платежа. При недостаточности либо отсутствии остатка плановых сумм по соответствующей специфике вносятся изменения в планы финансирования по обязательствам и платежам и производится выдача разрешений по соответствующим спецификам экономической классификации расходов в порядке, установленном настоящими Правилами.
</w:t>
      </w:r>
      <w:r>
        <w:br/>
      </w:r>
      <w:r>
        <w:rPr>
          <w:rFonts w:ascii="Times New Roman"/>
          <w:b w:val="false"/>
          <w:i w:val="false"/>
          <w:color w:val="000000"/>
          <w:sz w:val="28"/>
        </w:rPr>
        <w:t>
     В случае отсутствия сумм по соответствующей специфике, государственное учреждение в течение трех рабочих дней с момента получения письма-уведомления представляет в территориальный орган казначейства письмо с указанием кода бюджетной классификации расходов, по которому территориальный орган казначейства приостанавливает проведение расходных операций. При непредставлении государственным учреждением указанного письма, территориальный орган казначейства блокирует проведение расходных операций по программе "Административные расходы", за исключением подклассов 110 "Заработная плата", 120 "Взносы работодателей".
</w:t>
      </w:r>
      <w:r>
        <w:br/>
      </w:r>
      <w:r>
        <w:rPr>
          <w:rFonts w:ascii="Times New Roman"/>
          <w:b w:val="false"/>
          <w:i w:val="false"/>
          <w:color w:val="000000"/>
          <w:sz w:val="28"/>
        </w:rPr>
        <w:t>
     Государственное учреждение обеспечивает своевременное исполнение инкассовых распоряжений по исполнительным документам в соответствии с законодательными актами Республики Казахстан. Территориальный орган казначейства исполняет инкассовое распоряжение после соответствующих изменений индивидуального плана финансирования государственного учреждения и представления последним счета к оплате.
</w:t>
      </w:r>
      <w:r>
        <w:br/>
      </w:r>
      <w:r>
        <w:rPr>
          <w:rFonts w:ascii="Times New Roman"/>
          <w:b w:val="false"/>
          <w:i w:val="false"/>
          <w:color w:val="000000"/>
          <w:sz w:val="28"/>
        </w:rPr>
        <w:t>
     164. Инкассовое распоряжение органов налоговой службы и таможенных органов на взыскание сумм задолженности исполняется в пределах остатка выданных разрешений по соответствующему коду бюджетной классификации расходов. Инкассовое распоряжение органов налоговой службы и таможенных органов на взыскание сумм предъявляется территориальными налоговыми органами в территориальные органы казначейства по месту нахождения государственного учреждения.
</w:t>
      </w:r>
      <w:r>
        <w:br/>
      </w:r>
      <w:r>
        <w:rPr>
          <w:rFonts w:ascii="Times New Roman"/>
          <w:b w:val="false"/>
          <w:i w:val="false"/>
          <w:color w:val="000000"/>
          <w:sz w:val="28"/>
        </w:rPr>
        <w:t>
     Удовлетворение предъявленных государственному учреждению инкассовых распоряжений органов налоговой службы и таможенных органов производится по соответствующим кодам бюджетной классификации расходов в соответствии с действующим законодательством Республики Казахстан.
</w:t>
      </w:r>
      <w:r>
        <w:br/>
      </w:r>
      <w:r>
        <w:rPr>
          <w:rFonts w:ascii="Times New Roman"/>
          <w:b w:val="false"/>
          <w:i w:val="false"/>
          <w:color w:val="000000"/>
          <w:sz w:val="28"/>
        </w:rPr>
        <w:t>
     Территориальный орган казначейства, получив инкассовое распоряжение органов налоговой службы и таможенных органов, в течение одного рабочего дня формирует письмо- уведомление с приложением копии инкассового распоряжения и направляет в государственное учреждение.
</w:t>
      </w:r>
      <w:r>
        <w:br/>
      </w:r>
      <w:r>
        <w:rPr>
          <w:rFonts w:ascii="Times New Roman"/>
          <w:b w:val="false"/>
          <w:i w:val="false"/>
          <w:color w:val="000000"/>
          <w:sz w:val="28"/>
        </w:rPr>
        <w:t>
     Государственное учреждение в день получения письма-уведомления формирует и представляет в территориальный орган казначейства счет к оплате по соответствующему коду бюджетной классификации расходов.
</w:t>
      </w:r>
      <w:r>
        <w:br/>
      </w:r>
      <w:r>
        <w:rPr>
          <w:rFonts w:ascii="Times New Roman"/>
          <w:b w:val="false"/>
          <w:i w:val="false"/>
          <w:color w:val="000000"/>
          <w:sz w:val="28"/>
        </w:rPr>
        <w:t>
     В случае неисполнения норм, установленных настоящим пунктом, территориальный орган казначейства приостанавливает административные расходы государственного учреждения на период исполнения инкассового распоряжения налоговых (таможенных) органов.
</w:t>
      </w:r>
      <w:r>
        <w:br/>
      </w:r>
      <w:r>
        <w:rPr>
          <w:rFonts w:ascii="Times New Roman"/>
          <w:b w:val="false"/>
          <w:i w:val="false"/>
          <w:color w:val="000000"/>
          <w:sz w:val="28"/>
        </w:rPr>
        <w:t>
     Для исполнения инкассовых распоряжений органов налоговой службы и таможенных органов при недостаточности либо отсутствии остатка плановых сумм по соответствующим спецификам вносятся изменения в планы финансирования по обязательствам и платежам по соответствующим спецификам экономической классификации расходов в порядке, установленном настоящими Правилами.
</w:t>
      </w:r>
      <w:r>
        <w:br/>
      </w:r>
      <w:r>
        <w:rPr>
          <w:rFonts w:ascii="Times New Roman"/>
          <w:b w:val="false"/>
          <w:i w:val="false"/>
          <w:color w:val="000000"/>
          <w:sz w:val="28"/>
        </w:rPr>
        <w:t>
     Государственное учреждение обеспечивает своевременное исполнение инкассовых распоряжений органов налоговой службы и таможенных органов в соответствии с законодательными актами Республики Казахстан. Территориальный орган казначейства исполняет инкассовое распоряжение органов налоговой службы и таможенных органов после соответствующих изменений индивидуального плана финансирования государственного учреждения и представления последним счета к оплате.
</w:t>
      </w:r>
      <w:r>
        <w:br/>
      </w:r>
      <w:r>
        <w:rPr>
          <w:rFonts w:ascii="Times New Roman"/>
          <w:b w:val="false"/>
          <w:i w:val="false"/>
          <w:color w:val="000000"/>
          <w:sz w:val="28"/>
        </w:rPr>
        <w:t>
     Инкассовые распоряжения по исполнительным документам, органов налоговой службы и таможенных органов регистрируются в территориальном органе казначейства в журнале регистрации инкассовых распоряжений.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19. Использование аккредитивной формы расчетов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19 в редакции - постановлением Правительства РК от 13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1241-1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165. Аккредитив используется за поставку товаров (работ, услуг) при документарных расчетах в национальной валюте и за поставку товаров (работ, услуг) при документарных расчетах с нерезидентами Республики Казахстан в иностранной валюте.
</w:t>
      </w:r>
      <w:r>
        <w:br/>
      </w:r>
      <w:r>
        <w:rPr>
          <w:rFonts w:ascii="Times New Roman"/>
          <w:b w:val="false"/>
          <w:i w:val="false"/>
          <w:color w:val="000000"/>
          <w:sz w:val="28"/>
        </w:rPr>
        <w:t>
      166. Аккредитив в иностранной валюте открывается после регистрации гражданско-правовой сделки и представления государственным учреждением заявления на открытие аккредитива, содержащего реквизиты, установленные НБРК.
</w:t>
      </w:r>
      <w:r>
        <w:br/>
      </w:r>
      <w:r>
        <w:rPr>
          <w:rFonts w:ascii="Times New Roman"/>
          <w:b w:val="false"/>
          <w:i w:val="false"/>
          <w:color w:val="000000"/>
          <w:sz w:val="28"/>
        </w:rPr>
        <w:t>
      167. Открытие аккредитива в иностранной валюте производится в соответствии с условиями договора, содержащего информацию о типе аккредитива, бенефициаре, исполняющем банке, перечне документов, на основании которых исполняется аккредитив, и сроке действия аккредитива.
</w:t>
      </w:r>
      <w:r>
        <w:br/>
      </w:r>
      <w:r>
        <w:rPr>
          <w:rFonts w:ascii="Times New Roman"/>
          <w:b w:val="false"/>
          <w:i w:val="false"/>
          <w:color w:val="000000"/>
          <w:sz w:val="28"/>
        </w:rPr>
        <w:t>
Содержание заявления на открытие аккредитива должно соответствовать условиям договора.
</w:t>
      </w:r>
      <w:r>
        <w:br/>
      </w:r>
      <w:r>
        <w:rPr>
          <w:rFonts w:ascii="Times New Roman"/>
          <w:b w:val="false"/>
          <w:i w:val="false"/>
          <w:color w:val="000000"/>
          <w:sz w:val="28"/>
        </w:rPr>
        <w:t>
      Аккредитив в национальной валюте открывается только в случае продления на следующий финансовый год срока действия договора государственного учреждения со сроком его исполнения в текущем финансовом году, а также по договорам, заключенным на срок свыше одного финансового года.
</w:t>
      </w:r>
      <w:r>
        <w:br/>
      </w:r>
      <w:r>
        <w:rPr>
          <w:rFonts w:ascii="Times New Roman"/>
          <w:b w:val="false"/>
          <w:i w:val="false"/>
          <w:color w:val="000000"/>
          <w:sz w:val="28"/>
        </w:rPr>
        <w:t>
      168. Открытие аккредитива в национальной валюте допускается при расчетах по расходам:
</w:t>
      </w:r>
      <w:r>
        <w:br/>
      </w:r>
      <w:r>
        <w:rPr>
          <w:rFonts w:ascii="Times New Roman"/>
          <w:b w:val="false"/>
          <w:i w:val="false"/>
          <w:color w:val="000000"/>
          <w:sz w:val="28"/>
        </w:rPr>
        <w:t>
      связанным с подготовкой и реализацией республиканских бюджетных инвестиционных проектов (программ);
</w:t>
      </w:r>
      <w:r>
        <w:br/>
      </w:r>
      <w:r>
        <w:rPr>
          <w:rFonts w:ascii="Times New Roman"/>
          <w:b w:val="false"/>
          <w:i w:val="false"/>
          <w:color w:val="000000"/>
          <w:sz w:val="28"/>
        </w:rPr>
        <w:t>
      связанным с подготовкой и реализацией местных бюджетных инвестиционных проектов (программ) за счет средств республиканского бюджета;
</w:t>
      </w:r>
      <w:r>
        <w:br/>
      </w:r>
      <w:r>
        <w:rPr>
          <w:rFonts w:ascii="Times New Roman"/>
          <w:b w:val="false"/>
          <w:i w:val="false"/>
          <w:color w:val="000000"/>
          <w:sz w:val="28"/>
        </w:rPr>
        <w:t>
      за счет средств, выделенных из резерва Правительства Республики Казахстан;
</w:t>
      </w:r>
      <w:r>
        <w:br/>
      </w:r>
      <w:r>
        <w:rPr>
          <w:rFonts w:ascii="Times New Roman"/>
          <w:b w:val="false"/>
          <w:i w:val="false"/>
          <w:color w:val="000000"/>
          <w:sz w:val="28"/>
        </w:rPr>
        <w:t>
      по поставке вооружения, боеприпасов и специальной техники для вооруженных сил и правоохранительных органов.
</w:t>
      </w:r>
      <w:r>
        <w:br/>
      </w:r>
      <w:r>
        <w:rPr>
          <w:rFonts w:ascii="Times New Roman"/>
          <w:b w:val="false"/>
          <w:i w:val="false"/>
          <w:color w:val="000000"/>
          <w:sz w:val="28"/>
        </w:rPr>
        <w:t>
      169. Продление срока исполнения договора по расходам, указанным в пункте 168 настоящих Правил, и открытие аккредитива производятся на основании решения Правительства Республики Казахстан по предложению республиканской бюджетной комиссии.
</w:t>
      </w:r>
      <w:r>
        <w:br/>
      </w:r>
      <w:r>
        <w:rPr>
          <w:rFonts w:ascii="Times New Roman"/>
          <w:b w:val="false"/>
          <w:i w:val="false"/>
          <w:color w:val="000000"/>
          <w:sz w:val="28"/>
        </w:rPr>
        <w:t>
      При положительном заключении республиканской бюджетной комиссии администратор республиканской бюджетной программы вносит соответствующий проект постановления в Правительство Республики Казахстан в порядке, установленном законодательством Республики Казахстан.
</w:t>
      </w:r>
      <w:r>
        <w:br/>
      </w:r>
      <w:r>
        <w:rPr>
          <w:rFonts w:ascii="Times New Roman"/>
          <w:b w:val="false"/>
          <w:i w:val="false"/>
          <w:color w:val="000000"/>
          <w:sz w:val="28"/>
        </w:rPr>
        <w:t>
      170. Открытие аккредитива в национальной валюте производится на бесплатной основе.
</w:t>
      </w:r>
      <w:r>
        <w:br/>
      </w:r>
      <w:r>
        <w:rPr>
          <w:rFonts w:ascii="Times New Roman"/>
          <w:b w:val="false"/>
          <w:i w:val="false"/>
          <w:color w:val="000000"/>
          <w:sz w:val="28"/>
        </w:rPr>
        <w:t>
      Аккредитив в национальной валюте открывается на срок, не превышающий срок действия договора, продленного решением Правительства Республики Казахстан.
</w:t>
      </w:r>
      <w:r>
        <w:br/>
      </w:r>
      <w:r>
        <w:rPr>
          <w:rFonts w:ascii="Times New Roman"/>
          <w:b w:val="false"/>
          <w:i w:val="false"/>
          <w:color w:val="000000"/>
          <w:sz w:val="28"/>
        </w:rPr>
        <w:t>
      171. Государственное учреждение для открытия аккредитива в национальной валюте представляет в территориальный орган казначейства:
</w:t>
      </w:r>
      <w:r>
        <w:br/>
      </w:r>
      <w:r>
        <w:rPr>
          <w:rFonts w:ascii="Times New Roman"/>
          <w:b w:val="false"/>
          <w:i w:val="false"/>
          <w:color w:val="000000"/>
          <w:sz w:val="28"/>
        </w:rPr>
        <w:t>
      заявление в четырех экземплярах по форме согласно приложению 41;
</w:t>
      </w:r>
      <w:r>
        <w:br/>
      </w:r>
      <w:r>
        <w:rPr>
          <w:rFonts w:ascii="Times New Roman"/>
          <w:b w:val="false"/>
          <w:i w:val="false"/>
          <w:color w:val="000000"/>
          <w:sz w:val="28"/>
        </w:rPr>
        <w:t>
      копию решения Правительства Республики Казахстан о продлении срока исполнения договора и открытии аккредитива;
</w:t>
      </w:r>
      <w:r>
        <w:br/>
      </w:r>
      <w:r>
        <w:rPr>
          <w:rFonts w:ascii="Times New Roman"/>
          <w:b w:val="false"/>
          <w:i w:val="false"/>
          <w:color w:val="000000"/>
          <w:sz w:val="28"/>
        </w:rPr>
        <w:t>
      дополнительное соглашение к договору с указанием в нем суммы аккредитива, условия о проведении расчетов за товары (работы, услуги) с использованием документарной формы расчетов, перечня документов, на основании которых будет исполняться аккредитив.
</w:t>
      </w:r>
      <w:r>
        <w:br/>
      </w:r>
      <w:r>
        <w:rPr>
          <w:rFonts w:ascii="Times New Roman"/>
          <w:b w:val="false"/>
          <w:i w:val="false"/>
          <w:color w:val="000000"/>
          <w:sz w:val="28"/>
        </w:rPr>
        <w:t>
      После осуществления проверки представленных документов и открытия аккредитива один экземпляр заявления подлежит возврату государственному учреждению с отметкой об открытии аккредитива.
</w:t>
      </w:r>
      <w:r>
        <w:br/>
      </w:r>
      <w:r>
        <w:rPr>
          <w:rFonts w:ascii="Times New Roman"/>
          <w:b w:val="false"/>
          <w:i w:val="false"/>
          <w:color w:val="000000"/>
          <w:sz w:val="28"/>
        </w:rPr>
        <w:t>
      Государственное учреждение не позднее трех рабочих дней до завершения текущего финансового года представляет в территориальный орган казначейства счет к оплате на сумму открытого аккредитива.
</w:t>
      </w:r>
      <w:r>
        <w:br/>
      </w:r>
      <w:r>
        <w:rPr>
          <w:rFonts w:ascii="Times New Roman"/>
          <w:b w:val="false"/>
          <w:i w:val="false"/>
          <w:color w:val="000000"/>
          <w:sz w:val="28"/>
        </w:rPr>
        <w:t>
      Платежи, осуществляемые в целях исполнения аккредитива в национальной валюте, производятся на основании счета к оплате, в порядке, установленном Разделом 5 настоящих Правил.
</w:t>
      </w:r>
      <w:r>
        <w:br/>
      </w:r>
      <w:r>
        <w:rPr>
          <w:rFonts w:ascii="Times New Roman"/>
          <w:b w:val="false"/>
          <w:i w:val="false"/>
          <w:color w:val="000000"/>
          <w:sz w:val="28"/>
        </w:rPr>
        <w:t>
      172. Аккредитив в национальной и иностранной валютах закрывается в связи с досрочным исполнением договора либо истечением срока действия аккредитива.
</w:t>
      </w:r>
      <w:r>
        <w:br/>
      </w:r>
      <w:r>
        <w:rPr>
          <w:rFonts w:ascii="Times New Roman"/>
          <w:b w:val="false"/>
          <w:i w:val="false"/>
          <w:color w:val="000000"/>
          <w:sz w:val="28"/>
        </w:rPr>
        <w:t>
      При досрочном закрытии аккредитива государственное учреждение обращается в Комитет казначейства с заявлением о закрытии аккредитива в связи с его исполнением.
</w:t>
      </w:r>
      <w:r>
        <w:br/>
      </w:r>
      <w:r>
        <w:rPr>
          <w:rFonts w:ascii="Times New Roman"/>
          <w:b w:val="false"/>
          <w:i w:val="false"/>
          <w:color w:val="000000"/>
          <w:sz w:val="28"/>
        </w:rPr>
        <w:t>
      Возврат неиспользованных сумм аккредитива производится в порядке, определенном пунктом 194 настоящих Правил.
</w:t>
      </w:r>
      <w:r>
        <w:br/>
      </w:r>
      <w:r>
        <w:rPr>
          <w:rFonts w:ascii="Times New Roman"/>
          <w:b w:val="false"/>
          <w:i w:val="false"/>
          <w:color w:val="000000"/>
          <w:sz w:val="28"/>
        </w:rPr>
        <w:t>
      Уведомление о закрытии аккредитива представляется в государственное учреждение не позднее следующего рабочего дня после его закрытия.
</w:t>
      </w:r>
      <w:r>
        <w:br/>
      </w:r>
      <w:r>
        <w:rPr>
          <w:rFonts w:ascii="Times New Roman"/>
          <w:b w:val="false"/>
          <w:i w:val="false"/>
          <w:color w:val="000000"/>
          <w:sz w:val="28"/>
        </w:rPr>
        <w:t>
      173. Комитет казначейства ведет аналитический учет аккредитивов государственных учреждений в разрезе каждого аккредитива, открытого в пользу поставщика, на карточках по форме согласно приложению 43.
</w:t>
      </w:r>
      <w:r>
        <w:br/>
      </w:r>
      <w:r>
        <w:rPr>
          <w:rFonts w:ascii="Times New Roman"/>
          <w:b w:val="false"/>
          <w:i w:val="false"/>
          <w:color w:val="000000"/>
          <w:sz w:val="28"/>
        </w:rPr>
        <w:t>
      Ведение учета и отчетности по аккредитивам осуществляется в порядке, установленном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20. Проведение платежей по счетам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спонсорской и благотворительной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174. Государственные учреждения могут использовать деньги, получаемые в соответствии с законодательными актами Республики Казахстан от юридических и физических лиц в виде спонсорской и благотворительной помощи. Средства в виде спонсорской и благотворительной помощи могут поступать как в национальной, так и в иностранной валюте. Планы по деньгам от спонсорской и благотворительной помощи не составляются.
</w:t>
      </w:r>
      <w:r>
        <w:br/>
      </w:r>
      <w:r>
        <w:rPr>
          <w:rFonts w:ascii="Times New Roman"/>
          <w:b w:val="false"/>
          <w:i w:val="false"/>
          <w:color w:val="000000"/>
          <w:sz w:val="28"/>
        </w:rPr>
        <w:t>
     175. Открытие, ведение и закрытие счетов для спонсорской и благотворительной помощи, осуществляется в порядке, установленном центральным уполномоченным органом по исполнению бюджета.
</w:t>
      </w:r>
      <w:r>
        <w:br/>
      </w:r>
      <w:r>
        <w:rPr>
          <w:rFonts w:ascii="Times New Roman"/>
          <w:b w:val="false"/>
          <w:i w:val="false"/>
          <w:color w:val="000000"/>
          <w:sz w:val="28"/>
        </w:rPr>
        <w:t>
     176. Государственное учреждение обеспечивает целевое использование денег от спонсорской и благотворительной помощи.
</w:t>
      </w:r>
      <w:r>
        <w:br/>
      </w:r>
      <w:r>
        <w:rPr>
          <w:rFonts w:ascii="Times New Roman"/>
          <w:b w:val="false"/>
          <w:i w:val="false"/>
          <w:color w:val="000000"/>
          <w:sz w:val="28"/>
        </w:rPr>
        <w:t>
     177. Расходование денег от спонсорской и благотворительной помощи осуществляется в пределах их остатков на соответствующем счете государственного учреждения.
</w:t>
      </w:r>
      <w:r>
        <w:br/>
      </w:r>
      <w:r>
        <w:rPr>
          <w:rFonts w:ascii="Times New Roman"/>
          <w:b w:val="false"/>
          <w:i w:val="false"/>
          <w:color w:val="000000"/>
          <w:sz w:val="28"/>
        </w:rPr>
        <w:t>
     178. Принятые государственным учреждением в кассу наличные деньги должны не позднее трех рабочих дней со дня их приема зачисляться на счет спонсорской и благотворительной помощи. Расходование этих денег без предварительной сдачи в отделение уполномоченного банка не допускается.
</w:t>
      </w:r>
      <w:r>
        <w:br/>
      </w:r>
      <w:r>
        <w:rPr>
          <w:rFonts w:ascii="Times New Roman"/>
          <w:b w:val="false"/>
          <w:i w:val="false"/>
          <w:color w:val="000000"/>
          <w:sz w:val="28"/>
        </w:rPr>
        <w:t>
     179. Государственное учреждение обеспечивает своевременную и полную сдачу поступивших государственному учреждению наличных денег на счет спонсорской и благотворительной помощи.
</w:t>
      </w:r>
      <w:r>
        <w:br/>
      </w:r>
      <w:r>
        <w:rPr>
          <w:rFonts w:ascii="Times New Roman"/>
          <w:b w:val="false"/>
          <w:i w:val="false"/>
          <w:color w:val="000000"/>
          <w:sz w:val="28"/>
        </w:rPr>
        <w:t>
     180. Оплата банковских услуг по операциям с наличностью за счет спонсорской и благотворительной помощи производится государственным учреждением за счет денег спонсорской и благотворительной помощи, на основе договора между ним и банком.
</w:t>
      </w:r>
      <w:r>
        <w:br/>
      </w:r>
      <w:r>
        <w:rPr>
          <w:rFonts w:ascii="Times New Roman"/>
          <w:b w:val="false"/>
          <w:i w:val="false"/>
          <w:color w:val="000000"/>
          <w:sz w:val="28"/>
        </w:rPr>
        <w:t>
     181. Государственное учреждение, не использовавшее спонсорскую и благотворительную помощь по назначению в текущем году, может использовать ее по назначению в следующем году.
</w:t>
      </w:r>
      <w:r>
        <w:br/>
      </w:r>
      <w:r>
        <w:rPr>
          <w:rFonts w:ascii="Times New Roman"/>
          <w:b w:val="false"/>
          <w:i w:val="false"/>
          <w:color w:val="000000"/>
          <w:sz w:val="28"/>
        </w:rPr>
        <w:t>
     182. В случае недоиспользования денег спонсорской и благотворительной помощи, вноситель этих денег имеет право на их возврат.
</w:t>
      </w:r>
      <w:r>
        <w:br/>
      </w:r>
      <w:r>
        <w:rPr>
          <w:rFonts w:ascii="Times New Roman"/>
          <w:b w:val="false"/>
          <w:i w:val="false"/>
          <w:color w:val="000000"/>
          <w:sz w:val="28"/>
        </w:rPr>
        <w:t>
     183. Государственные учреждения, администраторы бюджетных программ составляют отчет о поступлении и расходовании денег от спонсорской и благотворительной помощи в порядке, форме и сроки, определенные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21. Проведение платежей по депозитным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счетам государственных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184. Государственные учреждения распоряжаются деньгами с депозитных счетов, передаваемыми государственному учреждению во временное распоряжение в соответствии с законодательными актами Республики Казахстан и настоящими Правилами. Планы по депозитным деньгам не составляются.
</w:t>
      </w:r>
      <w:r>
        <w:br/>
      </w:r>
      <w:r>
        <w:rPr>
          <w:rFonts w:ascii="Times New Roman"/>
          <w:b w:val="false"/>
          <w:i w:val="false"/>
          <w:color w:val="000000"/>
          <w:sz w:val="28"/>
        </w:rPr>
        <w:t>
     185. Открытие, ведение и закрытие депозитных счетов, осуществляется в порядке, установленном центральным уполномоченным органом по исполнению бюджета.
</w:t>
      </w:r>
      <w:r>
        <w:br/>
      </w:r>
      <w:r>
        <w:rPr>
          <w:rFonts w:ascii="Times New Roman"/>
          <w:b w:val="false"/>
          <w:i w:val="false"/>
          <w:color w:val="000000"/>
          <w:sz w:val="28"/>
        </w:rPr>
        <w:t>
     186. Деньги, поступающие в национальной и иностранной валюте во временное пользование государственного учреждения, подлежат при наступлении определенных условий возврату лицам, их перечислившим, перечислению в бюджет или третьим лицам в соответствии с законодательными актами Республики Казахстан, без права расходования на иные цели.
</w:t>
      </w:r>
      <w:r>
        <w:br/>
      </w:r>
      <w:r>
        <w:rPr>
          <w:rFonts w:ascii="Times New Roman"/>
          <w:b w:val="false"/>
          <w:i w:val="false"/>
          <w:color w:val="000000"/>
          <w:sz w:val="28"/>
        </w:rPr>
        <w:t>
     187. Государственное учреждение обеспечивает правильность перечисления, с момента наступления определенных в соответствии с законодательными актами Республики Казахстан условий, денег с депозитных счетов соответствующим получателям.
</w:t>
      </w:r>
      <w:r>
        <w:br/>
      </w:r>
      <w:r>
        <w:rPr>
          <w:rFonts w:ascii="Times New Roman"/>
          <w:b w:val="false"/>
          <w:i w:val="false"/>
          <w:color w:val="000000"/>
          <w:sz w:val="28"/>
        </w:rPr>
        <w:t>
     188. Деньги на депозитных счетах, подлежащие перечислению в соответствующий бюджет, должны быть перечислены в течение трех рабочих дней после наступления определенных в соответствии с законодательными актами Республики Казахстан условий.
</w:t>
      </w:r>
      <w:r>
        <w:br/>
      </w:r>
      <w:r>
        <w:rPr>
          <w:rFonts w:ascii="Times New Roman"/>
          <w:b w:val="false"/>
          <w:i w:val="false"/>
          <w:color w:val="000000"/>
          <w:sz w:val="28"/>
        </w:rPr>
        <w:t>
     189. Принятые государственным учреждением в кассу наличные деньги должны не позднее трех рабочих дней со дня их приема зачисляться на депозитный счет. Расходование этих денег без предварительной сдачи в отделение уполномоченного банка не допускается.
</w:t>
      </w:r>
      <w:r>
        <w:br/>
      </w:r>
      <w:r>
        <w:rPr>
          <w:rFonts w:ascii="Times New Roman"/>
          <w:b w:val="false"/>
          <w:i w:val="false"/>
          <w:color w:val="000000"/>
          <w:sz w:val="28"/>
        </w:rPr>
        <w:t>
     190. Государственное учреждение обеспечивает своевременную и полную сдачу наличных денег, поступивших государственному учреждению на депозитный счет.
</w:t>
      </w:r>
      <w:r>
        <w:br/>
      </w:r>
      <w:r>
        <w:rPr>
          <w:rFonts w:ascii="Times New Roman"/>
          <w:b w:val="false"/>
          <w:i w:val="false"/>
          <w:color w:val="000000"/>
          <w:sz w:val="28"/>
        </w:rPr>
        <w:t>
     191. Оплата банковских услуг по зачислению на депозитный счет и по возврату с депозитного счета наличных денег производится на основании договора между государственным учреждением и банком за счет лица, внесшего депозитную сумму, за исключением следующих случаев:
</w:t>
      </w:r>
      <w:r>
        <w:br/>
      </w:r>
      <w:r>
        <w:rPr>
          <w:rFonts w:ascii="Times New Roman"/>
          <w:b w:val="false"/>
          <w:i w:val="false"/>
          <w:color w:val="000000"/>
          <w:sz w:val="28"/>
        </w:rPr>
        <w:t>
     при зачислении на депозитный счет денег, изъятых как вещественные доказательства, и денег, полученных от реализации конфискованного имущества, а также при их возврате оплата банковских услуг производится за счет планов финансирования бюджетных программ (подпрограмм) по обязательствам и платежам органов прокуратуры, предварительного следствия, дознания, а также органов налоговой службы и таможенных органов;
</w:t>
      </w:r>
      <w:r>
        <w:br/>
      </w:r>
      <w:r>
        <w:rPr>
          <w:rFonts w:ascii="Times New Roman"/>
          <w:b w:val="false"/>
          <w:i w:val="false"/>
          <w:color w:val="000000"/>
          <w:sz w:val="28"/>
        </w:rPr>
        <w:t>
     при зачислении денег, изъятых у должника для погашения взыскателю суммы по исполнительным документам, передаче денег с депозитного счета взыскателю и возвращении оставшейся суммы должнику, оплата банковских услуг производится за счет должника.
</w:t>
      </w:r>
      <w:r>
        <w:br/>
      </w:r>
      <w:r>
        <w:rPr>
          <w:rFonts w:ascii="Times New Roman"/>
          <w:b w:val="false"/>
          <w:i w:val="false"/>
          <w:color w:val="000000"/>
          <w:sz w:val="28"/>
        </w:rPr>
        <w:t>
     При оплате наличными деньгами приобретаемых товаров и услуг для осужденных, подозреваемых и обвиняемых в совершении преступлений, пациентов, находящихся в психиатрической больнице, опекаемых, проживающих в домах-интернатах для умственно-отсталых детей, психоневрологических интернатах, организациях образования для детей-сирот и детей, оставшихся без попечения родителей, оплата банковских услуг производится за счет депозитных сумм.
</w:t>
      </w:r>
      <w:r>
        <w:br/>
      </w:r>
      <w:r>
        <w:rPr>
          <w:rFonts w:ascii="Times New Roman"/>
          <w:b w:val="false"/>
          <w:i w:val="false"/>
          <w:color w:val="000000"/>
          <w:sz w:val="28"/>
        </w:rPr>
        <w:t>
     192. Государственные учреждения, администраторы бюджетных программ составляют отчет об использовании депозитных денег, полученных государственными учреждениями в виде депозита, в порядке, форме и сроки, определенные центральным уполномоченным органом по   исполнению бюджета.
</w:t>
      </w:r>
      <w:r>
        <w:br/>
      </w:r>
      <w:r>
        <w:rPr>
          <w:rFonts w:ascii="Times New Roman"/>
          <w:b w:val="false"/>
          <w:i w:val="false"/>
          <w:color w:val="000000"/>
          <w:sz w:val="28"/>
        </w:rPr>
        <w:t>
     При проведении платежа с депозитного счета территориальных уполномоченных органов, в функции которых входит осуществление исполнительного производства необходимо к счету к оплате прилагать справку на выдачу денег с депозитного счета, подписанную старшим судебным исполнителем и копию решения судов.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22. Обеспечение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учреждений наличными деньгами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193. Обеспечение государственных учреждений наличными деньгами для выплаты заработной платы, командировочных расходов в иностранной валюте и других денежных выплат работникам, а также на собственные нужды осуществляется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23. Возврат произведенных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194. Возврат на контрольные счета наличности республиканского и местных бюджетов неправильно произведенных платежей, сумм гарантийного взноса, внесенного государственным учреждением для участия в торгах (конкурсах, аукционах) при несоответствии требованиям, предъявляемым к нему продавцом, и погашение поставщиком государственному учреждению дебиторской задолженности текущего года (далее - восстановление) осуществляется путем увеличения суммы невыполненных обязательств и уменьшения кассовых расходов по соответствующим кодам бюджетной классификации расходов ЕБК РК в пределах одного финансового года.
</w:t>
      </w:r>
      <w:r>
        <w:br/>
      </w:r>
      <w:r>
        <w:rPr>
          <w:rFonts w:ascii="Times New Roman"/>
          <w:b w:val="false"/>
          <w:i w:val="false"/>
          <w:color w:val="000000"/>
          <w:sz w:val="28"/>
        </w:rPr>
        <w:t>
     Платежный документ по возврату платежей территориальным органом казначейства передается соответствующему государственному учреждению.
</w:t>
      </w:r>
      <w:r>
        <w:br/>
      </w:r>
      <w:r>
        <w:rPr>
          <w:rFonts w:ascii="Times New Roman"/>
          <w:b w:val="false"/>
          <w:i w:val="false"/>
          <w:color w:val="000000"/>
          <w:sz w:val="28"/>
        </w:rPr>
        <w:t>
     Государственное учреждение для осуществления восстановления представляет в территориальный орган казначейства письмо-обоснование в течение трех рабочих дней со дня получения платежного документа по возврату платежа.
</w:t>
      </w:r>
      <w:r>
        <w:br/>
      </w:r>
      <w:r>
        <w:rPr>
          <w:rFonts w:ascii="Times New Roman"/>
          <w:b w:val="false"/>
          <w:i w:val="false"/>
          <w:color w:val="000000"/>
          <w:sz w:val="28"/>
        </w:rPr>
        <w:t>
     Сумма возврата дебиторской задолженности прошлых лет подлежит зачислению в бюджет на соответствующий код бюджетной классификации доходов на основании счета к оплате, представленного государственным учреждением в течение трех рабочих дней со дня получения платежного документа на возврат денежных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6. Порядок использования денег от реализации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 услуг), остающихся в их распоряжении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24. Деньги от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государственными учреждениями, остающиеся в их распоряжении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195. Деньги от реализации государственными учреждениями товаров (работ, услуг) подлежат зачислению в соответствующий бюджет.
</w:t>
      </w:r>
      <w:r>
        <w:br/>
      </w:r>
      <w:r>
        <w:rPr>
          <w:rFonts w:ascii="Times New Roman"/>
          <w:b w:val="false"/>
          <w:i w:val="false"/>
          <w:color w:val="000000"/>
          <w:sz w:val="28"/>
        </w:rPr>
        <w:t>
     196. Если законодательными актами Республики Казахстан предусмотрено право государственных учреждений реализовывать товары (работы, услуги), не относящиеся к их основной деятельности, плата за которые не носит обязательного характера и определяется по соглашению с физическим или юридическим лицом, то деньги от реализации товаров (работ, услуг) могут оставаться в распоряжении государственного учреждения.
</w:t>
      </w:r>
      <w:r>
        <w:br/>
      </w:r>
      <w:r>
        <w:rPr>
          <w:rFonts w:ascii="Times New Roman"/>
          <w:b w:val="false"/>
          <w:i w:val="false"/>
          <w:color w:val="000000"/>
          <w:sz w:val="28"/>
        </w:rPr>
        <w:t>
     197. Деньги от реализации товаров (работ, услуг) государственными учреждениями, остающиеся в их распоряжении, планируются и используются в порядке, установленном настоящими Правилами. Распорядителями этих денег являются руководители государственных учреждений, которые должны обеспечивать их целевое использование.
</w:t>
      </w:r>
      <w:r>
        <w:br/>
      </w:r>
      <w:r>
        <w:rPr>
          <w:rFonts w:ascii="Times New Roman"/>
          <w:b w:val="false"/>
          <w:i w:val="false"/>
          <w:color w:val="000000"/>
          <w:sz w:val="28"/>
        </w:rPr>
        <w:t>
     198. Деньги от реализации товаров государственными учреждениями (работ, услуг), остающиеся в их распоряжении, зачисляются на счет государственного учреждения, открытый для учета денег от реализации товаров (работ, услуг).
</w:t>
      </w:r>
      <w:r>
        <w:br/>
      </w:r>
      <w:r>
        <w:rPr>
          <w:rFonts w:ascii="Times New Roman"/>
          <w:b w:val="false"/>
          <w:i w:val="false"/>
          <w:color w:val="000000"/>
          <w:sz w:val="28"/>
        </w:rPr>
        <w:t>
     199. Классификатор перечня товаров (работ, услуг) государственных учреждений, содержащихся за счет средств государственного бюджета, деньги от реализации которых остаются в их распоряжении (далее - Перечень), с указанием кодов функциональной классификации расходов, видов товаров (работ, услуг), источников образования и направлений использования поступлений в соответствии с законодательными актами Республики Казахстан утверждается центральным уполномоченным органом по исполнению бюджета.
</w:t>
      </w:r>
      <w:r>
        <w:br/>
      </w:r>
      <w:r>
        <w:rPr>
          <w:rFonts w:ascii="Times New Roman"/>
          <w:b w:val="false"/>
          <w:i w:val="false"/>
          <w:color w:val="000000"/>
          <w:sz w:val="28"/>
        </w:rPr>
        <w:t>
     200. Коды функциональных групп, функциональных подгрупп, государственных учреждений-администраторов программ, программ, подпрограмм определяются согласно бюджетной классификации расходов в составе ЕБК РК, утверждаемой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25. Формирование и утверждение государственными учреждениями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планов поступлений и расходов денег от реализации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 услуг), остающихся в их распоряжении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 Государственные учреждения для проведения операций за счет денег от реализации товаров (работ, услуг), остающихся в их распоряжении, ежегодно составляют план поступлений и расходов денег от реализации товаров (работ, услуг) государственного учреждения, остающихся в его распоряжении, по каждому виду товаров (работ, услуг) (далее - план).
</w:t>
      </w:r>
      <w:r>
        <w:br/>
      </w:r>
      <w:r>
        <w:rPr>
          <w:rFonts w:ascii="Times New Roman"/>
          <w:b w:val="false"/>
          <w:i w:val="false"/>
          <w:color w:val="000000"/>
          <w:sz w:val="28"/>
        </w:rPr>
        <w:t>
     202. План составляется по форме, согласно приложению 44, в следующем порядке:
</w:t>
      </w:r>
      <w:r>
        <w:br/>
      </w:r>
      <w:r>
        <w:rPr>
          <w:rFonts w:ascii="Times New Roman"/>
          <w:b w:val="false"/>
          <w:i w:val="false"/>
          <w:color w:val="000000"/>
          <w:sz w:val="28"/>
        </w:rPr>
        <w:t>
     в доходную часть включаются поступления средств по соответствующим видам реализуемых товаров (работ, услуг) в соответствии с их утвержденным перечнем и остаток средств по этому же виду реализуемых товаров (работ, услуг) на начало финансового года. Остатки денег, получаемых от реализации товаров (работ, услуг), образовавшиеся на 31 декабря отчетного года, в случае сохранения вида реализуемых товаров (работ, услуг), переносятся в доходную часть плана соответствующего вида реализуемых товаров (работ, услуг) нового финансового года, в случае несохранения - в доходную часть соответствующих бюджетов;
</w:t>
      </w:r>
      <w:r>
        <w:br/>
      </w:r>
      <w:r>
        <w:rPr>
          <w:rFonts w:ascii="Times New Roman"/>
          <w:b w:val="false"/>
          <w:i w:val="false"/>
          <w:color w:val="000000"/>
          <w:sz w:val="28"/>
        </w:rPr>
        <w:t>
     в расходную часть плана включаются расходы по видам реализуемых товаров (работ, услуг) по экономической классификации расходов.
</w:t>
      </w:r>
      <w:r>
        <w:br/>
      </w:r>
      <w:r>
        <w:rPr>
          <w:rFonts w:ascii="Times New Roman"/>
          <w:b w:val="false"/>
          <w:i w:val="false"/>
          <w:color w:val="000000"/>
          <w:sz w:val="28"/>
        </w:rPr>
        <w:t>
     203. Государственные учреждения представляют на утверждение администратору бюджетных программ планы в 3-х экземплярах, с приложением пояснительной записки и обоснованных расчетов по доходам и расходам по каждой специфике экономической классификации расходов бюджета, подписанных руководителем соответствующего структурного подразделения государственного учреждения.
</w:t>
      </w:r>
      <w:r>
        <w:br/>
      </w:r>
      <w:r>
        <w:rPr>
          <w:rFonts w:ascii="Times New Roman"/>
          <w:b w:val="false"/>
          <w:i w:val="false"/>
          <w:color w:val="000000"/>
          <w:sz w:val="28"/>
        </w:rPr>
        <w:t>
     204. Администратор бюджетных программ:
</w:t>
      </w:r>
      <w:r>
        <w:br/>
      </w:r>
      <w:r>
        <w:rPr>
          <w:rFonts w:ascii="Times New Roman"/>
          <w:b w:val="false"/>
          <w:i w:val="false"/>
          <w:color w:val="000000"/>
          <w:sz w:val="28"/>
        </w:rPr>
        <w:t>
     на основании планов формирует и утверждает план поступлений и расходов денег от реализации государственными учреждениями товаров (работ, услуг), остающихся в их распоряжении (далее - план по государственным учреждениям) по форме, согласно приложению 45, по каждому виду товаров (работ, услуг) в 2-х экземплярах;
</w:t>
      </w:r>
      <w:r>
        <w:br/>
      </w:r>
      <w:r>
        <w:rPr>
          <w:rFonts w:ascii="Times New Roman"/>
          <w:b w:val="false"/>
          <w:i w:val="false"/>
          <w:color w:val="000000"/>
          <w:sz w:val="28"/>
        </w:rPr>
        <w:t>
     в срок до 15 января следующего финансового года представляет для согласования в уполномоченный орган по исполнению бюджета план по государственным учреждениям вместе с планами по каждому государственному учреждению в разрезе видов товаров (работ, услуг).      К плану по государственным учреждениям прилагаются пояснительная записка и обоснованные расчеты по каждому виду поступлений и расходов по каждой специфике экономической классификации расходов бюджета, подписанные руководителем соответствующего структурного подразделения администратора бюджетных программ.
</w:t>
      </w:r>
      <w:r>
        <w:br/>
      </w:r>
      <w:r>
        <w:rPr>
          <w:rFonts w:ascii="Times New Roman"/>
          <w:b w:val="false"/>
          <w:i w:val="false"/>
          <w:color w:val="000000"/>
          <w:sz w:val="28"/>
        </w:rPr>
        <w:t>
     205. Общая сумма планов должна равняться сумме плана по государственным учреждениям по каждому виду реализуемых товаров (работ, услуг) и по каждому показателю плана.
</w:t>
      </w:r>
      <w:r>
        <w:br/>
      </w:r>
      <w:r>
        <w:rPr>
          <w:rFonts w:ascii="Times New Roman"/>
          <w:b w:val="false"/>
          <w:i w:val="false"/>
          <w:color w:val="000000"/>
          <w:sz w:val="28"/>
        </w:rPr>
        <w:t>
     206. За правильность составления плана по государственным учреждениям, расчетов к нему ответственность несет администратор бюджетных программ.
</w:t>
      </w:r>
      <w:r>
        <w:br/>
      </w:r>
      <w:r>
        <w:rPr>
          <w:rFonts w:ascii="Times New Roman"/>
          <w:b w:val="false"/>
          <w:i w:val="false"/>
          <w:color w:val="000000"/>
          <w:sz w:val="28"/>
        </w:rPr>
        <w:t>
     207. Уполномоченным органом по исполнению бюджета представленные на согласование планы по государственным учреждениям проверяются на обоснованность источников поступления средств, получаемых от реализации товаров (работ, услуг), на полноту и правильность исчисления доходов и целевой направленности расходования средств, согласовываются с руководителем уполномоченного органа по исполнению бюджета и заверяются печатью.
</w:t>
      </w:r>
      <w:r>
        <w:br/>
      </w:r>
      <w:r>
        <w:rPr>
          <w:rFonts w:ascii="Times New Roman"/>
          <w:b w:val="false"/>
          <w:i w:val="false"/>
          <w:color w:val="000000"/>
          <w:sz w:val="28"/>
        </w:rPr>
        <w:t>
     208. Один экземпляр согласованного плана по государственным учреждениям остается в уполномоченном органе по исполнению бюджета, другой - передается администратору бюджетных программ.
</w:t>
      </w:r>
      <w:r>
        <w:br/>
      </w:r>
      <w:r>
        <w:rPr>
          <w:rFonts w:ascii="Times New Roman"/>
          <w:b w:val="false"/>
          <w:i w:val="false"/>
          <w:color w:val="000000"/>
          <w:sz w:val="28"/>
        </w:rPr>
        <w:t>
     209. План каждого государственного учреждения утверждается руководителем администратора бюджетных программ в 3-х экземплярах.
</w:t>
      </w:r>
      <w:r>
        <w:br/>
      </w:r>
      <w:r>
        <w:rPr>
          <w:rFonts w:ascii="Times New Roman"/>
          <w:b w:val="false"/>
          <w:i w:val="false"/>
          <w:color w:val="000000"/>
          <w:sz w:val="28"/>
        </w:rPr>
        <w:t>
     210. Один экземпляр утвержденного плана остается у администратора бюджетных программ.
</w:t>
      </w:r>
      <w:r>
        <w:br/>
      </w:r>
      <w:r>
        <w:rPr>
          <w:rFonts w:ascii="Times New Roman"/>
          <w:b w:val="false"/>
          <w:i w:val="false"/>
          <w:color w:val="000000"/>
          <w:sz w:val="28"/>
        </w:rPr>
        <w:t>
     211. Администратор бюджетных программ передает государственному учреждению два экземпляра утвержденных планов.
</w:t>
      </w:r>
      <w:r>
        <w:br/>
      </w:r>
      <w:r>
        <w:rPr>
          <w:rFonts w:ascii="Times New Roman"/>
          <w:b w:val="false"/>
          <w:i w:val="false"/>
          <w:color w:val="000000"/>
          <w:sz w:val="28"/>
        </w:rPr>
        <w:t>
     212. Не допускается утверждение администратором плана поступлений и расходов денег от реализации товаров (работ, услуг), остающихся в распоряжении государственного учреждения, без наличия утвержденного плана по каждому государственному учреждению.
</w:t>
      </w:r>
      <w:r>
        <w:br/>
      </w:r>
      <w:r>
        <w:rPr>
          <w:rFonts w:ascii="Times New Roman"/>
          <w:b w:val="false"/>
          <w:i w:val="false"/>
          <w:color w:val="000000"/>
          <w:sz w:val="28"/>
        </w:rPr>
        <w:t>
     213. Государственное учреждение один экземпляр утвержденного плана оставляет у себя, другой экземпляр представляет в территориальный орган казначейства.
</w:t>
      </w:r>
      <w:r>
        <w:br/>
      </w:r>
      <w:r>
        <w:rPr>
          <w:rFonts w:ascii="Times New Roman"/>
          <w:b w:val="false"/>
          <w:i w:val="false"/>
          <w:color w:val="000000"/>
          <w:sz w:val="28"/>
        </w:rPr>
        <w:t>
     214. Территориальный орган казначейства согласно утвержденному плану осуществляет открытие или продление срока действия счета для учета денег от реализации товаров (работ, услуг).
</w:t>
      </w:r>
      <w:r>
        <w:br/>
      </w:r>
      <w:r>
        <w:rPr>
          <w:rFonts w:ascii="Times New Roman"/>
          <w:b w:val="false"/>
          <w:i w:val="false"/>
          <w:color w:val="000000"/>
          <w:sz w:val="28"/>
        </w:rPr>
        <w:t>
     215. В случае неутверждения плана до 15 января финансового года, государственные учреждения в срок до 1 февраля в пределах остатков денег от реализации товаров (работ, услуг) на 31 декабря истекшего финансового года могут производить расходы с обязательным включением сумм произведенных расходов в план текущего финансового года.
</w:t>
      </w:r>
      <w:r>
        <w:br/>
      </w:r>
      <w:r>
        <w:rPr>
          <w:rFonts w:ascii="Times New Roman"/>
          <w:b w:val="false"/>
          <w:i w:val="false"/>
          <w:color w:val="000000"/>
          <w:sz w:val="28"/>
        </w:rPr>
        <w:t>
     216. Если план по государственным учреждениям не представлен для согласования в уполномоченный орган по исполнению бюджета до 15 февраля и не согласован до 1 марта, то деньги, поступившие с 1 января по 1 марта финансового года, и остатки средств, сложившиеся по состоянию на 31 декабря истекшего финансового года и неиспользованные по состоянию на 1 февраля следующего финансового года подлежат перечислению в течение трех рабочих дней после 1 марта в доход соответствующего бюджета.
</w:t>
      </w:r>
      <w:r>
        <w:br/>
      </w:r>
      <w:r>
        <w:rPr>
          <w:rFonts w:ascii="Times New Roman"/>
          <w:b w:val="false"/>
          <w:i w:val="false"/>
          <w:color w:val="000000"/>
          <w:sz w:val="28"/>
        </w:rPr>
        <w:t>
     217. Оплата банковских услуг по операциям с наличностью по счетам для учета денег от реализации товаров (работ, услуг) производится государственными учреждениями за счет средств, получаемых от реализации товаров (работ, услуг), на основе договора между ним и банком или организацией, осуществляющей отдельные виды банковских операций. Расходы по оплате банковских услуг указываются в расходной части плана.
</w:t>
      </w:r>
      <w:r>
        <w:br/>
      </w:r>
      <w:r>
        <w:rPr>
          <w:rFonts w:ascii="Times New Roman"/>
          <w:b w:val="false"/>
          <w:i w:val="false"/>
          <w:color w:val="000000"/>
          <w:sz w:val="28"/>
        </w:rPr>
        <w:t>
     218. Действие утвержденных и согласованных планов прекращается 31 декабря финансового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26. Внесение изменений в планы поступлений и расходов денег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реализации товаров (работ, услуг) государственных учреждений,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остающихся в их распоряжении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219. Доходы, поступившие в течение года сверх сумм, предусмотренных в плане, могут расходоваться в текущем году при условии уточнения плана и плана по государственным учреждениям, путем внесения изменений в них.
</w:t>
      </w:r>
      <w:r>
        <w:br/>
      </w:r>
      <w:r>
        <w:rPr>
          <w:rFonts w:ascii="Times New Roman"/>
          <w:b w:val="false"/>
          <w:i w:val="false"/>
          <w:color w:val="000000"/>
          <w:sz w:val="28"/>
        </w:rPr>
        <w:t>
     220. Внесение изменений в план и план по государственным учреждениям при поступлении доходов сверх сумм, предусмотренных в плане, изменений между спецификами и кварталами в пределах годовой суммы по каждому виду платных услуг осуществляется в следующем порядке:
</w:t>
      </w:r>
      <w:r>
        <w:br/>
      </w:r>
      <w:r>
        <w:rPr>
          <w:rFonts w:ascii="Times New Roman"/>
          <w:b w:val="false"/>
          <w:i w:val="false"/>
          <w:color w:val="000000"/>
          <w:sz w:val="28"/>
        </w:rPr>
        <w:t>
     государственное учреждение представляет администратору бюджетных программ справку о внесении изменений в план по форме, согласно приложению 46, с представлением обоснований и расчетов по вносимым изменениям;
</w:t>
      </w:r>
      <w:r>
        <w:br/>
      </w:r>
      <w:r>
        <w:rPr>
          <w:rFonts w:ascii="Times New Roman"/>
          <w:b w:val="false"/>
          <w:i w:val="false"/>
          <w:color w:val="000000"/>
          <w:sz w:val="28"/>
        </w:rPr>
        <w:t>
     администратор бюджетных программ проверяет обоснование и расчеты по вносимым изменениям, составляет и утверждает справку о внесении изменений в план по государственным учреждениям по форме, согласно приложению 47, и представляет на согласование в уполномоченный орган по исполнению бюджета.
</w:t>
      </w:r>
      <w:r>
        <w:br/>
      </w:r>
      <w:r>
        <w:rPr>
          <w:rFonts w:ascii="Times New Roman"/>
          <w:b w:val="false"/>
          <w:i w:val="false"/>
          <w:color w:val="000000"/>
          <w:sz w:val="28"/>
        </w:rPr>
        <w:t>
     221. Уполномоченный орган по исполнению бюджета рассматривает представленную справку о внесении изменений в план по государственным учреждениям, проверяет обоснование и расчеты по вносимым изменениям.
</w:t>
      </w:r>
      <w:r>
        <w:br/>
      </w:r>
      <w:r>
        <w:rPr>
          <w:rFonts w:ascii="Times New Roman"/>
          <w:b w:val="false"/>
          <w:i w:val="false"/>
          <w:color w:val="000000"/>
          <w:sz w:val="28"/>
        </w:rPr>
        <w:t>
     222. Справка о внесении изменений в план по государственным учреждениям утверждается и согласовывается в двух экземплярах.
</w:t>
      </w:r>
      <w:r>
        <w:br/>
      </w:r>
      <w:r>
        <w:rPr>
          <w:rFonts w:ascii="Times New Roman"/>
          <w:b w:val="false"/>
          <w:i w:val="false"/>
          <w:color w:val="000000"/>
          <w:sz w:val="28"/>
        </w:rPr>
        <w:t>
     223. Один экземпляр остается в уполномоченном органе по исполнению бюджета, другой экземпляр передается администратору бюджетных программ.
</w:t>
      </w:r>
      <w:r>
        <w:br/>
      </w:r>
      <w:r>
        <w:rPr>
          <w:rFonts w:ascii="Times New Roman"/>
          <w:b w:val="false"/>
          <w:i w:val="false"/>
          <w:color w:val="000000"/>
          <w:sz w:val="28"/>
        </w:rPr>
        <w:t>
     224. На основании утвержденной и согласованной справки о внесении изменений в план по государственным учреждениям администратор бюджетных программ утверждает справку о внесении изменений в план в трех экземплярах.
</w:t>
      </w:r>
      <w:r>
        <w:br/>
      </w:r>
      <w:r>
        <w:rPr>
          <w:rFonts w:ascii="Times New Roman"/>
          <w:b w:val="false"/>
          <w:i w:val="false"/>
          <w:color w:val="000000"/>
          <w:sz w:val="28"/>
        </w:rPr>
        <w:t>
     225. Не допускается утверждение администратором справки о внесении изменений в план поступлений и расходов денег от реализации товаров (работ, услуг), остающихся в распоряжении государственного учреждения, без наличия утвержденной и согласованной справки о внесении изменений в план по каждому государственному.
</w:t>
      </w:r>
      <w:r>
        <w:br/>
      </w:r>
      <w:r>
        <w:rPr>
          <w:rFonts w:ascii="Times New Roman"/>
          <w:b w:val="false"/>
          <w:i w:val="false"/>
          <w:color w:val="000000"/>
          <w:sz w:val="28"/>
        </w:rPr>
        <w:t>
     226. Один экземпляр утвержденной справки остается у администратора бюджетной программы, два экземпляра передается государственному учреждению.
</w:t>
      </w:r>
      <w:r>
        <w:br/>
      </w:r>
      <w:r>
        <w:rPr>
          <w:rFonts w:ascii="Times New Roman"/>
          <w:b w:val="false"/>
          <w:i w:val="false"/>
          <w:color w:val="000000"/>
          <w:sz w:val="28"/>
        </w:rPr>
        <w:t>
     227. Государственное учреждение один экземпляр утвержденной справки о внесении изменений в план оставляет у себя, другой представляет в территориальный орган казначейства.
</w:t>
      </w:r>
      <w:r>
        <w:br/>
      </w:r>
      <w:r>
        <w:rPr>
          <w:rFonts w:ascii="Times New Roman"/>
          <w:b w:val="false"/>
          <w:i w:val="false"/>
          <w:color w:val="000000"/>
          <w:sz w:val="28"/>
        </w:rPr>
        <w:t>
     228. Регистрация планов по государственным учреждениям и справок о внесении изменений в план по государственным учреждениям, утвержденных администраторами бюджетных программ и согласованных с уполномоченным органом по исполнению бюджета, осуществляется уполномоченным органом по исполнению бюджета, а регистрация планов и справок о внесении изменений в план, утвержденных администраторами бюджетных программ, осуществляется администраторами бюджетных программ. Регистрация производится в журнале произвольной формы с присвоением планам и планам по государственным учреждениям, справкам о внесении изменений в планы и планы по государственным учреждениям номеров в хронологическом порядке.
</w:t>
      </w:r>
      <w:r>
        <w:br/>
      </w:r>
      <w:r>
        <w:rPr>
          <w:rFonts w:ascii="Times New Roman"/>
          <w:b w:val="false"/>
          <w:i w:val="false"/>
          <w:color w:val="000000"/>
          <w:sz w:val="28"/>
        </w:rPr>
        <w:t>
     229. В случае изменения кодов функциональной классификации расходов бюджета ЕБК РК при сохранении вида реализуемых товаров (работ, услуг) и годовой суммы доходов и расходов, планы и планы по государственным учреждениям утверждаются и согласовываются в порядке, установленном настоящими Правилами, в течение месяца после внесения изменений в установленном порядке в ЕБК РК.
</w:t>
      </w:r>
      <w:r>
        <w:br/>
      </w:r>
      <w:r>
        <w:rPr>
          <w:rFonts w:ascii="Times New Roman"/>
          <w:b w:val="false"/>
          <w:i w:val="false"/>
          <w:color w:val="000000"/>
          <w:sz w:val="28"/>
        </w:rPr>
        <w:t>
     230. В случае внесения в соответствии с законодательными актами Республики Казахстан в Перечень нового вида товаров (работ, услуг) и необходимости увеличения годовой суммы доходов и расходов плана, составляется, согласовывается и утверждается в установленном настоящими Правилами порядке новые план и план по государственным учреждениям.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27. Учет и контроль денег от реализации товаров (работ, услуг),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остающихся в распоряжении государственных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231. Приобретение товаров (работ, услуг) за счет денег от реализации государственными учреждениями товаров (работ, услуг), остающихся в их распоряжении, осуществляется в соответствии с законодательством Республики Казахстан.
</w:t>
      </w:r>
      <w:r>
        <w:br/>
      </w:r>
      <w:r>
        <w:rPr>
          <w:rFonts w:ascii="Times New Roman"/>
          <w:b w:val="false"/>
          <w:i w:val="false"/>
          <w:color w:val="000000"/>
          <w:sz w:val="28"/>
        </w:rPr>
        <w:t>
     232. Учет и отчетность денег от реализации товаров (работ, услуг), остающихся в распоряжении государственного учреждения, осуществляется в соответствии с нормативными правовыми актами центрального уполномоченного органа по исполнению бюджета.
</w:t>
      </w:r>
      <w:r>
        <w:br/>
      </w:r>
      <w:r>
        <w:rPr>
          <w:rFonts w:ascii="Times New Roman"/>
          <w:b w:val="false"/>
          <w:i w:val="false"/>
          <w:color w:val="000000"/>
          <w:sz w:val="28"/>
        </w:rPr>
        <w:t>
     233. Порядок открытия, ведения и закрытия счетов для учета денег от реализации товаров (работ, услуг), на которых хранятся деньги, получаемые государственными учреждениями от реализации товаров (работ, услуг), регулируется соответствующими нормативными правовыми актами центрального уполномоченного органа по исполнению бюджета.
</w:t>
      </w:r>
      <w:r>
        <w:br/>
      </w:r>
      <w:r>
        <w:rPr>
          <w:rFonts w:ascii="Times New Roman"/>
          <w:b w:val="false"/>
          <w:i w:val="false"/>
          <w:color w:val="000000"/>
          <w:sz w:val="28"/>
        </w:rPr>
        <w:t>
     234. Деньги от реализации товаров (работ, услуг) могут поступать от плательщиков путем перечисления на счет для учета денег от реализации товаров (работ, услуг), на котором хранятся деньги, получаемые от реализации товаров (работ, услуг), либо наличными деньгами непосредственно в кассу государственного учреждения. Наличные деньги по средствам, получаемым от реализации товаров (работ, услуг) принимаются уполномоченным должностным лицом государственного учреждения с выдачей квитанции установленного образца квитанции или приходного кассового ордера.
</w:t>
      </w:r>
      <w:r>
        <w:br/>
      </w:r>
      <w:r>
        <w:rPr>
          <w:rFonts w:ascii="Times New Roman"/>
          <w:b w:val="false"/>
          <w:i w:val="false"/>
          <w:color w:val="000000"/>
          <w:sz w:val="28"/>
        </w:rPr>
        <w:t>
     235. Платежи за счет денег от реализации государственными учреждениями товаров (работ, услуг), остающихся в их распоряжении, осуществляются в пределах фактического наличия денег на счете государственного учреждения, открытом для учета денег от реализации товаров (работ, услуг).
</w:t>
      </w:r>
      <w:r>
        <w:br/>
      </w:r>
      <w:r>
        <w:rPr>
          <w:rFonts w:ascii="Times New Roman"/>
          <w:b w:val="false"/>
          <w:i w:val="false"/>
          <w:color w:val="000000"/>
          <w:sz w:val="28"/>
        </w:rPr>
        <w:t>
     236. Деньги, поступившие и не предусмотренные утвержденным планом, подлежат перечислению государственным учреждением в доход соответствующего бюджета в течение десяти рабочих дней.
</w:t>
      </w:r>
      <w:r>
        <w:br/>
      </w:r>
      <w:r>
        <w:rPr>
          <w:rFonts w:ascii="Times New Roman"/>
          <w:b w:val="false"/>
          <w:i w:val="false"/>
          <w:color w:val="000000"/>
          <w:sz w:val="28"/>
        </w:rPr>
        <w:t>
     237. Контроль за своевременным зачислением в соответствующий бюджет денег, поступивших сверх сумм, предусмотренных в плане, и денег, поступивших и не предусмотренных утвержденным планом, осуществляется территориальными органами казначейства.
</w:t>
      </w:r>
      <w:r>
        <w:br/>
      </w:r>
      <w:r>
        <w:rPr>
          <w:rFonts w:ascii="Times New Roman"/>
          <w:b w:val="false"/>
          <w:i w:val="false"/>
          <w:color w:val="000000"/>
          <w:sz w:val="28"/>
        </w:rPr>
        <w:t>
     238. Принятые государственным учреждением в кассу наличные деньги должны не позднее трех рабочих дней со дня их приема зачисляться на счет для учета денег от реализации товаров (работ, услуг). Расходование этих денег без предварительной сдачи в отделение уполномоченного банка не допускается.
</w:t>
      </w:r>
      <w:r>
        <w:br/>
      </w:r>
      <w:r>
        <w:rPr>
          <w:rFonts w:ascii="Times New Roman"/>
          <w:b w:val="false"/>
          <w:i w:val="false"/>
          <w:color w:val="000000"/>
          <w:sz w:val="28"/>
        </w:rPr>
        <w:t>
     239. Государственное учреждение может осуществлять реализацию товаров (работ, услуг) другим государственным учреждениям.
</w:t>
      </w:r>
      <w:r>
        <w:br/>
      </w:r>
      <w:r>
        <w:rPr>
          <w:rFonts w:ascii="Times New Roman"/>
          <w:b w:val="false"/>
          <w:i w:val="false"/>
          <w:color w:val="000000"/>
          <w:sz w:val="28"/>
        </w:rPr>
        <w:t>
     240. Запрещается государственному учреждению перечисление бюджетных средств или средств со счетов, открываемых ему в соответствии с законодательством, на свой счет для учета денег от реализации товаров (работ, услуг), за исключением учреждений уголовно- исправительной системы, которым разрешается перечисление средств с депозитного счета на счет для учета денег от реализации товаров (работ, услуг).
</w:t>
      </w:r>
      <w:r>
        <w:br/>
      </w:r>
      <w:r>
        <w:rPr>
          <w:rFonts w:ascii="Times New Roman"/>
          <w:b w:val="false"/>
          <w:i w:val="false"/>
          <w:color w:val="000000"/>
          <w:sz w:val="28"/>
        </w:rPr>
        <w:t>
     241. Для перечисления средств с депозитного счета на счет для учета денег от реализации товаров (работ, услуг) учреждения уголовно-исправительной системы составляют платежные ведомости на основании заявлений осужденных на перечисление денег с депозитного счета и представляют их в территориальные органы казначейства.
</w:t>
      </w:r>
      <w:r>
        <w:br/>
      </w:r>
      <w:r>
        <w:rPr>
          <w:rFonts w:ascii="Times New Roman"/>
          <w:b w:val="false"/>
          <w:i w:val="false"/>
          <w:color w:val="000000"/>
          <w:sz w:val="28"/>
        </w:rPr>
        <w:t>
     242. Государственные учреждения и администраторы бюджетных программ составляют отчет об исполнении планов поступлений и расходов денег от реализации товаров (работ, услуг), в порядке, форме и сроки, определенные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7. Активы и отчетность Национального 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28. Порядок зачисления активов в Национальный фонд Республики Казахстан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28 в редакции постановления Правительства РК от 22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243. Национальный фонд Республики Казахстан формируется за счет поступлений, установленных Бюджетным кодексом Республики Казахстан.
</w:t>
      </w:r>
      <w:r>
        <w:br/>
      </w:r>
      <w:r>
        <w:rPr>
          <w:rFonts w:ascii="Times New Roman"/>
          <w:b w:val="false"/>
          <w:i w:val="false"/>
          <w:color w:val="000000"/>
          <w:sz w:val="28"/>
        </w:rPr>
        <w:t>
      244. НБ РК открывает Правительству Республики Казахстан для учета средств Национального фонда Республики Казахстан и его расходования тенговый счет и соответствующий счет в тенге для учета тенгового эквивалента средств, поступающих в иностранной валюте.
</w:t>
      </w:r>
      <w:r>
        <w:br/>
      </w:r>
      <w:r>
        <w:rPr>
          <w:rFonts w:ascii="Times New Roman"/>
          <w:b w:val="false"/>
          <w:i w:val="false"/>
          <w:color w:val="000000"/>
          <w:sz w:val="28"/>
        </w:rPr>
        <w:t>
      245. Центральный уполномоченный орган по исполнению бюджета представляет в НБ РК прогноз сумм поступлений прямых налогов от предприятий нефтяного сектора, направляемых в Национальный фонд Республики Казахстан, и переводимых на счета Правительства Республики Казахстан в НБ РК на предстоящий месяц не позднее, чем за пять рабочих дней до начала месяца.
</w:t>
      </w:r>
      <w:r>
        <w:br/>
      </w:r>
      <w:r>
        <w:rPr>
          <w:rFonts w:ascii="Times New Roman"/>
          <w:b w:val="false"/>
          <w:i w:val="false"/>
          <w:color w:val="000000"/>
          <w:sz w:val="28"/>
        </w:rPr>
        <w:t>
      246. Суммы поступлений в национальной валюте направляются на контрольный счет наличности Национального фонда Республики Казахстан (далее - КСН НФ РК). Суммы поступлений за текущий рабочий день, учитываемые на КСН НФ РК, подлежат перечислению центральным уполномоченным органом по исполнению бюджета на тенговый счет Правительства в НБ РК, не позднее следующего рабочего дня.
</w:t>
      </w:r>
      <w:r>
        <w:br/>
      </w:r>
      <w:r>
        <w:rPr>
          <w:rFonts w:ascii="Times New Roman"/>
          <w:b w:val="false"/>
          <w:i w:val="false"/>
          <w:color w:val="000000"/>
          <w:sz w:val="28"/>
        </w:rPr>
        <w:t>
      Перечисление сумм поступлений в Национальный фонд Республики Казахстан осуществляется центральным уполномоченным органом по исполнению бюджета ежедневно на основании платежного поручения, формируемого в интегрированной информационной системе казначейства, по форме 2-38, согласно приложению 63 к настоящим Правилам. При этом, в случаях, возврата или зачета излишне уплаченных сумм поступлений в бюджет, направляемых в Национальный фонд Республики Казахстан, допускается дебетовое сальдо на КСН НФ РК.
</w:t>
      </w:r>
      <w:r>
        <w:br/>
      </w:r>
      <w:r>
        <w:rPr>
          <w:rFonts w:ascii="Times New Roman"/>
          <w:b w:val="false"/>
          <w:i w:val="false"/>
          <w:color w:val="000000"/>
          <w:sz w:val="28"/>
        </w:rPr>
        <w:t>
      Возврат или зачет излишне уплаченных сумм осуществляется в соответствии с пунктом 61 настоящих Правил.
</w:t>
      </w:r>
      <w:r>
        <w:br/>
      </w:r>
      <w:r>
        <w:rPr>
          <w:rFonts w:ascii="Times New Roman"/>
          <w:b w:val="false"/>
          <w:i w:val="false"/>
          <w:color w:val="000000"/>
          <w:sz w:val="28"/>
        </w:rPr>
        <w:t>
      247. Сумма поступлений в иностранной валюте зачисляется НБ РК на корреспондентские счета в иностранной валюте центрального уполномоченного органа по исполнению бюджета. После реконвертации, сумма полученная в тенге, в порядке, установленном законодательством Республики Казахстан, направляется на КСН НФ РК. Суммы поступлений за текущий рабочий день, учитываемые на КСН НФ РК, подлежат перечислению центральным уполномоченным органом по исполнению бюджета на соответствующий счет Правительства в тенге для учета тенгового эквивалента средств, поступающих в иностранной валюте, в тот же рабочий день.
</w:t>
      </w:r>
      <w:r>
        <w:br/>
      </w:r>
      <w:r>
        <w:rPr>
          <w:rFonts w:ascii="Times New Roman"/>
          <w:b w:val="false"/>
          <w:i w:val="false"/>
          <w:color w:val="000000"/>
          <w:sz w:val="28"/>
        </w:rPr>
        <w:t>
      Центральный уполномоченный орган соблюдает установленный НБ РК График представления сообщений, заявлений и зачисления суммы в тенге для операции последовательной реконвертации и конвертации иностранной валюты, зачисляемой на счета Правительства Республики Казахстан.
</w:t>
      </w:r>
      <w:r>
        <w:br/>
      </w:r>
      <w:r>
        <w:rPr>
          <w:rFonts w:ascii="Times New Roman"/>
          <w:b w:val="false"/>
          <w:i w:val="false"/>
          <w:color w:val="000000"/>
          <w:sz w:val="28"/>
        </w:rPr>
        <w:t>
      248. НБ РК ведет учет инвестиционных доходов от управления Национальным фондом Республики Казахстан методом начислений на основании информации от кастодианов. Суммы инвестиционных доходов отражаются в составе активов Национального фонда Республики Казахстан на счетах кастодиана Национального фонда Республики Казахстан.
</w:t>
      </w:r>
      <w:r>
        <w:br/>
      </w:r>
      <w:r>
        <w:rPr>
          <w:rFonts w:ascii="Times New Roman"/>
          <w:b w:val="false"/>
          <w:i w:val="false"/>
          <w:color w:val="000000"/>
          <w:sz w:val="28"/>
        </w:rPr>
        <w:t>
      249. Центральный уполномоченный орган по исполнению бюджета ежемесячно на первое число месяца, следующего за отчетным представляет в Правительство Республики Казахстан отчет о поступлениях в Национальный фонд Республики Казахстан и переводах на счета Правительства Республики Казахстан в НБ РК, согласно приложению 50-1 к настоящим Правилам.
</w:t>
      </w:r>
      <w:r>
        <w:br/>
      </w:r>
      <w:r>
        <w:rPr>
          <w:rFonts w:ascii="Times New Roman"/>
          <w:b w:val="false"/>
          <w:i w:val="false"/>
          <w:color w:val="000000"/>
          <w:sz w:val="28"/>
        </w:rPr>
        <w:t>
      250. Иные поступления и доходы не запрещенные законодательством Республики Казахстан, поступающие в Национальный фонд Республики Казахстан перечисляются юридическими и физическими лицами на счета Правительства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28-1. Порядок использования средств Национального фонда Республики Казахстан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главой 28-1 - постановлением Правительства РК от 22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251. Использование средств Национального фонда Республики Казахстан осуществляется только на цели, предусмотренные Бюджетным кодексом Республики Казахстан.
</w:t>
      </w:r>
      <w:r>
        <w:br/>
      </w:r>
      <w:r>
        <w:rPr>
          <w:rFonts w:ascii="Times New Roman"/>
          <w:b w:val="false"/>
          <w:i w:val="false"/>
          <w:color w:val="000000"/>
          <w:sz w:val="28"/>
        </w:rPr>
        <w:t>
      252. Заявка на выделение гарантированного трансферта из Национального фонда Республики Казахстан (далее - заявка) составляется центральным уполномоченным органом по исполнению бюджета на 25 число каждого месяца по форме 2-37, согласно приложению 48 к настоящим Правилам, подписанное первым руководителем центрального уполномоченного органа по исполнению бюджета или лицом, уполномоченным первым руководителем центрального уполномоченного органа по исполнению бюджета и направляется не позднее следующего рабочего дня в НБ РК.
</w:t>
      </w:r>
      <w:r>
        <w:br/>
      </w:r>
      <w:r>
        <w:rPr>
          <w:rFonts w:ascii="Times New Roman"/>
          <w:b w:val="false"/>
          <w:i w:val="false"/>
          <w:color w:val="000000"/>
          <w:sz w:val="28"/>
        </w:rPr>
        <w:t>
      В заявке указывается объем гарантированного трансферта, необходимого для финансирования бюджетных программ развития, с учетом остатка бюджетных средств на контрольном счете наличности республиканского бюджета и прогнозов по поступлениям в республиканский бюджет.
</w:t>
      </w:r>
      <w:r>
        <w:br/>
      </w:r>
      <w:r>
        <w:rPr>
          <w:rFonts w:ascii="Times New Roman"/>
          <w:b w:val="false"/>
          <w:i w:val="false"/>
          <w:color w:val="000000"/>
          <w:sz w:val="28"/>
        </w:rPr>
        <w:t>
      При возникновении факторов, требующих корректировки (уменьшения либо увеличения) объемов гарантированного трансферта в определенном месяце с соответствующей корректировкой в последующих месяцах, могут вноситься дополнения и изменения в сводный план поступлений и финансирования республиканского бюджета.
</w:t>
      </w:r>
      <w:r>
        <w:br/>
      </w:r>
      <w:r>
        <w:rPr>
          <w:rFonts w:ascii="Times New Roman"/>
          <w:b w:val="false"/>
          <w:i w:val="false"/>
          <w:color w:val="000000"/>
          <w:sz w:val="28"/>
        </w:rPr>
        <w:t>
      Не перечисленную за прошедший финансовый год сумму гарантированного трансферта из Национального фонда Республики Казахстан в республиканский бюджет Правительство Республики Казахстан по решению республиканской бюджетной комиссии имеет право использовать в текущем финансовом году для финансирования республиканских бюджетных программ развития предыдущего года в объеме не более их неиспользованных сумм на начало текущего финансового года.
</w:t>
      </w:r>
      <w:r>
        <w:br/>
      </w:r>
      <w:r>
        <w:rPr>
          <w:rFonts w:ascii="Times New Roman"/>
          <w:b w:val="false"/>
          <w:i w:val="false"/>
          <w:color w:val="000000"/>
          <w:sz w:val="28"/>
        </w:rPr>
        <w:t>
      Для финансирования республиканских бюджетных программ развития предыдущего года за счет не перечисленной за прошедший финансовый год суммы гарантированного трансферта из Национального фонда Республики Казахстан в республиканский бюджет изменения в сводный план поступлений и финансирования республиканского бюджета вносятся после корректировки республиканского бюджета на сумму не перечисленного остатка гарантированного трансферта.
</w:t>
      </w:r>
      <w:r>
        <w:br/>
      </w:r>
      <w:r>
        <w:rPr>
          <w:rFonts w:ascii="Times New Roman"/>
          <w:b w:val="false"/>
          <w:i w:val="false"/>
          <w:color w:val="000000"/>
          <w:sz w:val="28"/>
        </w:rPr>
        <w:t>
      Центральный уполномоченный орган по исполнению бюджета измененные суммы сводного плана поступлений и финансирования республиканского бюджета в течение трех рабочих дней со дня внесения изменений в них доводит до НБ РК.
</w:t>
      </w:r>
      <w:r>
        <w:br/>
      </w:r>
      <w:r>
        <w:rPr>
          <w:rFonts w:ascii="Times New Roman"/>
          <w:b w:val="false"/>
          <w:i w:val="false"/>
          <w:color w:val="000000"/>
          <w:sz w:val="28"/>
        </w:rPr>
        <w:t>
      Центральный уполномоченный орган по исполнению бюджета в течение трех рабочих дней со дня утверждения сводного плана поступлений и финансирования республиканского бюджета доводит до НБ РК, утвержденный объем гарантированного трансферта в республиканский бюджет из Национального фонда Республики Казахстан с разбивкой по месяцам, и уведомляет о реквизитах, по которым НБ РК осуществляет перечисление.
</w:t>
      </w:r>
      <w:r>
        <w:br/>
      </w:r>
      <w:r>
        <w:rPr>
          <w:rFonts w:ascii="Times New Roman"/>
          <w:b w:val="false"/>
          <w:i w:val="false"/>
          <w:color w:val="000000"/>
          <w:sz w:val="28"/>
        </w:rPr>
        <w:t>
      Перечисление гарантированного трансферта в республиканский бюджет из Национального фонда Республики Казахстан осуществляется ежемесячно на основании заявки.
</w:t>
      </w:r>
      <w:r>
        <w:br/>
      </w:r>
      <w:r>
        <w:rPr>
          <w:rFonts w:ascii="Times New Roman"/>
          <w:b w:val="false"/>
          <w:i w:val="false"/>
          <w:color w:val="000000"/>
          <w:sz w:val="28"/>
        </w:rPr>
        <w:t>
      Расходование средств Национального фонда Республики Казахстан в виде гарантированного трансферта, передаваемого из Национального фонда Республики Казахстан в республиканский бюджет, осуществляется в объеме не более, утвержденном в сводном плане поступлений и финансирования на соответствующий период в течении финансового года.
</w:t>
      </w:r>
      <w:r>
        <w:br/>
      </w:r>
      <w:r>
        <w:rPr>
          <w:rFonts w:ascii="Times New Roman"/>
          <w:b w:val="false"/>
          <w:i w:val="false"/>
          <w:color w:val="000000"/>
          <w:sz w:val="28"/>
        </w:rPr>
        <w:t>
      253. НБ РК на основании заявки центрального уполномоченного органа по исполнению бюджета перечисляет заявленную сумму гарантированного трансферта на контрольный счет наличности республиканского бюджета в течение пятнадцати календарных дней со дня ее получения.
</w:t>
      </w:r>
      <w:r>
        <w:br/>
      </w:r>
      <w:r>
        <w:rPr>
          <w:rFonts w:ascii="Times New Roman"/>
          <w:b w:val="false"/>
          <w:i w:val="false"/>
          <w:color w:val="000000"/>
          <w:sz w:val="28"/>
        </w:rPr>
        <w:t>
      В случае отсутствия или недостаточности денег на счете Правительства для учета средств Национального фонда Республики Казахстан в тенге, необходимых для исполнения заявки, НБ РК производит реконвертацию части денег или активов в иностранной валюте со счета Правительства Республики Казахстан для учета активов Национального фонда Республики Казахстан в порядке, установленном Правлением НБ РК.
</w:t>
      </w:r>
      <w:r>
        <w:br/>
      </w:r>
      <w:r>
        <w:rPr>
          <w:rFonts w:ascii="Times New Roman"/>
          <w:b w:val="false"/>
          <w:i w:val="false"/>
          <w:color w:val="000000"/>
          <w:sz w:val="28"/>
        </w:rPr>
        <w:t>
      254. Для осуществления расходов, связанных с управлением Национальным фондом Республики Казахстан НБ РК направляет в центральный уполномоченный орган по исполнению бюджета счет-фактуры для оплаты.
</w:t>
      </w:r>
      <w:r>
        <w:br/>
      </w:r>
      <w:r>
        <w:rPr>
          <w:rFonts w:ascii="Times New Roman"/>
          <w:b w:val="false"/>
          <w:i w:val="false"/>
          <w:color w:val="000000"/>
          <w:sz w:val="28"/>
        </w:rPr>
        <w:t>
      255. Для осуществлений расходов, связанных с проведением ежегодного аудита, Центральный уполномоченный орган по исполнению бюджета направляет в НБ РК копию счета-фактуры, выставленного внешним аудитором, и уведомление о подтверждении расходов.
</w:t>
      </w:r>
      <w:r>
        <w:br/>
      </w:r>
      <w:r>
        <w:rPr>
          <w:rFonts w:ascii="Times New Roman"/>
          <w:b w:val="false"/>
          <w:i w:val="false"/>
          <w:color w:val="000000"/>
          <w:sz w:val="28"/>
        </w:rPr>
        <w:t>
      255-1. Центральный уполномоченный орган по исполнению бюджета в сроки, установленные договором о доверительном управлении, заключенным между НБ РК и Правительством Республики Казахстан (далее - Договор о доверительном управлении), направляет в НБ РК уведомление о подтверждении расходов Национального фонда Республики Казахстан по форме 2-36, согласно приложению 49 к настоящим Правилам, подписанное первым руководителем центрального уполномоченного органа по исполнению бюджета или лицом, уполномоченным первым руководителем центрального уполномоченного органа по исполнению бюджета.
</w:t>
      </w:r>
      <w:r>
        <w:br/>
      </w:r>
      <w:r>
        <w:rPr>
          <w:rFonts w:ascii="Times New Roman"/>
          <w:b w:val="false"/>
          <w:i w:val="false"/>
          <w:color w:val="000000"/>
          <w:sz w:val="28"/>
        </w:rPr>
        <w:t>
      НБ РК на основании уведомления о подтверждении расходов Национального фонда Республики Казахстан списывает с тенгового счета Правительства сумму для покрытия расходов, связанных с управлением Национального фонда Республики Казахстан и проведением ежегодного внешнего аудита.
</w:t>
      </w:r>
      <w:r>
        <w:br/>
      </w:r>
      <w:r>
        <w:rPr>
          <w:rFonts w:ascii="Times New Roman"/>
          <w:b w:val="false"/>
          <w:i w:val="false"/>
          <w:color w:val="000000"/>
          <w:sz w:val="28"/>
        </w:rPr>
        <w:t>
      В случае отсутствия или недостаточности денег на счете Правительства для учета средств Национального фонда Республики Казахстан в тенге, необходимых для исполнения уведомления, НБ РК производит реконвертацию части денег или активов в иностранной валюте со счета Правительства Республики Казахстан для учета активов Национального фонда Республики Казахстан в порядке, установленном Правлением НБ РК.
</w:t>
      </w:r>
      <w:r>
        <w:br/>
      </w:r>
      <w:r>
        <w:rPr>
          <w:rFonts w:ascii="Times New Roman"/>
          <w:b w:val="false"/>
          <w:i w:val="false"/>
          <w:color w:val="000000"/>
          <w:sz w:val="28"/>
        </w:rPr>
        <w:t>
      255-2. Центральный уполномоченный орган по исполнению бюджета и НБ РК осуществляют ежемесячно сверку движения денег по тенговому счету Правительства и соответствующему счету Правительства в тенге для учета тенгового эквивалента средств, поступающих в иностранной валюте, по форме, согласно приложению 64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29. Порядок и формы составления годового отчета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формировании и использовании Национального 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256. Отчетность о формировании и использовании Национального фонда Республики Казахстан ведется в соответствии с 
</w:t>
      </w:r>
      <w:r>
        <w:rPr>
          <w:rFonts w:ascii="Times New Roman"/>
          <w:b w:val="false"/>
          <w:i w:val="false"/>
          <w:color w:val="000000"/>
          <w:sz w:val="28"/>
        </w:rPr>
        <w:t xml:space="preserve"> Бюджетным кодексом </w:t>
      </w:r>
      <w:r>
        <w:rPr>
          <w:rFonts w:ascii="Times New Roman"/>
          <w:b w:val="false"/>
          <w:i w:val="false"/>
          <w:color w:val="000000"/>
          <w:sz w:val="28"/>
        </w:rPr>
        <w:t>
.
</w:t>
      </w:r>
      <w:r>
        <w:br/>
      </w:r>
      <w:r>
        <w:rPr>
          <w:rFonts w:ascii="Times New Roman"/>
          <w:b w:val="false"/>
          <w:i w:val="false"/>
          <w:color w:val="000000"/>
          <w:sz w:val="28"/>
        </w:rPr>
        <w:t>
     257. Отчет о поступлениях и использовании Национального фонда Республики Казахстан составляется центральным уполномоченным органом по исполнению бюджета ежеквартально на первое число квартала, следующего за отчетным, и за год.
</w:t>
      </w:r>
      <w:r>
        <w:br/>
      </w:r>
      <w:r>
        <w:rPr>
          <w:rFonts w:ascii="Times New Roman"/>
          <w:b w:val="false"/>
          <w:i w:val="false"/>
          <w:color w:val="000000"/>
          <w:sz w:val="28"/>
        </w:rPr>
        <w:t>
     258. Годовой отчет о формировании и использовании Национального фонда Республики Казахстан составляется центральным уполномоченным органом по исполнению бюджета совместно с НБ РК ежегодно до 1 мая года, следующего за отчетным, с включением результатов аудита Национального фонда Республики Казахстан.
</w:t>
      </w:r>
      <w:r>
        <w:br/>
      </w:r>
      <w:r>
        <w:rPr>
          <w:rFonts w:ascii="Times New Roman"/>
          <w:b w:val="false"/>
          <w:i w:val="false"/>
          <w:color w:val="000000"/>
          <w:sz w:val="28"/>
        </w:rPr>
        <w:t>
     Годовой отчет о формировании и использовании Национального фонда Республики Казахстан содержит:
</w:t>
      </w:r>
      <w:r>
        <w:br/>
      </w:r>
      <w:r>
        <w:rPr>
          <w:rFonts w:ascii="Times New Roman"/>
          <w:b w:val="false"/>
          <w:i w:val="false"/>
          <w:color w:val="000000"/>
          <w:sz w:val="28"/>
        </w:rPr>
        <w:t>
     1) отчет о поступлениях и использовании Национального фонда Республики Казахстан по форме согласно приложению 50;
</w:t>
      </w:r>
      <w:r>
        <w:br/>
      </w:r>
      <w:r>
        <w:rPr>
          <w:rFonts w:ascii="Times New Roman"/>
          <w:b w:val="false"/>
          <w:i w:val="false"/>
          <w:color w:val="000000"/>
          <w:sz w:val="28"/>
        </w:rPr>
        <w:t>
     2) баланс и отчеты по формам, утвержденным постановлением Правления НБ РК:
</w:t>
      </w:r>
      <w:r>
        <w:br/>
      </w:r>
      <w:r>
        <w:rPr>
          <w:rFonts w:ascii="Times New Roman"/>
          <w:b w:val="false"/>
          <w:i w:val="false"/>
          <w:color w:val="000000"/>
          <w:sz w:val="28"/>
        </w:rPr>
        <w:t>
     баланс НБ РК по доверительному управлению активами Национального фонда Республики Казахстан;
</w:t>
      </w:r>
      <w:r>
        <w:br/>
      </w:r>
      <w:r>
        <w:rPr>
          <w:rFonts w:ascii="Times New Roman"/>
          <w:b w:val="false"/>
          <w:i w:val="false"/>
          <w:color w:val="000000"/>
          <w:sz w:val="28"/>
        </w:rPr>
        <w:t>
     отчет о доходах и расходах НБ РК по доверительному управлению активами Национального фонда Республики Казахстан;
</w:t>
      </w:r>
      <w:r>
        <w:br/>
      </w:r>
      <w:r>
        <w:rPr>
          <w:rFonts w:ascii="Times New Roman"/>
          <w:b w:val="false"/>
          <w:i w:val="false"/>
          <w:color w:val="000000"/>
          <w:sz w:val="28"/>
        </w:rPr>
        <w:t>
     отчеты о движении денег НБ РК по доверительному управлению активами Национального фонда Республики Казахстан;
</w:t>
      </w:r>
      <w:r>
        <w:br/>
      </w:r>
      <w:r>
        <w:rPr>
          <w:rFonts w:ascii="Times New Roman"/>
          <w:b w:val="false"/>
          <w:i w:val="false"/>
          <w:color w:val="000000"/>
          <w:sz w:val="28"/>
        </w:rPr>
        <w:t>
     отчеты об изменениях в чистых активах НБ РК по доверительному управлению активами Национального фонда Республики Казахстан;
</w:t>
      </w:r>
      <w:r>
        <w:br/>
      </w:r>
      <w:r>
        <w:rPr>
          <w:rFonts w:ascii="Times New Roman"/>
          <w:b w:val="false"/>
          <w:i w:val="false"/>
          <w:color w:val="000000"/>
          <w:sz w:val="28"/>
        </w:rPr>
        <w:t>
     3) иные данные по управлению Национальным фондом Республики Казахстан.
</w:t>
      </w:r>
      <w:r>
        <w:br/>
      </w:r>
      <w:r>
        <w:rPr>
          <w:rFonts w:ascii="Times New Roman"/>
          <w:b w:val="false"/>
          <w:i w:val="false"/>
          <w:color w:val="000000"/>
          <w:sz w:val="28"/>
        </w:rPr>
        <w:t>
     Правительство Республики Казахстан не позднее 1 мая текущего года вносит на утверждение Президенту Республики Казахстан годовой отчет вместе с результатами проведения внешнего аудита.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258 внесены изменения постановлением Правительства РК от 22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259. НБ РК несет ответственность за неисполнение своих обязательств по управлению Национальным фондом Республики Казахстан в порядке, предусмотренном договором о доверительном управлении Национальным фондом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8. Порядок бюджетного кредитования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30. Финансовые процедуры по предоставлению бюджетных кредитов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260. В настоящем разделе используются следующие понятия:
</w:t>
      </w:r>
      <w:r>
        <w:br/>
      </w:r>
      <w:r>
        <w:rPr>
          <w:rFonts w:ascii="Times New Roman"/>
          <w:b w:val="false"/>
          <w:i w:val="false"/>
          <w:color w:val="000000"/>
          <w:sz w:val="28"/>
        </w:rPr>
        <w:t>
     банк-заемщик - банки и организации, осуществляющие отдельные виды банковских операций, являющиеся резидентами Республики Казахстан;
</w:t>
      </w:r>
      <w:r>
        <w:br/>
      </w:r>
      <w:r>
        <w:rPr>
          <w:rFonts w:ascii="Times New Roman"/>
          <w:b w:val="false"/>
          <w:i w:val="false"/>
          <w:color w:val="000000"/>
          <w:sz w:val="28"/>
        </w:rPr>
        <w:t>
     бюджетный кредит - деньги, выделяемые из соответствующего бюджета на возвратной, срочной и платной основах;
</w:t>
      </w:r>
      <w:r>
        <w:br/>
      </w:r>
      <w:r>
        <w:rPr>
          <w:rFonts w:ascii="Times New Roman"/>
          <w:b w:val="false"/>
          <w:i w:val="false"/>
          <w:color w:val="000000"/>
          <w:sz w:val="28"/>
        </w:rPr>
        <w:t>
     заемщик-банки - заемщики, физические лица-граждане Республики Казахстан, местные исполнительные органы, иностранные государства;
</w:t>
      </w:r>
      <w:r>
        <w:br/>
      </w:r>
      <w:r>
        <w:rPr>
          <w:rFonts w:ascii="Times New Roman"/>
          <w:b w:val="false"/>
          <w:i w:val="false"/>
          <w:color w:val="000000"/>
          <w:sz w:val="28"/>
        </w:rPr>
        <w:t>
     конечный заемщик - юридические и физические лица, являющиеся резидентами Республики Казахстан;
</w:t>
      </w:r>
      <w:r>
        <w:br/>
      </w:r>
      <w:r>
        <w:rPr>
          <w:rFonts w:ascii="Times New Roman"/>
          <w:b w:val="false"/>
          <w:i w:val="false"/>
          <w:color w:val="000000"/>
          <w:sz w:val="28"/>
        </w:rPr>
        <w:t>
     кредитор - Правительство Республики Казахстан или местные исполнительные органы;
</w:t>
      </w:r>
      <w:r>
        <w:br/>
      </w:r>
      <w:r>
        <w:rPr>
          <w:rFonts w:ascii="Times New Roman"/>
          <w:b w:val="false"/>
          <w:i w:val="false"/>
          <w:color w:val="000000"/>
          <w:sz w:val="28"/>
        </w:rPr>
        <w:t>
     поверенный (агент) - банк или организация, осуществляющая отдельные виды банковских операций, являющиеся резидентами Республики Казахстан.
</w:t>
      </w:r>
      <w:r>
        <w:br/>
      </w:r>
      <w:r>
        <w:rPr>
          <w:rFonts w:ascii="Times New Roman"/>
          <w:b w:val="false"/>
          <w:i w:val="false"/>
          <w:color w:val="000000"/>
          <w:sz w:val="28"/>
        </w:rPr>
        <w:t>
     Бюджетное кредитование является составной частью исполнения Правительством Республики Казахстан и местными исполнительными органами республиканского и местных бюджетов соответственно и осуществляется путем предоставления бюджетных кредитов из соответствующих бюджетов заемщикам, в том числе для последующего кредитования конечных заемщиков.
</w:t>
      </w:r>
      <w:r>
        <w:br/>
      </w:r>
      <w:r>
        <w:rPr>
          <w:rFonts w:ascii="Times New Roman"/>
          <w:b w:val="false"/>
          <w:i w:val="false"/>
          <w:color w:val="000000"/>
          <w:sz w:val="28"/>
        </w:rPr>
        <w:t>
     261. Условия предоставления бюджетных кредитов определяются:
</w:t>
      </w:r>
      <w:r>
        <w:br/>
      </w:r>
      <w:r>
        <w:rPr>
          <w:rFonts w:ascii="Times New Roman"/>
          <w:b w:val="false"/>
          <w:i w:val="false"/>
          <w:color w:val="000000"/>
          <w:sz w:val="28"/>
        </w:rPr>
        <w:t>
     1) за счет средств республиканского бюджета - Правительством Республики Казахстан;
</w:t>
      </w:r>
      <w:r>
        <w:br/>
      </w:r>
      <w:r>
        <w:rPr>
          <w:rFonts w:ascii="Times New Roman"/>
          <w:b w:val="false"/>
          <w:i w:val="false"/>
          <w:color w:val="000000"/>
          <w:sz w:val="28"/>
        </w:rPr>
        <w:t>
     2) за счет средств местных бюджетов - местными исполнительными органами.
</w:t>
      </w:r>
      <w:r>
        <w:br/>
      </w:r>
      <w:r>
        <w:rPr>
          <w:rFonts w:ascii="Times New Roman"/>
          <w:b w:val="false"/>
          <w:i w:val="false"/>
          <w:color w:val="000000"/>
          <w:sz w:val="28"/>
        </w:rPr>
        <w:t>
     262. Условием бюджетного кредитования является обеспечение защиты интересов кредитора, сведение к минимуму возникновения кредитного риска.
</w:t>
      </w:r>
      <w:r>
        <w:br/>
      </w:r>
      <w:r>
        <w:rPr>
          <w:rFonts w:ascii="Times New Roman"/>
          <w:b w:val="false"/>
          <w:i w:val="false"/>
          <w:color w:val="000000"/>
          <w:sz w:val="28"/>
        </w:rPr>
        <w:t>
     263. Бюджетные кредиты предоставляются на цели и в пределах сумм, определенных соответствующими бюджетными программами:
</w:t>
      </w:r>
      <w:r>
        <w:br/>
      </w:r>
      <w:r>
        <w:rPr>
          <w:rFonts w:ascii="Times New Roman"/>
          <w:b w:val="false"/>
          <w:i w:val="false"/>
          <w:color w:val="000000"/>
          <w:sz w:val="28"/>
        </w:rPr>
        <w:t>
     в утвержденном Законом Республики Казахстан республиканском бюджете на соответствующий финансовый год;
</w:t>
      </w:r>
      <w:r>
        <w:br/>
      </w:r>
      <w:r>
        <w:rPr>
          <w:rFonts w:ascii="Times New Roman"/>
          <w:b w:val="false"/>
          <w:i w:val="false"/>
          <w:color w:val="000000"/>
          <w:sz w:val="28"/>
        </w:rPr>
        <w:t>
     в утвержденных решениями маслихатов местных бюджетах на соответствующий финансовый год.
</w:t>
      </w:r>
      <w:r>
        <w:br/>
      </w:r>
      <w:r>
        <w:rPr>
          <w:rFonts w:ascii="Times New Roman"/>
          <w:b w:val="false"/>
          <w:i w:val="false"/>
          <w:color w:val="000000"/>
          <w:sz w:val="28"/>
        </w:rPr>
        <w:t>
     264. Кредитный договор (соглашение) должен содержать основные условия, предъявляемые законодательством. Также кредитный договор (соглашение) может содержать иные положения, связанные с предоставлением, использованием, обслуживанием и погашением бюджетного кредита.
</w:t>
      </w:r>
      <w:r>
        <w:br/>
      </w:r>
      <w:r>
        <w:rPr>
          <w:rFonts w:ascii="Times New Roman"/>
          <w:b w:val="false"/>
          <w:i w:val="false"/>
          <w:color w:val="000000"/>
          <w:sz w:val="28"/>
        </w:rPr>
        <w:t>
     В течение трех месяцев со дня подписания кредитного договора (соглашения) заемщик должен подписать соответствующие договора (соглашения), обеспечивающие исполнение заемщиком обязательств по бюджетному кредиту.
</w:t>
      </w:r>
      <w:r>
        <w:br/>
      </w:r>
      <w:r>
        <w:rPr>
          <w:rFonts w:ascii="Times New Roman"/>
          <w:b w:val="false"/>
          <w:i w:val="false"/>
          <w:color w:val="000000"/>
          <w:sz w:val="28"/>
        </w:rPr>
        <w:t>
     265. Кредитный договор заключается как в национальной, так и в иностранной валютах. Бюджетные кредиты могут предоставляться как с плавающей, так и с фиксированной ставкой вознаграждения.
</w:t>
      </w:r>
      <w:r>
        <w:br/>
      </w:r>
      <w:r>
        <w:rPr>
          <w:rFonts w:ascii="Times New Roman"/>
          <w:b w:val="false"/>
          <w:i w:val="false"/>
          <w:color w:val="000000"/>
          <w:sz w:val="28"/>
        </w:rPr>
        <w:t>
     266. Срок бюджетного кредита исчисляется со дня перечисления бюджетного кредита со счета кредитора.
</w:t>
      </w:r>
      <w:r>
        <w:br/>
      </w:r>
      <w:r>
        <w:rPr>
          <w:rFonts w:ascii="Times New Roman"/>
          <w:b w:val="false"/>
          <w:i w:val="false"/>
          <w:color w:val="000000"/>
          <w:sz w:val="28"/>
        </w:rPr>
        <w:t>
     267. Продолжительность льготного периода по выплате основного долга бюджетного кредита подтверждается соответствующими расчетами заемщика и администратора бюджетной программы. Продолжительность льготного периода по выплате основного долга бюджетного кредита для финансовых агентств определяется решением Правительства Республики Казахстан. При этом продолжительность льготного периода не должна превышать одной трети продолжительности срока кредита.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267 внесены изменения постановлением Правительства РК от 3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268. Ставка вознаграждения по бюджетным кредитам, за исключением ставок вознаграждения по бюджетным кредитам местным исполнительным органам областей (города республиканского значения, столицы), финансовым агентствам, государственным образовательным и студенческим кредитам, устанавливается не ниже сложившейся в предыдущем квартале по результатам операций на организованном вторичном рынке ценных бумаг средневзвешенной ставке доходности по соответствующим государственным эмиссионным ценным бумагам, эмитированным центральным уполномоченным органом по исполнению бюджета со сроком до погашения равном сроку бюджетного кредита. Порядок определения средневзвешенной ставки доходности по государственным эмиссионным ценным бумагам осуществляется в соответствии с настоящими Правилами.
</w:t>
      </w:r>
      <w:r>
        <w:br/>
      </w:r>
      <w:r>
        <w:rPr>
          <w:rFonts w:ascii="Times New Roman"/>
          <w:b w:val="false"/>
          <w:i w:val="false"/>
          <w:color w:val="000000"/>
          <w:sz w:val="28"/>
        </w:rPr>
        <w:t>
     269. Начисление вознаграждения за пользование бюджетным кредитом, осуществляется с даты перечисления средств бюджетного кредита со счета кредитора на счет заемщика, при реструктуризации бюджетного кредита с даты подписания соответствующего договора (соглашения). Осуществление выплаты вознаграждения по бюджетному кредиту начинается не позднее первого календарного года.
</w:t>
      </w:r>
      <w:r>
        <w:br/>
      </w:r>
      <w:r>
        <w:rPr>
          <w:rFonts w:ascii="Times New Roman"/>
          <w:b w:val="false"/>
          <w:i w:val="false"/>
          <w:color w:val="000000"/>
          <w:sz w:val="28"/>
        </w:rPr>
        <w:t>
     270. Для начисления вознаграждения в расчет берутся 360 дней в году и 30 дней в месяце.
</w:t>
      </w:r>
      <w:r>
        <w:br/>
      </w:r>
      <w:r>
        <w:rPr>
          <w:rFonts w:ascii="Times New Roman"/>
          <w:b w:val="false"/>
          <w:i w:val="false"/>
          <w:color w:val="000000"/>
          <w:sz w:val="28"/>
        </w:rPr>
        <w:t>
     271. Размер ставки вознаграждения для конечного заемщика не может превышать двухкратной ставки вознаграждения, устанавливаемой для банка-заемщика, определяемой в соответствии с пунктом 268 настоящих Правил.
</w:t>
      </w:r>
      <w:r>
        <w:br/>
      </w:r>
      <w:r>
        <w:rPr>
          <w:rFonts w:ascii="Times New Roman"/>
          <w:b w:val="false"/>
          <w:i w:val="false"/>
          <w:color w:val="000000"/>
          <w:sz w:val="28"/>
        </w:rPr>
        <w:t>
     272. В случае если операции на организованном вторичном рынке ценных бумаг, эмитированных центральным уполномоченным органом по исполнению бюджета, в текущем периоде не производились, ставка вознаграждения устанавливается равной ставке вознаграждения в предыдущем периоде в соответствующей валюте.
</w:t>
      </w:r>
      <w:r>
        <w:br/>
      </w:r>
      <w:r>
        <w:rPr>
          <w:rFonts w:ascii="Times New Roman"/>
          <w:b w:val="false"/>
          <w:i w:val="false"/>
          <w:color w:val="000000"/>
          <w:sz w:val="28"/>
        </w:rPr>
        <w:t>
     273. Заключенные кредитные договора в течение трех дней со дня заключения подлежат регистрации:
</w:t>
      </w:r>
      <w:r>
        <w:br/>
      </w:r>
      <w:r>
        <w:rPr>
          <w:rFonts w:ascii="Times New Roman"/>
          <w:b w:val="false"/>
          <w:i w:val="false"/>
          <w:color w:val="000000"/>
          <w:sz w:val="28"/>
        </w:rPr>
        <w:t>
     центральным уполномоченным органом по исполнению бюджета по бюджетным кредитам за счет средств республиканского бюджета;
</w:t>
      </w:r>
      <w:r>
        <w:br/>
      </w:r>
      <w:r>
        <w:rPr>
          <w:rFonts w:ascii="Times New Roman"/>
          <w:b w:val="false"/>
          <w:i w:val="false"/>
          <w:color w:val="000000"/>
          <w:sz w:val="28"/>
        </w:rPr>
        <w:t>
     местными исполнительными органами по бюджетным кредитам за счет средств местных бюджетов.
</w:t>
      </w:r>
      <w:r>
        <w:br/>
      </w:r>
      <w:r>
        <w:rPr>
          <w:rFonts w:ascii="Times New Roman"/>
          <w:b w:val="false"/>
          <w:i w:val="false"/>
          <w:color w:val="000000"/>
          <w:sz w:val="28"/>
        </w:rPr>
        <w:t>
     274. Бюджетное кредитование местных исполнительных органов осуществляется только при наличии решения соответствующих маслихатов. Кредитный договор (соглашение) заключается между центральным уполномоченным органом по исполнению бюджета и местным исполнительным органом.
</w:t>
      </w:r>
      <w:r>
        <w:br/>
      </w:r>
      <w:r>
        <w:rPr>
          <w:rFonts w:ascii="Times New Roman"/>
          <w:b w:val="false"/>
          <w:i w:val="false"/>
          <w:color w:val="000000"/>
          <w:sz w:val="28"/>
        </w:rPr>
        <w:t>
     275. При бюджетном кредитовании физических лиц кредитный договор (соглашение) заключается между поверенным (агентом), по поручению кредитора, и физическим лицом.
</w:t>
      </w:r>
      <w:r>
        <w:br/>
      </w:r>
      <w:r>
        <w:rPr>
          <w:rFonts w:ascii="Times New Roman"/>
          <w:b w:val="false"/>
          <w:i w:val="false"/>
          <w:color w:val="000000"/>
          <w:sz w:val="28"/>
        </w:rPr>
        <w:t>
     276. Бюджетные кредиты иностранным государствам предоставляются за счет средств республиканского бюджета в соответствии с международными договорами, ратифицированными Республикой Казахстан и после проведения иностранными государствами внутригосударственной процедуры, необходимой для придания международному договору о предоставлении бюджетного кредита.
</w:t>
      </w:r>
      <w:r>
        <w:br/>
      </w:r>
      <w:r>
        <w:rPr>
          <w:rFonts w:ascii="Times New Roman"/>
          <w:b w:val="false"/>
          <w:i w:val="false"/>
          <w:color w:val="000000"/>
          <w:sz w:val="28"/>
        </w:rPr>
        <w:t>
     277. Погашение основного долга, выплата вознаграждения и иных причитающихся платежей производится в соответствии с кредитным договором (соглашением). При этом устанавливается следующая очередность платежей:
</w:t>
      </w:r>
      <w:r>
        <w:br/>
      </w:r>
      <w:r>
        <w:rPr>
          <w:rFonts w:ascii="Times New Roman"/>
          <w:b w:val="false"/>
          <w:i w:val="false"/>
          <w:color w:val="000000"/>
          <w:sz w:val="28"/>
        </w:rPr>
        <w:t>
     1) начисленная неустойка (штрафы и пени);
</w:t>
      </w:r>
      <w:r>
        <w:br/>
      </w:r>
      <w:r>
        <w:rPr>
          <w:rFonts w:ascii="Times New Roman"/>
          <w:b w:val="false"/>
          <w:i w:val="false"/>
          <w:color w:val="000000"/>
          <w:sz w:val="28"/>
        </w:rPr>
        <w:t>
     2) начисленное вознаграждение;
</w:t>
      </w:r>
      <w:r>
        <w:br/>
      </w:r>
      <w:r>
        <w:rPr>
          <w:rFonts w:ascii="Times New Roman"/>
          <w:b w:val="false"/>
          <w:i w:val="false"/>
          <w:color w:val="000000"/>
          <w:sz w:val="28"/>
        </w:rPr>
        <w:t>
     3) погашение основного долга.
</w:t>
      </w:r>
      <w:r>
        <w:br/>
      </w:r>
      <w:r>
        <w:rPr>
          <w:rFonts w:ascii="Times New Roman"/>
          <w:b w:val="false"/>
          <w:i w:val="false"/>
          <w:color w:val="000000"/>
          <w:sz w:val="28"/>
        </w:rPr>
        <w:t>
     278. Бюджетный кредит, выданный за счет денег республиканского и местных бюджетов, считается погашенным при возврате заемщиком суммы основного долга и уплате в полном объеме вознаграждения и других сопутствующих платежей, связанных с бюджетным кредитом.
</w:t>
      </w:r>
      <w:r>
        <w:br/>
      </w:r>
      <w:r>
        <w:rPr>
          <w:rFonts w:ascii="Times New Roman"/>
          <w:b w:val="false"/>
          <w:i w:val="false"/>
          <w:color w:val="000000"/>
          <w:sz w:val="28"/>
        </w:rPr>
        <w:t>
     279. Кредитор может осуществить досрочное расторжение кредитного договора (соглашения) и возврат фактически предоставленных сумм бюджетного кредита, начисленного вознаграждения и иных причитающихся платежей в случае нарушения заемщиком условий использования и погашения бюджетного кредита.
</w:t>
      </w:r>
      <w:r>
        <w:br/>
      </w:r>
      <w:r>
        <w:rPr>
          <w:rFonts w:ascii="Times New Roman"/>
          <w:b w:val="false"/>
          <w:i w:val="false"/>
          <w:color w:val="000000"/>
          <w:sz w:val="28"/>
        </w:rPr>
        <w:t>
     280. При выявлении фактов нецелевого использования бюджетного кредита кредитор взыскивает с заемщика сумму средств, использованную не по целевому назначению и штраф в размере двадцати пяти процентов от суммы, использованной не по целевому назначению.
</w:t>
      </w:r>
      <w:r>
        <w:br/>
      </w:r>
      <w:r>
        <w:rPr>
          <w:rFonts w:ascii="Times New Roman"/>
          <w:b w:val="false"/>
          <w:i w:val="false"/>
          <w:color w:val="000000"/>
          <w:sz w:val="28"/>
        </w:rPr>
        <w:t>
     К сумме кредита, использованной не по целевому назначению, также относится сумма, используемая заемщиком после периода освоения бюджетного кредита, определенного в кредитном договоре (соглашении).
</w:t>
      </w:r>
      <w:r>
        <w:br/>
      </w:r>
      <w:r>
        <w:rPr>
          <w:rFonts w:ascii="Times New Roman"/>
          <w:b w:val="false"/>
          <w:i w:val="false"/>
          <w:color w:val="000000"/>
          <w:sz w:val="28"/>
        </w:rPr>
        <w:t>
     281. При образовании у заемщика задолженности по бюджетному кредиту и ее непогашении в течение срока, определенного условиями кредитного договора, кредитором начисляется пеня в размере ноль целых одной десятой процентов от суммы, подлежащей возврату, за каждый день просрочки.
</w:t>
      </w:r>
      <w:r>
        <w:br/>
      </w:r>
      <w:r>
        <w:rPr>
          <w:rFonts w:ascii="Times New Roman"/>
          <w:b w:val="false"/>
          <w:i w:val="false"/>
          <w:color w:val="000000"/>
          <w:sz w:val="28"/>
        </w:rPr>
        <w:t>
     282. Реструктуризация бюджетных кредитов осуществляется на основании решений Правительства Республики Казахстан или решения акиматов соответственно.
</w:t>
      </w:r>
      <w:r>
        <w:br/>
      </w:r>
      <w:r>
        <w:rPr>
          <w:rFonts w:ascii="Times New Roman"/>
          <w:b w:val="false"/>
          <w:i w:val="false"/>
          <w:color w:val="000000"/>
          <w:sz w:val="28"/>
        </w:rPr>
        <w:t>
     283. Решение о реструктуризации бюджетного кредита, предоставленного за счет средств республиканского бюджета, принимается Правительством Республики Казахстан на основании    положительного заключения Межведомственной комиссии, созданной согласно 
</w:t>
      </w:r>
      <w:r>
        <w:rPr>
          <w:rFonts w:ascii="Times New Roman"/>
          <w:b w:val="false"/>
          <w:i w:val="false"/>
          <w:color w:val="000000"/>
          <w:sz w:val="28"/>
        </w:rPr>
        <w:t xml:space="preserve"> постановлению </w:t>
      </w:r>
      <w:r>
        <w:rPr>
          <w:rFonts w:ascii="Times New Roman"/>
          <w:b w:val="false"/>
          <w:i w:val="false"/>
          <w:color w:val="000000"/>
          <w:sz w:val="28"/>
        </w:rPr>
        <w:t>
 Правительства Республики Казахстан от 21 июня 1999 года N 813 "О создании Межведомственной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негосударственных внешних займов, имеющих государственные гарантии Республики Казахстан".
</w:t>
      </w:r>
      <w:r>
        <w:br/>
      </w:r>
      <w:r>
        <w:rPr>
          <w:rFonts w:ascii="Times New Roman"/>
          <w:b w:val="false"/>
          <w:i w:val="false"/>
          <w:color w:val="000000"/>
          <w:sz w:val="28"/>
        </w:rPr>
        <w:t>
     284. Решение о реструктуризации бюджетного кредита, предоставленного за счет средств местного бюджета, принимается местным исполнительным органом на основании положительного заключения консультативно-совещательного органа при местном исполнительном органе.
</w:t>
      </w:r>
      <w:r>
        <w:br/>
      </w:r>
      <w:r>
        <w:rPr>
          <w:rFonts w:ascii="Times New Roman"/>
          <w:b w:val="false"/>
          <w:i w:val="false"/>
          <w:color w:val="000000"/>
          <w:sz w:val="28"/>
        </w:rPr>
        <w:t>
     285. При реструктуризации бюджетного кредита между кредитором, администратором программы и заемщиком заключается дополнительное соглашение к кредитному договору о реструктуризации.
</w:t>
      </w:r>
      <w:r>
        <w:br/>
      </w:r>
      <w:r>
        <w:rPr>
          <w:rFonts w:ascii="Times New Roman"/>
          <w:b w:val="false"/>
          <w:i w:val="false"/>
          <w:color w:val="000000"/>
          <w:sz w:val="28"/>
        </w:rPr>
        <w:t>
     286. При реструктуризации бюджетного кредита кредитором производится начисление ставки вознаграждения. При этом изменение сроков погашения бюджетного кредита или очередного платежа, валюты кредита, а также ставки вознаграждения не должно влиять на размер доходной части бюджета, утвержденного законом о республиканском бюджете или решением маслихата о местном бюджете на соответствующий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31. Критерии кредитоспособности заемщика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287. Основными критериями кредитоспособности банка-заемщика являются:
</w:t>
      </w:r>
      <w:r>
        <w:br/>
      </w:r>
      <w:r>
        <w:rPr>
          <w:rFonts w:ascii="Times New Roman"/>
          <w:b w:val="false"/>
          <w:i w:val="false"/>
          <w:color w:val="000000"/>
          <w:sz w:val="28"/>
        </w:rPr>
        <w:t>
     1) отсутствие просроченной задолженности по кредитам, полученным ранее за счет денег республиканского и/или местных бюджетов;
</w:t>
      </w:r>
      <w:r>
        <w:br/>
      </w:r>
      <w:r>
        <w:rPr>
          <w:rFonts w:ascii="Times New Roman"/>
          <w:b w:val="false"/>
          <w:i w:val="false"/>
          <w:color w:val="000000"/>
          <w:sz w:val="28"/>
        </w:rPr>
        <w:t>
     2) соблюдение пруденциальных нормативов, установленных банковским законодательством, в течение трех последних месяцев, предшествующих дате проведения конкурса;
</w:t>
      </w:r>
      <w:r>
        <w:br/>
      </w:r>
      <w:r>
        <w:rPr>
          <w:rFonts w:ascii="Times New Roman"/>
          <w:b w:val="false"/>
          <w:i w:val="false"/>
          <w:color w:val="000000"/>
          <w:sz w:val="28"/>
        </w:rPr>
        <w:t>
     3) собственный капитал должен превышать сумму бюджетного кредита не менее чем в два раза;
</w:t>
      </w:r>
      <w:r>
        <w:br/>
      </w:r>
      <w:r>
        <w:rPr>
          <w:rFonts w:ascii="Times New Roman"/>
          <w:b w:val="false"/>
          <w:i w:val="false"/>
          <w:color w:val="000000"/>
          <w:sz w:val="28"/>
        </w:rPr>
        <w:t>
     4) наличие обеспечения по своевременному возврату бюджетных кредитов;
</w:t>
      </w:r>
      <w:r>
        <w:br/>
      </w:r>
      <w:r>
        <w:rPr>
          <w:rFonts w:ascii="Times New Roman"/>
          <w:b w:val="false"/>
          <w:i w:val="false"/>
          <w:color w:val="000000"/>
          <w:sz w:val="28"/>
        </w:rPr>
        <w:t>
     5) при необходимости наличие филиальной сети и/или корреспондентской сети.
</w:t>
      </w:r>
      <w:r>
        <w:br/>
      </w:r>
      <w:r>
        <w:rPr>
          <w:rFonts w:ascii="Times New Roman"/>
          <w:b w:val="false"/>
          <w:i w:val="false"/>
          <w:color w:val="000000"/>
          <w:sz w:val="28"/>
        </w:rPr>
        <w:t>
     288. Основным критерием кредитоспособности местных исполнительных органов является отсутствие просроченной задолженности по ранее полученным кредитам.
</w:t>
      </w:r>
      <w:r>
        <w:br/>
      </w:r>
      <w:r>
        <w:rPr>
          <w:rFonts w:ascii="Times New Roman"/>
          <w:b w:val="false"/>
          <w:i w:val="false"/>
          <w:color w:val="000000"/>
          <w:sz w:val="28"/>
        </w:rPr>
        <w:t>
     289. Кредитоспособность при бюджетном кредитовании физических лиц определяется поверенным (агентом).
</w:t>
      </w:r>
      <w:r>
        <w:br/>
      </w:r>
      <w:r>
        <w:rPr>
          <w:rFonts w:ascii="Times New Roman"/>
          <w:b w:val="false"/>
          <w:i w:val="false"/>
          <w:color w:val="000000"/>
          <w:sz w:val="28"/>
        </w:rPr>
        <w:t>
     290. Кредитоспособность иностранного государства, претендующего на получение бюджетного кредита, определяется в соответствии с присвоенными рейтингами ведущих международных рейтинговых агентств.
</w:t>
      </w:r>
      <w:r>
        <w:br/>
      </w:r>
      <w:r>
        <w:rPr>
          <w:rFonts w:ascii="Times New Roman"/>
          <w:b w:val="false"/>
          <w:i w:val="false"/>
          <w:color w:val="000000"/>
          <w:sz w:val="28"/>
        </w:rPr>
        <w:t>
     291. Также кредитором могут быть установлены дополнительные требования для определения кредитоспособности заемщика.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32. Порядок отбора банков-заемщиков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292. После принятия соответствующих бюджетов администраторами программ в срок не более одного месяца определяются требования к претендентам на определение банков-заемщиков (далее - претенденты).
</w:t>
      </w:r>
      <w:r>
        <w:br/>
      </w:r>
      <w:r>
        <w:rPr>
          <w:rFonts w:ascii="Times New Roman"/>
          <w:b w:val="false"/>
          <w:i w:val="false"/>
          <w:color w:val="000000"/>
          <w:sz w:val="28"/>
        </w:rPr>
        <w:t>
     293. После выполнения пункта 292 настоящих Правил администратор программы в течение трех рабочих дней направляет на согласование с кредитором конкурсную документацию.
</w:t>
      </w:r>
      <w:r>
        <w:br/>
      </w:r>
      <w:r>
        <w:rPr>
          <w:rFonts w:ascii="Times New Roman"/>
          <w:b w:val="false"/>
          <w:i w:val="false"/>
          <w:color w:val="000000"/>
          <w:sz w:val="28"/>
        </w:rPr>
        <w:t>
     Уполномоченные органы по исполнению бюджета в течение десяти рабочих дней согласовывают конкурсную документацию и письменно информируют об этом администратора программы.
</w:t>
      </w:r>
      <w:r>
        <w:br/>
      </w:r>
      <w:r>
        <w:rPr>
          <w:rFonts w:ascii="Times New Roman"/>
          <w:b w:val="false"/>
          <w:i w:val="false"/>
          <w:color w:val="000000"/>
          <w:sz w:val="28"/>
        </w:rPr>
        <w:t>
     294. Администраторы программ объявляют конкурс на получение кредитов в рамках реализации бюджетных программ с указанием срока предоставления заявок.
</w:t>
      </w:r>
      <w:r>
        <w:br/>
      </w:r>
      <w:r>
        <w:rPr>
          <w:rFonts w:ascii="Times New Roman"/>
          <w:b w:val="false"/>
          <w:i w:val="false"/>
          <w:color w:val="000000"/>
          <w:sz w:val="28"/>
        </w:rPr>
        <w:t>
     295. Претенденты в определенные администраторами программ сроки проведения конкурса подают заявки на участие в конкурсе с приложением документов, подтверждающих их соответствие условиям конкурса и содержащих предложения по условиям получения бюджетных кредитов и осуществления ими кредитования конечных заемщиков в рамках реализации конкретных бюджетных программ.
</w:t>
      </w:r>
      <w:r>
        <w:br/>
      </w:r>
      <w:r>
        <w:rPr>
          <w:rFonts w:ascii="Times New Roman"/>
          <w:b w:val="false"/>
          <w:i w:val="false"/>
          <w:color w:val="000000"/>
          <w:sz w:val="28"/>
        </w:rPr>
        <w:t>
     296. Администраторы программ направляют запросы:
</w:t>
      </w:r>
      <w:r>
        <w:br/>
      </w:r>
      <w:r>
        <w:rPr>
          <w:rFonts w:ascii="Times New Roman"/>
          <w:b w:val="false"/>
          <w:i w:val="false"/>
          <w:color w:val="000000"/>
          <w:sz w:val="28"/>
        </w:rPr>
        <w:t>
     1) в уполномоченный орган по регулированию и надзору финансового рынка и финансовых организаций с целью получения информации о соблюдении претендентами соответствующих требований с приложением основных требований на получение бюджетных кредитов;
</w:t>
      </w:r>
      <w:r>
        <w:br/>
      </w:r>
      <w:r>
        <w:rPr>
          <w:rFonts w:ascii="Times New Roman"/>
          <w:b w:val="false"/>
          <w:i w:val="false"/>
          <w:color w:val="000000"/>
          <w:sz w:val="28"/>
        </w:rPr>
        <w:t>
     2) в центральный уполномоченный орган по исполнению бюджета и/или местные исполнительные органы с целью получения информации о наличии просроченной задолженности претендентов по ранее полученным бюджетным кредитам за счет средств республиканского и/или местных бюджетов.
</w:t>
      </w:r>
      <w:r>
        <w:br/>
      </w:r>
      <w:r>
        <w:rPr>
          <w:rFonts w:ascii="Times New Roman"/>
          <w:b w:val="false"/>
          <w:i w:val="false"/>
          <w:color w:val="000000"/>
          <w:sz w:val="28"/>
        </w:rPr>
        <w:t>
     297. Уполномоченный орган по регулированию и надзору финансового рынка и финансовых организаций в течение пяти дней согласно запросам направляет администраторам программ информацию о соблюдении претендентами требований для участия в конкурсе.
</w:t>
      </w:r>
      <w:r>
        <w:br/>
      </w:r>
      <w:r>
        <w:rPr>
          <w:rFonts w:ascii="Times New Roman"/>
          <w:b w:val="false"/>
          <w:i w:val="false"/>
          <w:color w:val="000000"/>
          <w:sz w:val="28"/>
        </w:rPr>
        <w:t>
     298. Центральный уполномоченный орган по исполнению бюджета и/или местные исполнительные органы в течение пяти дней согласно запросам администраторов программ направляют информацию о наличии просроченной задолженности претендентов по кредитам, полученным ранее за счет средств республиканского и/или местных бюджетов.
</w:t>
      </w:r>
      <w:r>
        <w:br/>
      </w:r>
      <w:r>
        <w:rPr>
          <w:rFonts w:ascii="Times New Roman"/>
          <w:b w:val="false"/>
          <w:i w:val="false"/>
          <w:color w:val="000000"/>
          <w:sz w:val="28"/>
        </w:rPr>
        <w:t>
     299. К конкурсу допускаются претенденты, имеющие положительное заключение уполномоченного органа по регулированию и надзору финансового рынка и финансовых организаций и центрального уполномоченного органа по исполнению бюджета и/или местных исполнительных органов.
</w:t>
      </w:r>
      <w:r>
        <w:br/>
      </w:r>
      <w:r>
        <w:rPr>
          <w:rFonts w:ascii="Times New Roman"/>
          <w:b w:val="false"/>
          <w:i w:val="false"/>
          <w:color w:val="000000"/>
          <w:sz w:val="28"/>
        </w:rPr>
        <w:t>
     300. Для рассмотрения документов и отбора заемщиков из числа допущенных к участию в конкурсе претендентов администраторами программ создаются конкурсные комиссии. Конкурсная комиссия должна состоять из представителей уполномоченных органов по исполнению бюджета и администратора бюджетных программ.
</w:t>
      </w:r>
      <w:r>
        <w:br/>
      </w:r>
      <w:r>
        <w:rPr>
          <w:rFonts w:ascii="Times New Roman"/>
          <w:b w:val="false"/>
          <w:i w:val="false"/>
          <w:color w:val="000000"/>
          <w:sz w:val="28"/>
        </w:rPr>
        <w:t>
     Конкурсная комиссия в целях надлежащего кредитования, обеспечивающего выполнение бюджетных программ, производит рассмотрение заявок претендентов и осуществляет их отбор исходя из:
</w:t>
      </w:r>
      <w:r>
        <w:br/>
      </w:r>
      <w:r>
        <w:rPr>
          <w:rFonts w:ascii="Times New Roman"/>
          <w:b w:val="false"/>
          <w:i w:val="false"/>
          <w:color w:val="000000"/>
          <w:sz w:val="28"/>
        </w:rPr>
        <w:t>
     наименьшего уровня расходов, связанных с бюджетным кредитованием конечных заемщиков;
</w:t>
      </w:r>
      <w:r>
        <w:br/>
      </w:r>
      <w:r>
        <w:rPr>
          <w:rFonts w:ascii="Times New Roman"/>
          <w:b w:val="false"/>
          <w:i w:val="false"/>
          <w:color w:val="000000"/>
          <w:sz w:val="28"/>
        </w:rPr>
        <w:t>
     качества обеспечения (объем, форма, ликвидность);
</w:t>
      </w:r>
      <w:r>
        <w:br/>
      </w:r>
      <w:r>
        <w:rPr>
          <w:rFonts w:ascii="Times New Roman"/>
          <w:b w:val="false"/>
          <w:i w:val="false"/>
          <w:color w:val="000000"/>
          <w:sz w:val="28"/>
        </w:rPr>
        <w:t>
     качества ссудного портфеля;
</w:t>
      </w:r>
      <w:r>
        <w:br/>
      </w:r>
      <w:r>
        <w:rPr>
          <w:rFonts w:ascii="Times New Roman"/>
          <w:b w:val="false"/>
          <w:i w:val="false"/>
          <w:color w:val="000000"/>
          <w:sz w:val="28"/>
        </w:rPr>
        <w:t>
     объема собственного капитала;
</w:t>
      </w:r>
      <w:r>
        <w:br/>
      </w:r>
      <w:r>
        <w:rPr>
          <w:rFonts w:ascii="Times New Roman"/>
          <w:b w:val="false"/>
          <w:i w:val="false"/>
          <w:color w:val="000000"/>
          <w:sz w:val="28"/>
        </w:rPr>
        <w:t>
     опыта работы в области кредитования.
</w:t>
      </w:r>
      <w:r>
        <w:br/>
      </w:r>
      <w:r>
        <w:rPr>
          <w:rFonts w:ascii="Times New Roman"/>
          <w:b w:val="false"/>
          <w:i w:val="false"/>
          <w:color w:val="000000"/>
          <w:sz w:val="28"/>
        </w:rPr>
        <w:t>
     301. По результатам конкурса администраторы бюджетных программ определяют заемщика и, в установленном порядке, вносят проекты соответствующих решений Правительства Республики Казахстан или местного исполнительного органа.
</w:t>
      </w:r>
      <w:r>
        <w:br/>
      </w:r>
      <w:r>
        <w:rPr>
          <w:rFonts w:ascii="Times New Roman"/>
          <w:b w:val="false"/>
          <w:i w:val="false"/>
          <w:color w:val="000000"/>
          <w:sz w:val="28"/>
        </w:rPr>
        <w:t>
     302. Уполномоченные органы по исполнению бюджета совместно с администратором бюджетной программы и заемщиком заключают кредитный договор (соглашение) на основании принятых решений Правительства Республики Казахстан или местных исполнительных органов о предоставлении кредитов.
</w:t>
      </w:r>
      <w:r>
        <w:br/>
      </w:r>
      <w:r>
        <w:rPr>
          <w:rFonts w:ascii="Times New Roman"/>
          <w:b w:val="false"/>
          <w:i w:val="false"/>
          <w:color w:val="000000"/>
          <w:sz w:val="28"/>
        </w:rPr>
        <w:t>
     303. Все споры и разногласия сторон, возникающие при бюджетном кредитовании, разрешаются на условиях заключенных кредитных договоров (соглашений) и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33. Порядок определения средневзвешенной ставки доходности по государственным эмиссионным ценным бумагам Правительства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304. Средневзвешенная ставка доходности определяется по результатам операций в соответствующем квартале на вторичном рынке ценных бумаг с соответствующими государственными среднесрочными неиндексируемыми ценными бумагами, эмитированными центральным уполномоченным органом по исполнению бюджета.
</w:t>
      </w:r>
      <w:r>
        <w:br/>
      </w:r>
      <w:r>
        <w:rPr>
          <w:rFonts w:ascii="Times New Roman"/>
          <w:b w:val="false"/>
          <w:i w:val="false"/>
          <w:color w:val="000000"/>
          <w:sz w:val="28"/>
        </w:rPr>
        <w:t>
     305. По результатам операций, по соответствующим государственным ценным бумагам, акционерное общество "Казахстанская фондовая биржа" (по согласованию) не позднее пятого числа, следующего за отчетным кварталом, направляет информацию в центральный уполномоченный орган по исполнению бюджета о размерах сложившейся средневзвешенной ставки доходности в результате операций на вторичном рынке ценных бумаг с соответствующими государственными среднесрочными неиндексируемыми ценными бумагами, эмитированными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34. Порядок осуществления контроля за целевым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использованием бюджетного кредита и наличием обеспечения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исполнения обязательств по нему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306. Контроль за целевым использованием бюджетного кредита и наличием обеспечения исполнения обязательств по нему осуществляется центральным уполномоченным органом по исполнению бюджета, администратором бюджетной программы и/или поверенным (агентом).
</w:t>
      </w:r>
      <w:r>
        <w:br/>
      </w:r>
      <w:r>
        <w:rPr>
          <w:rFonts w:ascii="Times New Roman"/>
          <w:b w:val="false"/>
          <w:i w:val="false"/>
          <w:color w:val="000000"/>
          <w:sz w:val="28"/>
        </w:rPr>
        <w:t>
     307. Центральный уполномоченный орган по исполнению бюджета проводит проверку целевого использования бюджетного кредита и наличия обеспечения исполнения обязательств по нему ежегодно в период освоения бюджетного кредита.
</w:t>
      </w:r>
      <w:r>
        <w:br/>
      </w:r>
      <w:r>
        <w:rPr>
          <w:rFonts w:ascii="Times New Roman"/>
          <w:b w:val="false"/>
          <w:i w:val="false"/>
          <w:color w:val="000000"/>
          <w:sz w:val="28"/>
        </w:rPr>
        <w:t>
     308. В случае неисполнения заемщиком обязательств по кредиту центральный уполномоченный орган по исполнению бюджета также проводит проверку целевого использования бюджетного кредита и наличия обеспечения исполнения обязательств по нему.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35. Порядок снятия со счета местного бюджета суммы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задолженности или суммы, использованной не по целевому назначению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309. Списание со счетов местных бюджетов означает совершение в силу кредитного договора перевода денег со счетов местных бюджетов на доходный счет республиканского бюджета, в случае:
</w:t>
      </w:r>
      <w:r>
        <w:br/>
      </w:r>
      <w:r>
        <w:rPr>
          <w:rFonts w:ascii="Times New Roman"/>
          <w:b w:val="false"/>
          <w:i w:val="false"/>
          <w:color w:val="000000"/>
          <w:sz w:val="28"/>
        </w:rPr>
        <w:t>
     1) непогашения бюджетных кредитов в сроки, установленные кредитным договором;
</w:t>
      </w:r>
      <w:r>
        <w:br/>
      </w:r>
      <w:r>
        <w:rPr>
          <w:rFonts w:ascii="Times New Roman"/>
          <w:b w:val="false"/>
          <w:i w:val="false"/>
          <w:color w:val="000000"/>
          <w:sz w:val="28"/>
        </w:rPr>
        <w:t>
     2) обнаружения уполномоченным органом по внутреннему контролю фактов нецелевого использования бюджетного кредита.
</w:t>
      </w:r>
      <w:r>
        <w:br/>
      </w:r>
      <w:r>
        <w:rPr>
          <w:rFonts w:ascii="Times New Roman"/>
          <w:b w:val="false"/>
          <w:i w:val="false"/>
          <w:color w:val="000000"/>
          <w:sz w:val="28"/>
        </w:rPr>
        <w:t>
     310. Центральным уполномоченным органом по исполнению бюджета в случае обнаружения фактов нецелевого использования бюджетного кредита производится списание соответствующих сумм со счетов местных бюджетов.
</w:t>
      </w:r>
      <w:r>
        <w:br/>
      </w:r>
      <w:r>
        <w:rPr>
          <w:rFonts w:ascii="Times New Roman"/>
          <w:b w:val="false"/>
          <w:i w:val="false"/>
          <w:color w:val="000000"/>
          <w:sz w:val="28"/>
        </w:rPr>
        <w:t>
     311. Центральный уполномоченный орган по исполнению бюджета направляет в соответствующий местный уполномоченный орган по исполнению бюджета письменное указание о списании со счетов местных бюджетов сумм, несвоевременно погашенных и/или использованных по нецелевому назначению, с взиманием штрафа.
</w:t>
      </w:r>
      <w:r>
        <w:br/>
      </w:r>
      <w:r>
        <w:rPr>
          <w:rFonts w:ascii="Times New Roman"/>
          <w:b w:val="false"/>
          <w:i w:val="false"/>
          <w:color w:val="000000"/>
          <w:sz w:val="28"/>
        </w:rPr>
        <w:t>
     312. Списание суммы непогашенного долга, выданного из республиканского бюджета областному бюджету, бюджету города республиканского значения и столицы на соответствующий код ЕБК РК со счетов местных бюджетов осуществляется на основании счета к оплате, представленного местным уполномоченным органом по исполнению бюджета в территориальный орган казначейства.
</w:t>
      </w:r>
      <w:r>
        <w:br/>
      </w:r>
      <w:r>
        <w:rPr>
          <w:rFonts w:ascii="Times New Roman"/>
          <w:b w:val="false"/>
          <w:i w:val="false"/>
          <w:color w:val="000000"/>
          <w:sz w:val="28"/>
        </w:rPr>
        <w:t>
     313. Списание средств со счетов местных бюджетов осуществляется с учетом первоочередности бюджетных изъятий.
</w:t>
      </w:r>
      <w:r>
        <w:br/>
      </w:r>
      <w:r>
        <w:rPr>
          <w:rFonts w:ascii="Times New Roman"/>
          <w:b w:val="false"/>
          <w:i w:val="false"/>
          <w:color w:val="000000"/>
          <w:sz w:val="28"/>
        </w:rPr>
        <w:t>
     314. Местный уполномоченный орган на основании исполненного счета к оплате отражает в учете и отчете об исполнении соответствующего бюджета сумму погашенного долга по бюджетному кредиту.
</w:t>
      </w:r>
      <w:r>
        <w:br/>
      </w:r>
      <w:r>
        <w:rPr>
          <w:rFonts w:ascii="Times New Roman"/>
          <w:b w:val="false"/>
          <w:i w:val="false"/>
          <w:color w:val="000000"/>
          <w:sz w:val="28"/>
        </w:rPr>
        <w:t>
     В случае отсутствия в бюджете текущего финансового года суммы непогашенного долга или ее недостаточности, местный уполномоченный орган вносит предложение об уточнении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9. Государственные и гарантированные государством займы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36. Порядок заимствования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315.  В настоящем разделе используются следующие понятия:
</w:t>
      </w:r>
      <w:r>
        <w:br/>
      </w:r>
      <w:r>
        <w:rPr>
          <w:rFonts w:ascii="Times New Roman"/>
          <w:b w:val="false"/>
          <w:i w:val="false"/>
          <w:color w:val="000000"/>
          <w:sz w:val="28"/>
        </w:rPr>
        <w:t>
     Агент - лицо, которое на основе договора совершает от имени и за счет кредитора (доверителя) и в соответствии с его указаниями определенные поручения, связанные с использованием средств займа;
</w:t>
      </w:r>
      <w:r>
        <w:br/>
      </w:r>
      <w:r>
        <w:rPr>
          <w:rFonts w:ascii="Times New Roman"/>
          <w:b w:val="false"/>
          <w:i w:val="false"/>
          <w:color w:val="000000"/>
          <w:sz w:val="28"/>
        </w:rPr>
        <w:t>
     Банк/Агент - банк или организация, осуществляющая отдельные виды банковских операций, уполномоченные на обслуживание гарантированных государством займов в порядке, установленном законодательством Республики Казахстан;
</w:t>
      </w:r>
      <w:r>
        <w:br/>
      </w:r>
      <w:r>
        <w:rPr>
          <w:rFonts w:ascii="Times New Roman"/>
          <w:b w:val="false"/>
          <w:i w:val="false"/>
          <w:color w:val="000000"/>
          <w:sz w:val="28"/>
        </w:rPr>
        <w:t>
     заемщик - сторона договора займа получающая средства займа, которая несет обязательства по погашению основного долга и выплате вознаграждения, а также других платежей в соответствии с кредитным договором. От лица Правительства Республики Казахстан заемщиком выступает центральный уполномоченный орган по исполнению бюджета;
</w:t>
      </w:r>
      <w:r>
        <w:br/>
      </w:r>
      <w:r>
        <w:rPr>
          <w:rFonts w:ascii="Times New Roman"/>
          <w:b w:val="false"/>
          <w:i w:val="false"/>
          <w:color w:val="000000"/>
          <w:sz w:val="28"/>
        </w:rPr>
        <w:t>
     конечный заемщик - конечный получатель средств займа на условиях, определенных заемщиком, являющийся резидентом Республики Казахстан.
</w:t>
      </w:r>
      <w:r>
        <w:br/>
      </w:r>
      <w:r>
        <w:rPr>
          <w:rFonts w:ascii="Times New Roman"/>
          <w:b w:val="false"/>
          <w:i w:val="false"/>
          <w:color w:val="000000"/>
          <w:sz w:val="28"/>
        </w:rPr>
        <w:t>
     контрагент - сторона сделки по хеджированию правительственных займов, заключаемой с уполномоченным органом по исполнению бюджета в целях хеджирования правительственных займов;
</w:t>
      </w:r>
      <w:r>
        <w:br/>
      </w:r>
      <w:r>
        <w:rPr>
          <w:rFonts w:ascii="Times New Roman"/>
          <w:b w:val="false"/>
          <w:i w:val="false"/>
          <w:color w:val="000000"/>
          <w:sz w:val="28"/>
        </w:rPr>
        <w:t>
     хеджирование правительственных займов - совершение сделки с финансовыми инструментами между уполномоченным органом по исполнению бюджета и контрагентом с целью управления рисками (валютными, процентными и иными) правительственного заимствования.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315 внесены изменения -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23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316. По форме заимствования правительственные займы делятся на:
</w:t>
      </w:r>
      <w:r>
        <w:br/>
      </w:r>
      <w:r>
        <w:rPr>
          <w:rFonts w:ascii="Times New Roman"/>
          <w:b w:val="false"/>
          <w:i w:val="false"/>
          <w:color w:val="000000"/>
          <w:sz w:val="28"/>
        </w:rPr>
        <w:t>
     1) выпуск государственных эмиссионных ценных бумаг;
</w:t>
      </w:r>
      <w:r>
        <w:br/>
      </w:r>
      <w:r>
        <w:rPr>
          <w:rFonts w:ascii="Times New Roman"/>
          <w:b w:val="false"/>
          <w:i w:val="false"/>
          <w:color w:val="000000"/>
          <w:sz w:val="28"/>
        </w:rPr>
        <w:t>
     2) заключение договоров займа.
</w:t>
      </w:r>
      <w:r>
        <w:br/>
      </w:r>
      <w:r>
        <w:rPr>
          <w:rFonts w:ascii="Times New Roman"/>
          <w:b w:val="false"/>
          <w:i w:val="false"/>
          <w:color w:val="000000"/>
          <w:sz w:val="28"/>
        </w:rPr>
        <w:t>
     317. Заимствование Правительством Республики Казахстан осуществляется на основе:
</w:t>
      </w:r>
      <w:r>
        <w:br/>
      </w:r>
      <w:r>
        <w:rPr>
          <w:rFonts w:ascii="Times New Roman"/>
          <w:b w:val="false"/>
          <w:i w:val="false"/>
          <w:color w:val="000000"/>
          <w:sz w:val="28"/>
        </w:rPr>
        <w:t>
     1) установления финансовых границ заимствования;
</w:t>
      </w:r>
      <w:r>
        <w:br/>
      </w:r>
      <w:r>
        <w:rPr>
          <w:rFonts w:ascii="Times New Roman"/>
          <w:b w:val="false"/>
          <w:i w:val="false"/>
          <w:color w:val="000000"/>
          <w:sz w:val="28"/>
        </w:rPr>
        <w:t>
     2) определения инвестиционных приоритетов заимствования;
</w:t>
      </w:r>
      <w:r>
        <w:br/>
      </w:r>
      <w:r>
        <w:rPr>
          <w:rFonts w:ascii="Times New Roman"/>
          <w:b w:val="false"/>
          <w:i w:val="false"/>
          <w:color w:val="000000"/>
          <w:sz w:val="28"/>
        </w:rPr>
        <w:t>
     3) формирования перечня предполагаемых правительственных займов.
</w:t>
      </w:r>
      <w:r>
        <w:br/>
      </w:r>
      <w:r>
        <w:rPr>
          <w:rFonts w:ascii="Times New Roman"/>
          <w:b w:val="false"/>
          <w:i w:val="false"/>
          <w:color w:val="000000"/>
          <w:sz w:val="28"/>
        </w:rPr>
        <w:t>
     318. Исходя из принятых макроэкономических показателей, центральным уполномоченным   органом по бюджетному планированию совместно с НБ РК и центральным уполномоченным органом по исполнению бюджета на основе Среднесрочного плана социально-экономического развития на предстоящий трехлетний период (далее - Среднесрочный план), объемов и структуры накопленного государственного и гарантированного государством долга производится ежегодная оценка состояния и прогноза на предстоящий среднесрочный период правительственного заимствования и долга.
</w:t>
      </w:r>
      <w:r>
        <w:br/>
      </w:r>
      <w:r>
        <w:rPr>
          <w:rFonts w:ascii="Times New Roman"/>
          <w:b w:val="false"/>
          <w:i w:val="false"/>
          <w:color w:val="000000"/>
          <w:sz w:val="28"/>
        </w:rPr>
        <w:t>
     319. Центральный уполномоченный орган по исполнению бюджета определяет объемы, формы и условия заимствования Правительством Республики Казахстан, объемы погашения и обслуживания правительственного долга, утверждаемых в республиканском бюджете на соответствующий финансовый год.
</w:t>
      </w:r>
      <w:r>
        <w:br/>
      </w:r>
      <w:r>
        <w:rPr>
          <w:rFonts w:ascii="Times New Roman"/>
          <w:b w:val="false"/>
          <w:i w:val="false"/>
          <w:color w:val="000000"/>
          <w:sz w:val="28"/>
        </w:rPr>
        <w:t>
     320. Формирование перечня предполагаемых правительственных займов, привлекаемых для финансирования дефицита республиканского бюджета на соответствующий финансовый год, включает в себя определение центральным уполномоченным органом по бюджетному планированию совместно с центральным уполномоченным органом по исполнению бюджета:
</w:t>
      </w:r>
      <w:r>
        <w:br/>
      </w:r>
      <w:r>
        <w:rPr>
          <w:rFonts w:ascii="Times New Roman"/>
          <w:b w:val="false"/>
          <w:i w:val="false"/>
          <w:color w:val="000000"/>
          <w:sz w:val="28"/>
        </w:rPr>
        <w:t>
     1) перечня и годовых объемов поступления средств действующих внешних займов;
</w:t>
      </w:r>
      <w:r>
        <w:br/>
      </w:r>
      <w:r>
        <w:rPr>
          <w:rFonts w:ascii="Times New Roman"/>
          <w:b w:val="false"/>
          <w:i w:val="false"/>
          <w:color w:val="000000"/>
          <w:sz w:val="28"/>
        </w:rPr>
        <w:t>
     2) предполагаемого перечня и годового объемов поступления средств и готовящихся к подписанию программных и инвестиционных внешних займов, исходя из степени их готовности, уровня накопленного остатка внешнего долга Правительства Республики Казахстан и перспектив взаимодействия с международными финансовыми организациями и правительствами стран-доноров официальной помощи развитию, другими внешними кредиторами;
</w:t>
      </w:r>
      <w:r>
        <w:br/>
      </w:r>
      <w:r>
        <w:rPr>
          <w:rFonts w:ascii="Times New Roman"/>
          <w:b w:val="false"/>
          <w:i w:val="false"/>
          <w:color w:val="000000"/>
          <w:sz w:val="28"/>
        </w:rPr>
        <w:t>
     3) иных предполагаемых источников и инструментов заимствования для финансирования непокрытой вышеперечисленными источниками части дефицита бюджета, включая размещение государственных эмиссионных ценных бумаг на внутренних и международных рынках капиталов.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37. Заимствование Правительства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путем выпуска государственных эмиссионных ценных бумаг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321. Правительство Республики Казахстан принимает решение о выпуске государственных эмиссионных ценных бумаг на внутренних и международных рынках капитала.
</w:t>
      </w:r>
      <w:r>
        <w:br/>
      </w:r>
      <w:r>
        <w:rPr>
          <w:rFonts w:ascii="Times New Roman"/>
          <w:b w:val="false"/>
          <w:i w:val="false"/>
          <w:color w:val="000000"/>
          <w:sz w:val="28"/>
        </w:rPr>
        <w:t>
     322. Центральный уполномоченный орган по исполнению бюджета осуществляет выпуск государственных эмиссионных ценных бумаг, определяет объемы, сроки и условия каждого выпуска таких государственных эмиссионных ценных бумаг.
</w:t>
      </w:r>
      <w:r>
        <w:br/>
      </w:r>
      <w:r>
        <w:rPr>
          <w:rFonts w:ascii="Times New Roman"/>
          <w:b w:val="false"/>
          <w:i w:val="false"/>
          <w:color w:val="000000"/>
          <w:sz w:val="28"/>
        </w:rPr>
        <w:t>
     323. Для выпуска государственных эмиссионных ценных бумаг на международные рынки капиталов осуществляется:
</w:t>
      </w:r>
      <w:r>
        <w:br/>
      </w:r>
      <w:r>
        <w:rPr>
          <w:rFonts w:ascii="Times New Roman"/>
          <w:b w:val="false"/>
          <w:i w:val="false"/>
          <w:color w:val="000000"/>
          <w:sz w:val="28"/>
        </w:rPr>
        <w:t>
     1) организация и проведение мероприятий по обновлению кредитного рейтинга страны, определению рынков и партнеров выпуска государственных ценных бумаг с целью привлечения инвесторов;
</w:t>
      </w:r>
      <w:r>
        <w:br/>
      </w:r>
      <w:r>
        <w:rPr>
          <w:rFonts w:ascii="Times New Roman"/>
          <w:b w:val="false"/>
          <w:i w:val="false"/>
          <w:color w:val="000000"/>
          <w:sz w:val="28"/>
        </w:rPr>
        <w:t>
     2) подготовка необходимой документации в соответствии с установленными для такой сделки требованиями.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38. Заимствование Правительства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путем заключения договоров займа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324. Центральный уполномоченный орган по экономическому планированию в области регулирования бюджетных отношений совместно с центральными государственными органами ежегодно формирует перечень приоритетных инвестиционных проектов (программ) и представляет его на утверждение республиканской бюджетной комиссии.
</w:t>
      </w:r>
      <w:r>
        <w:br/>
      </w:r>
      <w:r>
        <w:rPr>
          <w:rFonts w:ascii="Times New Roman"/>
          <w:b w:val="false"/>
          <w:i w:val="false"/>
          <w:color w:val="000000"/>
          <w:sz w:val="28"/>
        </w:rPr>
        <w:t>
     325. Для подготовки решения Правительства Республики Казахстан о привлечении в рамках перечня приоритетных инвестиционных проектов на соответствующий период определенного займа центральным уполномоченным органом по исполнению бюджета с привлечением заинтересованных министерств и организаций осуществляется:
</w:t>
      </w:r>
      <w:r>
        <w:br/>
      </w:r>
      <w:r>
        <w:rPr>
          <w:rFonts w:ascii="Times New Roman"/>
          <w:b w:val="false"/>
          <w:i w:val="false"/>
          <w:color w:val="000000"/>
          <w:sz w:val="28"/>
        </w:rPr>
        <w:t>
     1) изучение конъюнктуры рынка ссудного капитала и оценка возможностей заимствования;
</w:t>
      </w:r>
      <w:r>
        <w:br/>
      </w:r>
      <w:r>
        <w:rPr>
          <w:rFonts w:ascii="Times New Roman"/>
          <w:b w:val="false"/>
          <w:i w:val="false"/>
          <w:color w:val="000000"/>
          <w:sz w:val="28"/>
        </w:rPr>
        <w:t>
     2) анализ финансовых характеристик проекта, предполагаемого к финансированию за счет новых правительственных займов на соответствующий год;
</w:t>
      </w:r>
      <w:r>
        <w:br/>
      </w:r>
      <w:r>
        <w:rPr>
          <w:rFonts w:ascii="Times New Roman"/>
          <w:b w:val="false"/>
          <w:i w:val="false"/>
          <w:color w:val="000000"/>
          <w:sz w:val="28"/>
        </w:rPr>
        <w:t>
     3) подготовка альтернативных предложений по финансированию проекта в рамках существующих возможностей;
</w:t>
      </w:r>
      <w:r>
        <w:br/>
      </w:r>
      <w:r>
        <w:rPr>
          <w:rFonts w:ascii="Times New Roman"/>
          <w:b w:val="false"/>
          <w:i w:val="false"/>
          <w:color w:val="000000"/>
          <w:sz w:val="28"/>
        </w:rPr>
        <w:t>
     4) подготовка предложений по схеме финансирования проекта с привлечением внешнего займа путем заключения договоров займа (форма, заемщики, кредиторы, ограничения);
</w:t>
      </w:r>
      <w:r>
        <w:br/>
      </w:r>
      <w:r>
        <w:rPr>
          <w:rFonts w:ascii="Times New Roman"/>
          <w:b w:val="false"/>
          <w:i w:val="false"/>
          <w:color w:val="000000"/>
          <w:sz w:val="28"/>
        </w:rPr>
        <w:t>
     5) подготовка предложений для Правительства Республики Казахстан по финансированию проекта.
</w:t>
      </w:r>
      <w:r>
        <w:br/>
      </w:r>
      <w:r>
        <w:rPr>
          <w:rFonts w:ascii="Times New Roman"/>
          <w:b w:val="false"/>
          <w:i w:val="false"/>
          <w:color w:val="000000"/>
          <w:sz w:val="28"/>
        </w:rPr>
        <w:t>
     326. При заимствовании Правительством Республики Казахстан в форме заключения договора займа центральным уполномоченным органом по исполнению бюджета осуществляется подготовка, которая включает в себя:
</w:t>
      </w:r>
      <w:r>
        <w:br/>
      </w:r>
      <w:r>
        <w:rPr>
          <w:rFonts w:ascii="Times New Roman"/>
          <w:b w:val="false"/>
          <w:i w:val="false"/>
          <w:color w:val="000000"/>
          <w:sz w:val="28"/>
        </w:rPr>
        <w:t>
     1) организацию и проведение переговоров с кредиторами по предлагаемому к финансированию проекту, предполагаемым условиям займа;
</w:t>
      </w:r>
      <w:r>
        <w:br/>
      </w:r>
      <w:r>
        <w:rPr>
          <w:rFonts w:ascii="Times New Roman"/>
          <w:b w:val="false"/>
          <w:i w:val="false"/>
          <w:color w:val="000000"/>
          <w:sz w:val="28"/>
        </w:rPr>
        <w:t>
     2) оценку приемлемости условий и соответствия их финансовым (бюджетным) ограничениям;
</w:t>
      </w:r>
      <w:r>
        <w:br/>
      </w:r>
      <w:r>
        <w:rPr>
          <w:rFonts w:ascii="Times New Roman"/>
          <w:b w:val="false"/>
          <w:i w:val="false"/>
          <w:color w:val="000000"/>
          <w:sz w:val="28"/>
        </w:rPr>
        <w:t>
     3) подготовку проекта договора займа и сопутствующих документов;
</w:t>
      </w:r>
      <w:r>
        <w:br/>
      </w:r>
      <w:r>
        <w:rPr>
          <w:rFonts w:ascii="Times New Roman"/>
          <w:b w:val="false"/>
          <w:i w:val="false"/>
          <w:color w:val="000000"/>
          <w:sz w:val="28"/>
        </w:rPr>
        <w:t>
     4) подготовку и оформление документов, регулирующих отношения использования средств займа, обеспечения его погашения и обслуживания, взаимоотношения центрального уполномоченного органа по исполнению бюджета с конечными заемщиками, организациями, осуществляющими учет и обслуживание конечными заемщиками обязательств по займу агентами.
</w:t>
      </w:r>
      <w:r>
        <w:br/>
      </w:r>
      <w:r>
        <w:rPr>
          <w:rFonts w:ascii="Times New Roman"/>
          <w:b w:val="false"/>
          <w:i w:val="false"/>
          <w:color w:val="000000"/>
          <w:sz w:val="28"/>
        </w:rPr>
        <w:t>
     327. Согласование документации по правительственному займу осуществляется заинтересованными государственными органами. На основании подготовленной документации осуществляется проведение Министерством юстиции Республики Казахстан правовой экспертизы документов по займу, результаты которой оформляются соответствующим заключением.
</w:t>
      </w:r>
      <w:r>
        <w:br/>
      </w:r>
      <w:r>
        <w:rPr>
          <w:rFonts w:ascii="Times New Roman"/>
          <w:b w:val="false"/>
          <w:i w:val="false"/>
          <w:color w:val="000000"/>
          <w:sz w:val="28"/>
        </w:rPr>
        <w:t>
     328. Правительство Республики Казахстан на основании предложения центрального уполномоченного органа по исполнению бюджета принимает решение о привлечении внешнего правительственного займа путем заключения договора займа. В решении Правительства Республики Казахстан устанавливаются форма осуществления заимствования и его объемы, полномочия государственных органов и официальных лиц Республики Казахстан для подписания договора займа и сопутствующих документов.
</w:t>
      </w:r>
      <w:r>
        <w:br/>
      </w:r>
      <w:r>
        <w:rPr>
          <w:rFonts w:ascii="Times New Roman"/>
          <w:b w:val="false"/>
          <w:i w:val="false"/>
          <w:color w:val="000000"/>
          <w:sz w:val="28"/>
        </w:rPr>
        <w:t>
     329. Подписание оформленного договора займа осуществляется в соответствии с решением Правительства Республики Казахстан.
</w:t>
      </w:r>
      <w:r>
        <w:br/>
      </w:r>
      <w:r>
        <w:rPr>
          <w:rFonts w:ascii="Times New Roman"/>
          <w:b w:val="false"/>
          <w:i w:val="false"/>
          <w:color w:val="000000"/>
          <w:sz w:val="28"/>
        </w:rPr>
        <w:t>
     330. Договор займа подлежит ратификации Парламентом Республики Казахстан в соответствии с законодательными актами Республики Казахстан.
</w:t>
      </w:r>
      <w:r>
        <w:br/>
      </w:r>
      <w:r>
        <w:rPr>
          <w:rFonts w:ascii="Times New Roman"/>
          <w:b w:val="false"/>
          <w:i w:val="false"/>
          <w:color w:val="000000"/>
          <w:sz w:val="28"/>
        </w:rPr>
        <w:t>
     331. В случаях, предусмотренных условиями договора займа после его заключения и ратификации Министерством юстиции оформляется юридическое заключение.
</w:t>
      </w:r>
      <w:r>
        <w:br/>
      </w:r>
      <w:r>
        <w:rPr>
          <w:rFonts w:ascii="Times New Roman"/>
          <w:b w:val="false"/>
          <w:i w:val="false"/>
          <w:color w:val="000000"/>
          <w:sz w:val="28"/>
        </w:rPr>
        <w:t>
     332. Подписанные договоры займа подлежат регистрации центральным уполномоченным органом по исполнению бюджета.
</w:t>
      </w:r>
      <w:r>
        <w:br/>
      </w:r>
      <w:r>
        <w:rPr>
          <w:rFonts w:ascii="Times New Roman"/>
          <w:b w:val="false"/>
          <w:i w:val="false"/>
          <w:color w:val="000000"/>
          <w:sz w:val="28"/>
        </w:rPr>
        <w:t>
     333. Средства, полученные по внешним правительственным займам Республики Казахстан, отражаются в республиканском бюджете и используются в порядке его исполнения в соответствии с Законом Республики Казахстан о республиканском бюджете на соответствующий год.
</w:t>
      </w:r>
      <w:r>
        <w:br/>
      </w:r>
      <w:r>
        <w:rPr>
          <w:rFonts w:ascii="Times New Roman"/>
          <w:b w:val="false"/>
          <w:i w:val="false"/>
          <w:color w:val="000000"/>
          <w:sz w:val="28"/>
        </w:rPr>
        <w:t>
     334. Центральный уполномоченный орган по исполнению бюджета осуществляет учет средств внешних займов Правительства Республики Казахстан, контролирует реализацию проектов на основании информации, предоставляемой в обязательном порядке исполнительными агентами по займам (конечными заемщиками, Банками/Агентами, администраторами бюджетных программ), а также получаемой от кредиторов. Формы и сроки представления информации исполнительными агентствами устанавливаются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39. Реализация инвестиционных проектов, финансируемых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счет заемных средств Правительства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335. В целях успешного использования заемных средств в рамках договоров займа, предоставляемых Правительству Республики Казахстан международными финансово-экономическими организациями или другими донорами (далее - доноры), при администраторе бюджетных программ в пределах установленной штатной численности определяется структурное подразделение, ответственное за реализацию проекта.
</w:t>
      </w:r>
      <w:r>
        <w:br/>
      </w:r>
      <w:r>
        <w:rPr>
          <w:rFonts w:ascii="Times New Roman"/>
          <w:b w:val="false"/>
          <w:i w:val="false"/>
          <w:color w:val="000000"/>
          <w:sz w:val="28"/>
        </w:rPr>
        <w:t>
     336. Администратор бюджетных программ:
</w:t>
      </w:r>
      <w:r>
        <w:br/>
      </w:r>
      <w:r>
        <w:rPr>
          <w:rFonts w:ascii="Times New Roman"/>
          <w:b w:val="false"/>
          <w:i w:val="false"/>
          <w:color w:val="000000"/>
          <w:sz w:val="28"/>
        </w:rPr>
        <w:t>
     1) разрабатывает график реализации инвестиционного проекта, включающий в себя перечень работ, сроки и объемы финансирования по годам на весь период действия договора займа в разрезе компонентов проекта, в том числе из средств республиканского бюджета;
</w:t>
      </w:r>
      <w:r>
        <w:br/>
      </w:r>
      <w:r>
        <w:rPr>
          <w:rFonts w:ascii="Times New Roman"/>
          <w:b w:val="false"/>
          <w:i w:val="false"/>
          <w:color w:val="000000"/>
          <w:sz w:val="28"/>
        </w:rPr>
        <w:t>
     2) при формировании проекта республиканского бюджета на соответствующий финансовый год в установленном порядке планирует объемы финансирования инвестиционного проекта;
</w:t>
      </w:r>
      <w:r>
        <w:br/>
      </w:r>
      <w:r>
        <w:rPr>
          <w:rFonts w:ascii="Times New Roman"/>
          <w:b w:val="false"/>
          <w:i w:val="false"/>
          <w:color w:val="000000"/>
          <w:sz w:val="28"/>
        </w:rPr>
        <w:t>
     3) осуществляет реализацию инвестиционного проекта путем проведения закупок товаров, работ и услуг в соответствии с процедурами, предусмотренными в договоре займа;
</w:t>
      </w:r>
      <w:r>
        <w:br/>
      </w:r>
      <w:r>
        <w:rPr>
          <w:rFonts w:ascii="Times New Roman"/>
          <w:b w:val="false"/>
          <w:i w:val="false"/>
          <w:color w:val="000000"/>
          <w:sz w:val="28"/>
        </w:rPr>
        <w:t>
     4) на основании решения конкурсной комиссии, согласованного с донором, заключает контракты на закуп товаров, работ и услуг;
</w:t>
      </w:r>
      <w:r>
        <w:br/>
      </w:r>
      <w:r>
        <w:rPr>
          <w:rFonts w:ascii="Times New Roman"/>
          <w:b w:val="false"/>
          <w:i w:val="false"/>
          <w:color w:val="000000"/>
          <w:sz w:val="28"/>
        </w:rPr>
        <w:t>
     5) обеспечивает мониторинг заключенных контрактов, а также целевое использование средств внешнего займа и средств софинансирования казахстанской стороной;
</w:t>
      </w:r>
      <w:r>
        <w:br/>
      </w:r>
      <w:r>
        <w:rPr>
          <w:rFonts w:ascii="Times New Roman"/>
          <w:b w:val="false"/>
          <w:i w:val="false"/>
          <w:color w:val="000000"/>
          <w:sz w:val="28"/>
        </w:rPr>
        <w:t>
     6) ежегодно к двадцатому декабря текущего года предоставляет в центральный уполномоченный орган по исполнению бюджета детальный план закупок на предстоящий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337. Центральный уполномоченный орган по исполнению бюджета, как заемщик от имени Правительства Республики Казахстан:
</w:t>
      </w:r>
      <w:r>
        <w:br/>
      </w:r>
      <w:r>
        <w:rPr>
          <w:rFonts w:ascii="Times New Roman"/>
          <w:b w:val="false"/>
          <w:i w:val="false"/>
          <w:color w:val="000000"/>
          <w:sz w:val="28"/>
        </w:rPr>
        <w:t>
     1) осуществляет контроль за соблюдением процедур и правил доноров при проведении закупок товаров, работ и услуг путем участия в заседаниях конкурсной комиссии, а также за целевым использованием средств правительственных внешних займов и средств софинансирования казахстанской стороной;
</w:t>
      </w:r>
      <w:r>
        <w:br/>
      </w:r>
      <w:r>
        <w:rPr>
          <w:rFonts w:ascii="Times New Roman"/>
          <w:b w:val="false"/>
          <w:i w:val="false"/>
          <w:color w:val="000000"/>
          <w:sz w:val="28"/>
        </w:rPr>
        <w:t>
     2) осуществляет отбор казахстанских банков второго уровня или других организаций для участия в реализации проекта в случае, если таковое предусмотрено договором займа или схемой финансирования инвестиционного проекта, который регламентируется отдельным порядком отбора банков-заемщиков;
</w:t>
      </w:r>
      <w:r>
        <w:br/>
      </w:r>
      <w:r>
        <w:rPr>
          <w:rFonts w:ascii="Times New Roman"/>
          <w:b w:val="false"/>
          <w:i w:val="false"/>
          <w:color w:val="000000"/>
          <w:sz w:val="28"/>
        </w:rPr>
        <w:t>
     3) по согласованию с Банками/Агентами разрабатывает и подписывает с конечными заемщиками кредитные договоры о возврате средств правительственных внешних займов и средств софинансирования Правительства Республики Казахстан в республиканский бюджет;
</w:t>
      </w:r>
      <w:r>
        <w:br/>
      </w:r>
      <w:r>
        <w:rPr>
          <w:rFonts w:ascii="Times New Roman"/>
          <w:b w:val="false"/>
          <w:i w:val="false"/>
          <w:color w:val="000000"/>
          <w:sz w:val="28"/>
        </w:rPr>
        <w:t>
     4) осуществляет мониторинг реализации Проектов;
</w:t>
      </w:r>
      <w:r>
        <w:br/>
      </w:r>
      <w:r>
        <w:rPr>
          <w:rFonts w:ascii="Times New Roman"/>
          <w:b w:val="false"/>
          <w:i w:val="false"/>
          <w:color w:val="000000"/>
          <w:sz w:val="28"/>
        </w:rPr>
        <w:t>
     5) утверждает реестр должностей и сетку должностных коэффициентов местных консультантов по вопросам управления инвестиционными проектами, финансируемыми за счет средств правительственных внешних займов, связанных грантов и средств софинансирования из республиканского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40. Проведение конкурсов по закупкам товаров, работ и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338. При проведении конкурса по закупкам товаров, работ и услуг:
</w:t>
      </w:r>
      <w:r>
        <w:br/>
      </w:r>
      <w:r>
        <w:rPr>
          <w:rFonts w:ascii="Times New Roman"/>
          <w:b w:val="false"/>
          <w:i w:val="false"/>
          <w:color w:val="000000"/>
          <w:sz w:val="28"/>
        </w:rPr>
        <w:t>
     Администратор бюджетной программы:
</w:t>
      </w:r>
      <w:r>
        <w:br/>
      </w:r>
      <w:r>
        <w:rPr>
          <w:rFonts w:ascii="Times New Roman"/>
          <w:b w:val="false"/>
          <w:i w:val="false"/>
          <w:color w:val="000000"/>
          <w:sz w:val="28"/>
        </w:rPr>
        <w:t>
     1) разрабатывает и согласовывает с центральным уполномоченным органом по исполнению бюджета и донором технические спецификации закупаемых товаров, технического задания для   консультантов, а также техническую документацию для подрядчиков;
</w:t>
      </w:r>
      <w:r>
        <w:br/>
      </w:r>
      <w:r>
        <w:rPr>
          <w:rFonts w:ascii="Times New Roman"/>
          <w:b w:val="false"/>
          <w:i w:val="false"/>
          <w:color w:val="000000"/>
          <w:sz w:val="28"/>
        </w:rPr>
        <w:t>
     2) для оценки конкурсных предложений участников конкурса создает конкурсную комиссию. Общее количество членов конкурсной комиссии должно составлять нечетное число и быть не менее трех человек, включая председателя и одного представителя центрального уполномоченного органа по исполнению бюджета;
</w:t>
      </w:r>
      <w:r>
        <w:br/>
      </w:r>
      <w:r>
        <w:rPr>
          <w:rFonts w:ascii="Times New Roman"/>
          <w:b w:val="false"/>
          <w:i w:val="false"/>
          <w:color w:val="000000"/>
          <w:sz w:val="28"/>
        </w:rPr>
        <w:t>
     3) руководствуется процедурами и правилами донора;
</w:t>
      </w:r>
      <w:r>
        <w:br/>
      </w:r>
      <w:r>
        <w:rPr>
          <w:rFonts w:ascii="Times New Roman"/>
          <w:b w:val="false"/>
          <w:i w:val="false"/>
          <w:color w:val="000000"/>
          <w:sz w:val="28"/>
        </w:rPr>
        <w:t>
     4) согласовывает с центральным уполномоченным органом по исполнению бюджета результаты конкурса, проекты контрактов по закупу товаров, работ и услуг, а также любые изменения и/или дополнения к ним;
</w:t>
      </w:r>
      <w:r>
        <w:br/>
      </w:r>
      <w:r>
        <w:rPr>
          <w:rFonts w:ascii="Times New Roman"/>
          <w:b w:val="false"/>
          <w:i w:val="false"/>
          <w:color w:val="000000"/>
          <w:sz w:val="28"/>
        </w:rPr>
        <w:t>
     5) контролирует исполнение заключенных в рамках инвестиционного проекта контрактов.
</w:t>
      </w:r>
      <w:r>
        <w:br/>
      </w:r>
      <w:r>
        <w:rPr>
          <w:rFonts w:ascii="Times New Roman"/>
          <w:b w:val="false"/>
          <w:i w:val="false"/>
          <w:color w:val="000000"/>
          <w:sz w:val="28"/>
        </w:rPr>
        <w:t>
     Центральный уполномоченный орган по исполнению бюджета:
</w:t>
      </w:r>
      <w:r>
        <w:br/>
      </w:r>
      <w:r>
        <w:rPr>
          <w:rFonts w:ascii="Times New Roman"/>
          <w:b w:val="false"/>
          <w:i w:val="false"/>
          <w:color w:val="000000"/>
          <w:sz w:val="28"/>
        </w:rPr>
        <w:t>
     1) согласовывает технические спецификации закупаемых товаров, технические задания для консультантов, а также техническую документацию для подрядчиков;
</w:t>
      </w:r>
      <w:r>
        <w:br/>
      </w:r>
      <w:r>
        <w:rPr>
          <w:rFonts w:ascii="Times New Roman"/>
          <w:b w:val="false"/>
          <w:i w:val="false"/>
          <w:color w:val="000000"/>
          <w:sz w:val="28"/>
        </w:rPr>
        <w:t>
     2) направляет своего представителя для включения в состав конкурсной комиссии;
</w:t>
      </w:r>
      <w:r>
        <w:br/>
      </w:r>
      <w:r>
        <w:rPr>
          <w:rFonts w:ascii="Times New Roman"/>
          <w:b w:val="false"/>
          <w:i w:val="false"/>
          <w:color w:val="000000"/>
          <w:sz w:val="28"/>
        </w:rPr>
        <w:t>
     3) согласовывает результаты конкурсов, проекты контрактов по закупу товаров, работ и услуг, а также любые изменения и/или дополнения к ним.
</w:t>
      </w:r>
      <w:r>
        <w:br/>
      </w:r>
      <w:r>
        <w:rPr>
          <w:rFonts w:ascii="Times New Roman"/>
          <w:b w:val="false"/>
          <w:i w:val="false"/>
          <w:color w:val="000000"/>
          <w:sz w:val="28"/>
        </w:rPr>
        <w:t>
     339. При разработке требований к квалификации участников конкурса, технических спецификаций закупаемых товаров, конкурсной документации для подрядных организаций, а также технических заданий для консультантов исполнительного агентства должна учитываться возможность участия отечественных компаний в конкурсе по предварительному согласованию с центральным уполномоченным органом по исполнению бюджета и донором.
</w:t>
      </w:r>
      <w:r>
        <w:br/>
      </w:r>
      <w:r>
        <w:rPr>
          <w:rFonts w:ascii="Times New Roman"/>
          <w:b w:val="false"/>
          <w:i w:val="false"/>
          <w:color w:val="000000"/>
          <w:sz w:val="28"/>
        </w:rPr>
        <w:t>
     340. Устанавливаемая степень квалификационных требований не должна создавать угроз для своевременного и качественного исполнения контрактов, а должна исключить наличие неоправданно завышенных требований, которые, в свою очередь, могут являться причиной неучастия в конкурсе казахстанских компаний.
</w:t>
      </w:r>
      <w:r>
        <w:br/>
      </w:r>
      <w:r>
        <w:rPr>
          <w:rFonts w:ascii="Times New Roman"/>
          <w:b w:val="false"/>
          <w:i w:val="false"/>
          <w:color w:val="000000"/>
          <w:sz w:val="28"/>
        </w:rPr>
        <w:t>
     341. В случае наличия в правилах донора по закупкам товаров, работ и услуг положений, предусматривающих льготы отечественным подрядчикам, производителям (поставщикам) товаров и консультантам, исполнительное агентство должно предусматривать в конкурсных документах соответствующие статьи, в которых описана процедура оценки и сравнения поступивших конкурсных предложений с учетом предусмотренных льгот.
</w:t>
      </w:r>
      <w:r>
        <w:br/>
      </w:r>
      <w:r>
        <w:rPr>
          <w:rFonts w:ascii="Times New Roman"/>
          <w:b w:val="false"/>
          <w:i w:val="false"/>
          <w:color w:val="000000"/>
          <w:sz w:val="28"/>
        </w:rPr>
        <w:t>
     342. Закуп товаров, работ и услуг из средств софинансирования Республикой Казахстан в целях реализации инвестиционного проекта, финансируемого в рамках правительственного внешнего займа, проводится в соответствии с законодательством Республики Казахстан, если иное не предусмотрено международным договором.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41. Порядок получения и использования гарантированных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государством займов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343. Настоящая глава получения и использования гарантированных государством займов (далее - глава) определяет процедуру отбора инвестиционных проектов, предлагаемых к финансированию за счет негосударственных займов под государственные гарантии, (далее - инвестиционные проекты) и процедуру предоставления Правительством Республики Казахстан государственных гарантий по негосударственным займам (далее - государственные гарантии).
</w:t>
      </w:r>
      <w:r>
        <w:br/>
      </w:r>
      <w:r>
        <w:rPr>
          <w:rFonts w:ascii="Times New Roman"/>
          <w:b w:val="false"/>
          <w:i w:val="false"/>
          <w:color w:val="000000"/>
          <w:sz w:val="28"/>
        </w:rPr>
        <w:t>
     344.  Понятия, используемые в настоящей главе:
</w:t>
      </w:r>
      <w:r>
        <w:br/>
      </w:r>
      <w:r>
        <w:rPr>
          <w:rFonts w:ascii="Times New Roman"/>
          <w:b w:val="false"/>
          <w:i w:val="false"/>
          <w:color w:val="000000"/>
          <w:sz w:val="28"/>
        </w:rPr>
        <w:t>
     банк-гарант - банк второго уровня Республики Казахстан или иностранный банк.
</w:t>
      </w:r>
      <w:r>
        <w:br/>
      </w:r>
      <w:r>
        <w:rPr>
          <w:rFonts w:ascii="Times New Roman"/>
          <w:b w:val="false"/>
          <w:i w:val="false"/>
          <w:color w:val="000000"/>
          <w:sz w:val="28"/>
        </w:rPr>
        <w:t>
     Банк второго уровня Республики Казахстан, предоставляющий гарантию, определяется уполномоченным органом по исполнению бюджета из перечня, предоставляемого уполномоченным государственным органом по регулированию и надзору финансового рынка и финансовых организаций, содержащего наименование банков второго уровня, имеющих действующую лицензию на выдачу банковских гарантий, предусматривающих исполнение в денежной форме;
</w:t>
      </w:r>
      <w:r>
        <w:br/>
      </w:r>
      <w:r>
        <w:rPr>
          <w:rFonts w:ascii="Times New Roman"/>
          <w:b w:val="false"/>
          <w:i w:val="false"/>
          <w:color w:val="000000"/>
          <w:sz w:val="28"/>
        </w:rPr>
        <w:t>
     бизнес-план - документ, разрабатываемый заемщиком, на предстоящий финансовый год, где содержатся график о предстоящих платежах по займу и виды источников доходов;
</w:t>
      </w:r>
      <w:r>
        <w:br/>
      </w:r>
      <w:r>
        <w:rPr>
          <w:rFonts w:ascii="Times New Roman"/>
          <w:b w:val="false"/>
          <w:i w:val="false"/>
          <w:color w:val="000000"/>
          <w:sz w:val="28"/>
        </w:rPr>
        <w:t>
     гарантия банка - обязательство банка перед уполномоченным органом по исполнению бюджета по погашению задолженности по гарантированному государством займу в случае неуплаты заемщиком причитающейся суммы по договору займа в установленный срок;
</w:t>
      </w:r>
      <w:r>
        <w:br/>
      </w:r>
      <w:r>
        <w:rPr>
          <w:rFonts w:ascii="Times New Roman"/>
          <w:b w:val="false"/>
          <w:i w:val="false"/>
          <w:color w:val="000000"/>
          <w:sz w:val="28"/>
        </w:rPr>
        <w:t>
     заемщик - юридическое лицо, получившее гарантированный государством заем;
</w:t>
      </w:r>
      <w:r>
        <w:br/>
      </w:r>
      <w:r>
        <w:rPr>
          <w:rFonts w:ascii="Times New Roman"/>
          <w:b w:val="false"/>
          <w:i w:val="false"/>
          <w:color w:val="000000"/>
          <w:sz w:val="28"/>
        </w:rPr>
        <w:t>
     система обеспечения предстоящих платежей по гарантированным государством займам - открытие заемщиком по согласованию с уполномоченным органом по исполнению бюджета специального счета условного вклада, а также предоставление заемщиком гарантии банка перед уполномоченным органом по исполнению бюджета о погашении задолженности по гарантированному государством займу в случае неуплаты заемщиком причитающейся суммы в установленный срок;
</w:t>
      </w:r>
      <w:r>
        <w:br/>
      </w:r>
      <w:r>
        <w:rPr>
          <w:rFonts w:ascii="Times New Roman"/>
          <w:b w:val="false"/>
          <w:i w:val="false"/>
          <w:color w:val="000000"/>
          <w:sz w:val="28"/>
        </w:rPr>
        <w:t>
     специальный счет условного вклада (счет обслуживания) - обязательное накопление заемщиком посредством периодических платежей части денег на специальном счете условного вклада, открытом в Банке Развития Казахстана и предназначенном исключительно для обеспечения погашения предстоящих выплат по гарантированному государством займу.
</w:t>
      </w:r>
      <w:r>
        <w:br/>
      </w:r>
      <w:r>
        <w:rPr>
          <w:rFonts w:ascii="Times New Roman"/>
          <w:b w:val="false"/>
          <w:i w:val="false"/>
          <w:color w:val="000000"/>
          <w:sz w:val="28"/>
        </w:rPr>
        <w:t>
     Средства на счете условного вклада (счет обслуживания) устанавливаются в размере ста процентов от предстоящей выплаты основного долга, начисленных процентов (вознаграждения), а также иных платежей в соответствии с договором (соглашением) о займе за двадцать дней до даты предстоящей выплаты;
</w:t>
      </w:r>
      <w:r>
        <w:br/>
      </w:r>
      <w:r>
        <w:rPr>
          <w:rFonts w:ascii="Times New Roman"/>
          <w:b w:val="false"/>
          <w:i w:val="false"/>
          <w:color w:val="000000"/>
          <w:sz w:val="28"/>
        </w:rPr>
        <w:t>
     соглашение о предоставлении государственной гарантии-соглашение между уполномоченным органом по исполнению бюджета, агентом и заемщиком по гарантированному государством займу, устанавливающее правоотношения сторон о предоставлении государственной гарантии, обеспечению выполнения обязательств согласно договору займа, гарантированного государством по возврату средств республиканского бюджета, отвлеченных в случае исполнения обязательств по государственной гарантии.
</w:t>
      </w:r>
      <w:r>
        <w:br/>
      </w:r>
      <w:r>
        <w:rPr>
          <w:rFonts w:ascii="Times New Roman"/>
          <w:b w:val="false"/>
          <w:i w:val="false"/>
          <w:color w:val="000000"/>
          <w:sz w:val="28"/>
        </w:rPr>
        <w:t>
     345. Процесс предоставления государственных гарантий включает комплекс мероприятий, содержащий следующие основные этапы:
</w:t>
      </w:r>
      <w:r>
        <w:br/>
      </w:r>
      <w:r>
        <w:rPr>
          <w:rFonts w:ascii="Times New Roman"/>
          <w:b w:val="false"/>
          <w:i w:val="false"/>
          <w:color w:val="000000"/>
          <w:sz w:val="28"/>
        </w:rPr>
        <w:t>
     1) отбор инвестиционных проектов;
</w:t>
      </w:r>
      <w:r>
        <w:br/>
      </w:r>
      <w:r>
        <w:rPr>
          <w:rFonts w:ascii="Times New Roman"/>
          <w:b w:val="false"/>
          <w:i w:val="false"/>
          <w:color w:val="000000"/>
          <w:sz w:val="28"/>
        </w:rPr>
        <w:t>
     2) формирование, рассмотрение и утверждение перечня приоритетных бюджетных инвестиционных проектов;
</w:t>
      </w:r>
      <w:r>
        <w:br/>
      </w:r>
      <w:r>
        <w:rPr>
          <w:rFonts w:ascii="Times New Roman"/>
          <w:b w:val="false"/>
          <w:i w:val="false"/>
          <w:color w:val="000000"/>
          <w:sz w:val="28"/>
        </w:rPr>
        <w:t>
     3) предоставление государственной гарантии.
</w:t>
      </w:r>
      <w:r>
        <w:br/>
      </w:r>
      <w:r>
        <w:rPr>
          <w:rFonts w:ascii="Times New Roman"/>
          <w:b w:val="false"/>
          <w:i w:val="false"/>
          <w:color w:val="000000"/>
          <w:sz w:val="28"/>
        </w:rPr>
        <w:t>
     346. Основными участниками процесса предоставления государственных (правительственных, суверенных) (далее - государственные гарантии) гарантий являются заемщики, отраслевые уполномоченные органы, уполномоченный орган по экономическому планированию, уполномоченный орган по исполнению бюджета, министерства юстиции, охраны окружающей среды, труда и социальной защиты населения Республики Казахстан, республиканская бюджетная комиссия, акционерное общество "Банк Развития Казахстана" (далее - Банк Развития Казахстана).
</w:t>
      </w:r>
      <w:r>
        <w:br/>
      </w:r>
      <w:r>
        <w:rPr>
          <w:rFonts w:ascii="Times New Roman"/>
          <w:b w:val="false"/>
          <w:i w:val="false"/>
          <w:color w:val="000000"/>
          <w:sz w:val="28"/>
        </w:rPr>
        <w:t>
     347. Заемщики:
</w:t>
      </w:r>
      <w:r>
        <w:br/>
      </w:r>
      <w:r>
        <w:rPr>
          <w:rFonts w:ascii="Times New Roman"/>
          <w:b w:val="false"/>
          <w:i w:val="false"/>
          <w:color w:val="000000"/>
          <w:sz w:val="28"/>
        </w:rPr>
        <w:t>
     1) осуществляют подготовку технико-экономического обоснования (далее - ТЭО) и бизнес-планы инвестиционных проектов;
</w:t>
      </w:r>
      <w:r>
        <w:br/>
      </w:r>
      <w:r>
        <w:rPr>
          <w:rFonts w:ascii="Times New Roman"/>
          <w:b w:val="false"/>
          <w:i w:val="false"/>
          <w:color w:val="000000"/>
          <w:sz w:val="28"/>
        </w:rPr>
        <w:t>
     2) обеспечивают представление документации, требуемой для рассмотрения инвестиционных проектов в соответствии с настоящим Порядком и требованиями участников процесса предоставления государственных гарантий.
</w:t>
      </w:r>
      <w:r>
        <w:br/>
      </w:r>
      <w:r>
        <w:rPr>
          <w:rFonts w:ascii="Times New Roman"/>
          <w:b w:val="false"/>
          <w:i w:val="false"/>
          <w:color w:val="000000"/>
          <w:sz w:val="28"/>
        </w:rPr>
        <w:t>
     348. Отраслевые уполномоченные органы:
</w:t>
      </w:r>
      <w:r>
        <w:br/>
      </w:r>
      <w:r>
        <w:rPr>
          <w:rFonts w:ascii="Times New Roman"/>
          <w:b w:val="false"/>
          <w:i w:val="false"/>
          <w:color w:val="000000"/>
          <w:sz w:val="28"/>
        </w:rPr>
        <w:t>
     1) проводят отраслевую экспертизу инвестиционных проектов;
</w:t>
      </w:r>
      <w:r>
        <w:br/>
      </w:r>
      <w:r>
        <w:rPr>
          <w:rFonts w:ascii="Times New Roman"/>
          <w:b w:val="false"/>
          <w:i w:val="false"/>
          <w:color w:val="000000"/>
          <w:sz w:val="28"/>
        </w:rPr>
        <w:t>
     2) предоставляют соответствующее заключение по результатам отраслевой экспертизы.
</w:t>
      </w:r>
      <w:r>
        <w:br/>
      </w:r>
      <w:r>
        <w:rPr>
          <w:rFonts w:ascii="Times New Roman"/>
          <w:b w:val="false"/>
          <w:i w:val="false"/>
          <w:color w:val="000000"/>
          <w:sz w:val="28"/>
        </w:rPr>
        <w:t>
     349. Уполномоченный орган по исполнению бюджета:
</w:t>
      </w:r>
      <w:r>
        <w:br/>
      </w:r>
      <w:r>
        <w:rPr>
          <w:rFonts w:ascii="Times New Roman"/>
          <w:b w:val="false"/>
          <w:i w:val="false"/>
          <w:color w:val="000000"/>
          <w:sz w:val="28"/>
        </w:rPr>
        <w:t>
     1) осуществляет финансовую экспертизу инвестиционных проектов;
</w:t>
      </w:r>
      <w:r>
        <w:br/>
      </w:r>
      <w:r>
        <w:rPr>
          <w:rFonts w:ascii="Times New Roman"/>
          <w:b w:val="false"/>
          <w:i w:val="false"/>
          <w:color w:val="000000"/>
          <w:sz w:val="28"/>
        </w:rPr>
        <w:t>
     2) проводит переговоры с потенциальными кредиторами по условиям предоставления негосударственных займов под государственные гарантии;
</w:t>
      </w:r>
      <w:r>
        <w:br/>
      </w:r>
      <w:r>
        <w:rPr>
          <w:rFonts w:ascii="Times New Roman"/>
          <w:b w:val="false"/>
          <w:i w:val="false"/>
          <w:color w:val="000000"/>
          <w:sz w:val="28"/>
        </w:rPr>
        <w:t>
     3) заключает соглашение о предоставлении государственной гарантии;
</w:t>
      </w:r>
      <w:r>
        <w:br/>
      </w:r>
      <w:r>
        <w:rPr>
          <w:rFonts w:ascii="Times New Roman"/>
          <w:b w:val="false"/>
          <w:i w:val="false"/>
          <w:color w:val="000000"/>
          <w:sz w:val="28"/>
        </w:rPr>
        <w:t>
     4) предоставляет государственные гарантии.
</w:t>
      </w:r>
      <w:r>
        <w:br/>
      </w:r>
      <w:r>
        <w:rPr>
          <w:rFonts w:ascii="Times New Roman"/>
          <w:b w:val="false"/>
          <w:i w:val="false"/>
          <w:color w:val="000000"/>
          <w:sz w:val="28"/>
        </w:rPr>
        <w:t>
     350. Министерство охраны окружающей среды Республики Казахстан осуществляет государственную экологическую экспертизу инвестиционного проекта в целях предотвращения возможных негативных последствий, связанных с реализацией планируемой деятельности, оценкой соответствия экологическим требованиям планируемой деятельности на стадиях, предшествующих принятию решения об их реализации и обеспечения экспертной оценки прогнозируемых изменений экологической обстановки вследствие размещения и развития производственных сил.
</w:t>
      </w:r>
      <w:r>
        <w:br/>
      </w:r>
      <w:r>
        <w:rPr>
          <w:rFonts w:ascii="Times New Roman"/>
          <w:b w:val="false"/>
          <w:i w:val="false"/>
          <w:color w:val="000000"/>
          <w:sz w:val="28"/>
        </w:rPr>
        <w:t>
     351. Министерство труда и социальной защиты населения Республики Казахстан осуществляет экспертизу проектов инвестиционных контрактов с целью защиты внутреннего рынка труда.
</w:t>
      </w:r>
      <w:r>
        <w:br/>
      </w:r>
      <w:r>
        <w:rPr>
          <w:rFonts w:ascii="Times New Roman"/>
          <w:b w:val="false"/>
          <w:i w:val="false"/>
          <w:color w:val="000000"/>
          <w:sz w:val="28"/>
        </w:rPr>
        <w:t>
     352. Уполномоченный орган по экономическому планированию:
</w:t>
      </w:r>
      <w:r>
        <w:br/>
      </w:r>
      <w:r>
        <w:rPr>
          <w:rFonts w:ascii="Times New Roman"/>
          <w:b w:val="false"/>
          <w:i w:val="false"/>
          <w:color w:val="000000"/>
          <w:sz w:val="28"/>
        </w:rPr>
        <w:t>
     1) обеспечивает организационное руководство процессом рассмотрения инвестиционных проектов;
</w:t>
      </w:r>
      <w:r>
        <w:br/>
      </w:r>
      <w:r>
        <w:rPr>
          <w:rFonts w:ascii="Times New Roman"/>
          <w:b w:val="false"/>
          <w:i w:val="false"/>
          <w:color w:val="000000"/>
          <w:sz w:val="28"/>
        </w:rPr>
        <w:t>
     2) осуществляет экономическую экспертизу инвестиционных проектов;
</w:t>
      </w:r>
      <w:r>
        <w:br/>
      </w:r>
      <w:r>
        <w:rPr>
          <w:rFonts w:ascii="Times New Roman"/>
          <w:b w:val="false"/>
          <w:i w:val="false"/>
          <w:color w:val="000000"/>
          <w:sz w:val="28"/>
        </w:rPr>
        <w:t>
     3) определяет рынки ссудного капитала (внешний или внутренний) для привлечения гарантированных государством займов;
</w:t>
      </w:r>
      <w:r>
        <w:br/>
      </w:r>
      <w:r>
        <w:rPr>
          <w:rFonts w:ascii="Times New Roman"/>
          <w:b w:val="false"/>
          <w:i w:val="false"/>
          <w:color w:val="000000"/>
          <w:sz w:val="28"/>
        </w:rPr>
        <w:t>
     4) формирует и вносит на рассмотрение республиканской бюджетной комиссии предложение по лимиту предоставления государственных гарантий на планируемый период, проект перечня инвестиционных проектов.
</w:t>
      </w:r>
      <w:r>
        <w:br/>
      </w:r>
      <w:r>
        <w:rPr>
          <w:rFonts w:ascii="Times New Roman"/>
          <w:b w:val="false"/>
          <w:i w:val="false"/>
          <w:color w:val="000000"/>
          <w:sz w:val="28"/>
        </w:rPr>
        <w:t>
     353. Министерство юстиции Республики Казахстан проводит юридическую экспертизу договоров займа, заключаемых под государственные гарантии.
</w:t>
      </w:r>
      <w:r>
        <w:br/>
      </w:r>
      <w:r>
        <w:rPr>
          <w:rFonts w:ascii="Times New Roman"/>
          <w:b w:val="false"/>
          <w:i w:val="false"/>
          <w:color w:val="000000"/>
          <w:sz w:val="28"/>
        </w:rPr>
        <w:t>
     354. Банк Развития Казахстана:
</w:t>
      </w:r>
      <w:r>
        <w:br/>
      </w:r>
      <w:r>
        <w:rPr>
          <w:rFonts w:ascii="Times New Roman"/>
          <w:b w:val="false"/>
          <w:i w:val="false"/>
          <w:color w:val="000000"/>
          <w:sz w:val="28"/>
        </w:rPr>
        <w:t>
     1) осуществляет банковскую экспертизу;
</w:t>
      </w:r>
      <w:r>
        <w:br/>
      </w:r>
      <w:r>
        <w:rPr>
          <w:rFonts w:ascii="Times New Roman"/>
          <w:b w:val="false"/>
          <w:i w:val="false"/>
          <w:color w:val="000000"/>
          <w:sz w:val="28"/>
        </w:rPr>
        <w:t>
     2) выполняет функции агента по обслуживанию инвестиционных проектов, включенных в перечень инвестиционных проектов.
</w:t>
      </w:r>
      <w:r>
        <w:br/>
      </w:r>
      <w:r>
        <w:rPr>
          <w:rFonts w:ascii="Times New Roman"/>
          <w:b w:val="false"/>
          <w:i w:val="false"/>
          <w:color w:val="000000"/>
          <w:sz w:val="28"/>
        </w:rPr>
        <w:t>
     355. Республиканская бюджетная комиссия:
</w:t>
      </w:r>
      <w:r>
        <w:br/>
      </w:r>
      <w:r>
        <w:rPr>
          <w:rFonts w:ascii="Times New Roman"/>
          <w:b w:val="false"/>
          <w:i w:val="false"/>
          <w:color w:val="000000"/>
          <w:sz w:val="28"/>
        </w:rPr>
        <w:t>
     1) определяет лимит предоставления государственных гарантий на планируемый период;
</w:t>
      </w:r>
      <w:r>
        <w:br/>
      </w:r>
      <w:r>
        <w:rPr>
          <w:rFonts w:ascii="Times New Roman"/>
          <w:b w:val="false"/>
          <w:i w:val="false"/>
          <w:color w:val="000000"/>
          <w:sz w:val="28"/>
        </w:rPr>
        <w:t>
     2) определяет перечень инвестиционных проектов;
</w:t>
      </w:r>
      <w:r>
        <w:br/>
      </w:r>
      <w:r>
        <w:rPr>
          <w:rFonts w:ascii="Times New Roman"/>
          <w:b w:val="false"/>
          <w:i w:val="false"/>
          <w:color w:val="000000"/>
          <w:sz w:val="28"/>
        </w:rPr>
        <w:t>
     3) определяет для каждого инвестиционного проекта размер государственной гарантии в пределах лимита предоставления государственных гарантий на планируемый период.
</w:t>
      </w:r>
      <w:r>
        <w:br/>
      </w:r>
      <w:r>
        <w:rPr>
          <w:rFonts w:ascii="Times New Roman"/>
          <w:b w:val="false"/>
          <w:i w:val="false"/>
          <w:color w:val="000000"/>
          <w:sz w:val="28"/>
        </w:rPr>
        <w:t>
     356. В процессе предоставления государственных гарантий участвуют другие государственные органы и иные организации, уполномоченные в соответствии с законодательством на проведение оценки (экспертизы) инвестиционных проектов в части своей компетенции.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42. Отбор инвестиционных проектов для финансирования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счет средств негосударственных займов под государственные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гарантии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357. Юридические лица, претендующие на получение государственной гарантии, представляют заявку в уполномоченный орган по экономическому планированию в срок не позднее 1 марта соответствующего года с приложением следующих документов:
</w:t>
      </w:r>
      <w:r>
        <w:br/>
      </w:r>
      <w:r>
        <w:rPr>
          <w:rFonts w:ascii="Times New Roman"/>
          <w:b w:val="false"/>
          <w:i w:val="false"/>
          <w:color w:val="000000"/>
          <w:sz w:val="28"/>
        </w:rPr>
        <w:t>
     ТЭО;
</w:t>
      </w:r>
      <w:r>
        <w:br/>
      </w:r>
      <w:r>
        <w:rPr>
          <w:rFonts w:ascii="Times New Roman"/>
          <w:b w:val="false"/>
          <w:i w:val="false"/>
          <w:color w:val="000000"/>
          <w:sz w:val="28"/>
        </w:rPr>
        <w:t>
     положительные заключения отраслевой экспертизы, банковской экспертизы Банка Развития Казахстана и других экспертиз, необходимых в соответствии с законодательством.
</w:t>
      </w:r>
      <w:r>
        <w:br/>
      </w:r>
      <w:r>
        <w:rPr>
          <w:rFonts w:ascii="Times New Roman"/>
          <w:b w:val="false"/>
          <w:i w:val="false"/>
          <w:color w:val="000000"/>
          <w:sz w:val="28"/>
        </w:rPr>
        <w:t>
     358. Заявки, представленные с неполным составом документов в соответствии с вышеуказанными требованиями, уполномоченным органом по экономическому планированию не рассматриваются.
</w:t>
      </w:r>
      <w:r>
        <w:br/>
      </w:r>
      <w:r>
        <w:rPr>
          <w:rFonts w:ascii="Times New Roman"/>
          <w:b w:val="false"/>
          <w:i w:val="false"/>
          <w:color w:val="000000"/>
          <w:sz w:val="28"/>
        </w:rPr>
        <w:t>
     Заявки, представленные после вышеуказанного срока, не рассматриваются на предмет предоставления государственных гарантий в соответствующем году.
</w:t>
      </w:r>
      <w:r>
        <w:br/>
      </w:r>
      <w:r>
        <w:rPr>
          <w:rFonts w:ascii="Times New Roman"/>
          <w:b w:val="false"/>
          <w:i w:val="false"/>
          <w:color w:val="000000"/>
          <w:sz w:val="28"/>
        </w:rPr>
        <w:t>
     359. После представления заявки в соответствии с пунктом 357 настоящих Правил, уполномоченный орган по экономическому планированию организует проведение экономической экспертизы инвестиционного проекта и в течение двух месяцев готовит заключение экономической экспертизы.
</w:t>
      </w:r>
      <w:r>
        <w:br/>
      </w:r>
      <w:r>
        <w:rPr>
          <w:rFonts w:ascii="Times New Roman"/>
          <w:b w:val="false"/>
          <w:i w:val="false"/>
          <w:color w:val="000000"/>
          <w:sz w:val="28"/>
        </w:rPr>
        <w:t>
     360. Экономическая экспертиза инвестиционного проекта - комплексная оценка экономического анализа инвестиционного проекта, проведенного в рамках разработки ТЭО проекта, на основании заключений по экспертизам, предусмотренных настоящими Правилами, включающая:
</w:t>
      </w:r>
      <w:r>
        <w:br/>
      </w:r>
      <w:r>
        <w:rPr>
          <w:rFonts w:ascii="Times New Roman"/>
          <w:b w:val="false"/>
          <w:i w:val="false"/>
          <w:color w:val="000000"/>
          <w:sz w:val="28"/>
        </w:rPr>
        <w:t>
     оценку соответствия целей проекта приоритетам государственных инвестиций;
</w:t>
      </w:r>
      <w:r>
        <w:br/>
      </w:r>
      <w:r>
        <w:rPr>
          <w:rFonts w:ascii="Times New Roman"/>
          <w:b w:val="false"/>
          <w:i w:val="false"/>
          <w:color w:val="000000"/>
          <w:sz w:val="28"/>
        </w:rPr>
        <w:t>
     оценку экономического анализа;
</w:t>
      </w:r>
      <w:r>
        <w:br/>
      </w:r>
      <w:r>
        <w:rPr>
          <w:rFonts w:ascii="Times New Roman"/>
          <w:b w:val="false"/>
          <w:i w:val="false"/>
          <w:color w:val="000000"/>
          <w:sz w:val="28"/>
        </w:rPr>
        <w:t>
     анализ потоков налоговых поступлений в республиканский и местные бюджеты в случае реализации инвестиционного проекта.
</w:t>
      </w:r>
      <w:r>
        <w:br/>
      </w:r>
      <w:r>
        <w:rPr>
          <w:rFonts w:ascii="Times New Roman"/>
          <w:b w:val="false"/>
          <w:i w:val="false"/>
          <w:color w:val="000000"/>
          <w:sz w:val="28"/>
        </w:rPr>
        <w:t>
     361. Перечень документов, необходимых для проведения указанных в настоящей главе экспертиз, определяется соответствующими государственными органами и иными организациями.
</w:t>
      </w:r>
      <w:r>
        <w:br/>
      </w:r>
      <w:r>
        <w:rPr>
          <w:rFonts w:ascii="Times New Roman"/>
          <w:b w:val="false"/>
          <w:i w:val="false"/>
          <w:color w:val="000000"/>
          <w:sz w:val="28"/>
        </w:rPr>
        <w:t>
     362. Наличие положительных заключений экспертиз, указанных в пункте 357 настоящей главы, является условием для включения инвестиционного проекта в перечень инвестиционных проектов, предлагаемых к финансированию за счет средств негосударственных займов под государственные гарантии.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43. Формирование, рассмотрение и утверждение перечня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инвестиционных проектов для финансирования за счет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негосударственных займов под государственные гарантии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363. Республиканская бюджетная комиссия определяет лимит предоставления государственных гарантий на планируемый трехлетний период в срок до 1 мая года, предшествующего планируемому.
</w:t>
      </w:r>
      <w:r>
        <w:br/>
      </w:r>
      <w:r>
        <w:rPr>
          <w:rFonts w:ascii="Times New Roman"/>
          <w:b w:val="false"/>
          <w:i w:val="false"/>
          <w:color w:val="000000"/>
          <w:sz w:val="28"/>
        </w:rPr>
        <w:t>
     364. Уполномоченный орган по экономическому планированию в срок не позднее 20 июля соответствующего года формирует на основании заключений экономической экспертизы инвестиционных проектов и вносит на рассмотрение республиканской бюджетной комиссии проект перечня инвестиционных проектов, предлагаемых к финансированию за счет средств негосударственных займов под государственные гарантии, с приложением заключений экономических экспертиз по проектам.
</w:t>
      </w:r>
      <w:r>
        <w:br/>
      </w:r>
      <w:r>
        <w:rPr>
          <w:rFonts w:ascii="Times New Roman"/>
          <w:b w:val="false"/>
          <w:i w:val="false"/>
          <w:color w:val="000000"/>
          <w:sz w:val="28"/>
        </w:rPr>
        <w:t>
     365. Республиканская бюджетная комиссия при рассмотрении проекта перечня инвестиционных проектов, представленного уполномоченным органом по экономическому планированию, определяет перечень инвестиционных проектов на год, входящих в лимит предоставления государственный гарантий на соответствующий год.
</w:t>
      </w:r>
      <w:r>
        <w:br/>
      </w:r>
      <w:r>
        <w:rPr>
          <w:rFonts w:ascii="Times New Roman"/>
          <w:b w:val="false"/>
          <w:i w:val="false"/>
          <w:color w:val="000000"/>
          <w:sz w:val="28"/>
        </w:rPr>
        <w:t>
     366. В ходе формирования проекта республиканского бюджета уполномоченный орган по экономическому планированию совместно с уполномоченным органом по исполнению бюджета по решению республиканской бюджетной комиссии дорабатывает перечень инвестиционных проектов и пересматривает суммы государственных гарантий по каждому инвестиционному проекту.
</w:t>
      </w:r>
      <w:r>
        <w:br/>
      </w:r>
      <w:r>
        <w:rPr>
          <w:rFonts w:ascii="Times New Roman"/>
          <w:b w:val="false"/>
          <w:i w:val="false"/>
          <w:color w:val="000000"/>
          <w:sz w:val="28"/>
        </w:rPr>
        <w:t>
     367. По результатам рассмотрения республиканской бюджетной комиссией перечень инвестиционных проектов, предлагаемых к финансированию за счет средств негосударственных займов под государственные гарантии, утверждается отдельным решением Правительства Республики Казахстан и подлежит опубликованию.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44. Процедура предоставления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гарантий по негосударственным займам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368. После утверждения перечня инвестиционных проектов для финансирования за счет средств негосударственных займов под государственные гарантии Республики Казахстан Правительством Республики Казахстан и при наличии проекта договора займа, согласованного с уполномоченным органом по исполнению бюджета, уполномоченный орган по исполнению бюджета заключает с заемщиками и Банком Развития Казахстана соглашение о предоставлении государственной гарантии.
</w:t>
      </w:r>
      <w:r>
        <w:br/>
      </w:r>
      <w:r>
        <w:rPr>
          <w:rFonts w:ascii="Times New Roman"/>
          <w:b w:val="false"/>
          <w:i w:val="false"/>
          <w:color w:val="000000"/>
          <w:sz w:val="28"/>
        </w:rPr>
        <w:t>
     369. После представления заемщиками ТЭО проекта, положительного заключения отраслевой экспертизы, экономической экспертизы, банковской экспертизы Банка Развития Казахстана и других экспертиз, необходимых в соответствии с законодательством, уполномоченный орган по исполнению бюджета организует проведение экспертизы инвестиционного проекта и в течение двух месяцев готовит соответствующее заключение.
</w:t>
      </w:r>
      <w:r>
        <w:br/>
      </w:r>
      <w:r>
        <w:rPr>
          <w:rFonts w:ascii="Times New Roman"/>
          <w:b w:val="false"/>
          <w:i w:val="false"/>
          <w:color w:val="000000"/>
          <w:sz w:val="28"/>
        </w:rPr>
        <w:t>
     370. Заключение уполномоченного органа по исполнению бюджета по экспертизе инвестиционного проекта включает оценку:
</w:t>
      </w:r>
      <w:r>
        <w:br/>
      </w:r>
      <w:r>
        <w:rPr>
          <w:rFonts w:ascii="Times New Roman"/>
          <w:b w:val="false"/>
          <w:i w:val="false"/>
          <w:color w:val="000000"/>
          <w:sz w:val="28"/>
        </w:rPr>
        <w:t>
     финансовых условий негосударственного займа под государственную гарантию;
</w:t>
      </w:r>
      <w:r>
        <w:br/>
      </w:r>
      <w:r>
        <w:rPr>
          <w:rFonts w:ascii="Times New Roman"/>
          <w:b w:val="false"/>
          <w:i w:val="false"/>
          <w:color w:val="000000"/>
          <w:sz w:val="28"/>
        </w:rPr>
        <w:t>
     финансового состояния и юридического статуса заемщика за период не менее трех лет до обращения о получении государственной гарантии;
</w:t>
      </w:r>
      <w:r>
        <w:br/>
      </w:r>
      <w:r>
        <w:rPr>
          <w:rFonts w:ascii="Times New Roman"/>
          <w:b w:val="false"/>
          <w:i w:val="false"/>
          <w:color w:val="000000"/>
          <w:sz w:val="28"/>
        </w:rPr>
        <w:t>
     обеспечения по государственной гарантии, предоставляемой заемщиком;
</w:t>
      </w:r>
      <w:r>
        <w:br/>
      </w:r>
      <w:r>
        <w:rPr>
          <w:rFonts w:ascii="Times New Roman"/>
          <w:b w:val="false"/>
          <w:i w:val="false"/>
          <w:color w:val="000000"/>
          <w:sz w:val="28"/>
        </w:rPr>
        <w:t>
     финансовых и технических рисков;
</w:t>
      </w:r>
      <w:r>
        <w:br/>
      </w:r>
      <w:r>
        <w:rPr>
          <w:rFonts w:ascii="Times New Roman"/>
          <w:b w:val="false"/>
          <w:i w:val="false"/>
          <w:color w:val="000000"/>
          <w:sz w:val="28"/>
        </w:rPr>
        <w:t>
     соответствия заемщика требованиям 
</w:t>
      </w:r>
      <w:r>
        <w:rPr>
          <w:rFonts w:ascii="Times New Roman"/>
          <w:b w:val="false"/>
          <w:i w:val="false"/>
          <w:color w:val="000000"/>
          <w:sz w:val="28"/>
        </w:rPr>
        <w:t xml:space="preserve"> Бюджетного кодекса </w:t>
      </w:r>
      <w:r>
        <w:rPr>
          <w:rFonts w:ascii="Times New Roman"/>
          <w:b w:val="false"/>
          <w:i w:val="false"/>
          <w:color w:val="000000"/>
          <w:sz w:val="28"/>
        </w:rPr>
        <w:t>
, предъявляемым к лицам, претендующим на получение государственной гарантии.
</w:t>
      </w:r>
      <w:r>
        <w:br/>
      </w:r>
      <w:r>
        <w:rPr>
          <w:rFonts w:ascii="Times New Roman"/>
          <w:b w:val="false"/>
          <w:i w:val="false"/>
          <w:color w:val="000000"/>
          <w:sz w:val="28"/>
        </w:rPr>
        <w:t>
     371. Государственная гарантия предоставляется кредитору после заключения договора займа, соглашения о предоставлении государственной гарантии, а также оплаты заемщиком предварительной единовременной платы (сбора) за предоставление государственной гарантии, при наличии положительного заключения уполномоченного органа по исполнению бюджета.
</w:t>
      </w:r>
      <w:r>
        <w:br/>
      </w:r>
      <w:r>
        <w:rPr>
          <w:rFonts w:ascii="Times New Roman"/>
          <w:b w:val="false"/>
          <w:i w:val="false"/>
          <w:color w:val="000000"/>
          <w:sz w:val="28"/>
        </w:rPr>
        <w:t>
     372. Соглашение о предоставлении государственной гарантии включает:
</w:t>
      </w:r>
      <w:r>
        <w:br/>
      </w:r>
      <w:r>
        <w:rPr>
          <w:rFonts w:ascii="Times New Roman"/>
          <w:b w:val="false"/>
          <w:i w:val="false"/>
          <w:color w:val="000000"/>
          <w:sz w:val="28"/>
        </w:rPr>
        <w:t>
     1) требования к заемщикам:
</w:t>
      </w:r>
      <w:r>
        <w:br/>
      </w:r>
      <w:r>
        <w:rPr>
          <w:rFonts w:ascii="Times New Roman"/>
          <w:b w:val="false"/>
          <w:i w:val="false"/>
          <w:color w:val="000000"/>
          <w:sz w:val="28"/>
        </w:rPr>
        <w:t>
     а) проводить накопление суммы денег на специальном счете условного вклада (счете обслуживания) в размере предстоящих платежей, необходимой для обеспечения текущих обязательств по займу;
</w:t>
      </w:r>
      <w:r>
        <w:br/>
      </w:r>
      <w:r>
        <w:rPr>
          <w:rFonts w:ascii="Times New Roman"/>
          <w:b w:val="false"/>
          <w:i w:val="false"/>
          <w:color w:val="000000"/>
          <w:sz w:val="28"/>
        </w:rPr>
        <w:t>
     б) представлять сведения уполномоченному органу по исполнению бюджета и Банку Развития Казахстана об имеющихся банковских счетах, в том числе, в НБ РК и банках второго уровня в установленном законом порядке;
</w:t>
      </w:r>
      <w:r>
        <w:br/>
      </w:r>
      <w:r>
        <w:rPr>
          <w:rFonts w:ascii="Times New Roman"/>
          <w:b w:val="false"/>
          <w:i w:val="false"/>
          <w:color w:val="000000"/>
          <w:sz w:val="28"/>
        </w:rPr>
        <w:t>
     в) предоставлять поверенному ежегодный бизнес-план до полного погашения займа;
</w:t>
      </w:r>
      <w:r>
        <w:br/>
      </w:r>
      <w:r>
        <w:rPr>
          <w:rFonts w:ascii="Times New Roman"/>
          <w:b w:val="false"/>
          <w:i w:val="false"/>
          <w:color w:val="000000"/>
          <w:sz w:val="28"/>
        </w:rPr>
        <w:t>
     г) ежемесячно представлять Банку Развития Казахстана типовые формы финансовой отчетности (бухгалтерский баланс, отчет о результатах финансово-хозяйственной деятельности) и другие необходимые документы, определяющие финансовое состояние.
</w:t>
      </w:r>
      <w:r>
        <w:br/>
      </w:r>
      <w:r>
        <w:rPr>
          <w:rFonts w:ascii="Times New Roman"/>
          <w:b w:val="false"/>
          <w:i w:val="false"/>
          <w:color w:val="000000"/>
          <w:sz w:val="28"/>
        </w:rPr>
        <w:t>
     2) требование к уполномоченному органу по исполнению бюджета осуществлять учет средств специального счета условного вклада, а также проводить периодические сверки предоставляемой документации с составлением акта.
</w:t>
      </w:r>
      <w:r>
        <w:br/>
      </w:r>
      <w:r>
        <w:rPr>
          <w:rFonts w:ascii="Times New Roman"/>
          <w:b w:val="false"/>
          <w:i w:val="false"/>
          <w:color w:val="000000"/>
          <w:sz w:val="28"/>
        </w:rPr>
        <w:t>
     3) требования к Банку Развития Казахстана по осуществлению:
</w:t>
      </w:r>
      <w:r>
        <w:br/>
      </w:r>
      <w:r>
        <w:rPr>
          <w:rFonts w:ascii="Times New Roman"/>
          <w:b w:val="false"/>
          <w:i w:val="false"/>
          <w:color w:val="000000"/>
          <w:sz w:val="28"/>
        </w:rPr>
        <w:t>
     а) анализа финансово-экономического состояния заемщика и предоставления информации об итогах соответствующего анализа уполномоченному органу по исполнению бюджета;
</w:t>
      </w:r>
      <w:r>
        <w:br/>
      </w:r>
      <w:r>
        <w:rPr>
          <w:rFonts w:ascii="Times New Roman"/>
          <w:b w:val="false"/>
          <w:i w:val="false"/>
          <w:color w:val="000000"/>
          <w:sz w:val="28"/>
        </w:rPr>
        <w:t>
     б) периодического аккумулирования денег на специальном счете условного вклада.
</w:t>
      </w:r>
      <w:r>
        <w:br/>
      </w:r>
      <w:r>
        <w:rPr>
          <w:rFonts w:ascii="Times New Roman"/>
          <w:b w:val="false"/>
          <w:i w:val="false"/>
          <w:color w:val="000000"/>
          <w:sz w:val="28"/>
        </w:rPr>
        <w:t>
     4) норму и периодичность (график) перечисления денег на специальный счет условного вклада, определяемые уполномоченным органом по исполнению бюджета совместно с заемщиком и поверенным.
</w:t>
      </w:r>
      <w:r>
        <w:br/>
      </w:r>
      <w:r>
        <w:rPr>
          <w:rFonts w:ascii="Times New Roman"/>
          <w:b w:val="false"/>
          <w:i w:val="false"/>
          <w:color w:val="000000"/>
          <w:sz w:val="28"/>
        </w:rPr>
        <w:t>
     Деньги перечисляются заемщиком на специальные счета условного вклада путем регулярного отчисления соответствующих сумм согласно соглашению, после уплаты налогов и других обязательных платежей в бюджет.
</w:t>
      </w:r>
      <w:r>
        <w:br/>
      </w:r>
      <w:r>
        <w:rPr>
          <w:rFonts w:ascii="Times New Roman"/>
          <w:b w:val="false"/>
          <w:i w:val="false"/>
          <w:color w:val="000000"/>
          <w:sz w:val="28"/>
        </w:rPr>
        <w:t>
     В случае нарушения сроков накопления и восстановления средств специального счета условного вклада (счет обслуживания), заемщик за каждый случай нарушения уплачивает штраф в размере ноль целых одной десятой процентов за каждый день просрочки от суммы предстоящего платежа.
</w:t>
      </w:r>
      <w:r>
        <w:br/>
      </w:r>
      <w:r>
        <w:rPr>
          <w:rFonts w:ascii="Times New Roman"/>
          <w:b w:val="false"/>
          <w:i w:val="false"/>
          <w:color w:val="000000"/>
          <w:sz w:val="28"/>
        </w:rPr>
        <w:t>
     373. Лица, претендующие на получение государственной гарантии, должны соответствовать требованиям, определенным законодательством Республики Казахстан.
</w:t>
      </w:r>
      <w:r>
        <w:br/>
      </w:r>
      <w:r>
        <w:rPr>
          <w:rFonts w:ascii="Times New Roman"/>
          <w:b w:val="false"/>
          <w:i w:val="false"/>
          <w:color w:val="000000"/>
          <w:sz w:val="28"/>
        </w:rPr>
        <w:t>
     374. Государственные гарантии предоставляются на основании постановлений Правительства Республики Казахстан по каждому инвестиционному проекту.
</w:t>
      </w:r>
      <w:r>
        <w:br/>
      </w:r>
      <w:r>
        <w:rPr>
          <w:rFonts w:ascii="Times New Roman"/>
          <w:b w:val="false"/>
          <w:i w:val="false"/>
          <w:color w:val="000000"/>
          <w:sz w:val="28"/>
        </w:rPr>
        <w:t>
     375. Государственная гарантия, предоставленная в форме гарантийного обязательства, оформляется на специальных бланках государственной гарантии в одном экземпляре.
</w:t>
      </w:r>
      <w:r>
        <w:br/>
      </w:r>
      <w:r>
        <w:rPr>
          <w:rFonts w:ascii="Times New Roman"/>
          <w:b w:val="false"/>
          <w:i w:val="false"/>
          <w:color w:val="000000"/>
          <w:sz w:val="28"/>
        </w:rPr>
        <w:t>
     Бланки государственной гарантии являются бланками строгой отчетности.
</w:t>
      </w:r>
      <w:r>
        <w:br/>
      </w:r>
      <w:r>
        <w:rPr>
          <w:rFonts w:ascii="Times New Roman"/>
          <w:b w:val="false"/>
          <w:i w:val="false"/>
          <w:color w:val="000000"/>
          <w:sz w:val="28"/>
        </w:rPr>
        <w:t>
     376. Государственная гарантия в форме договора о гарантии оформляется в двух экземплярах.
</w:t>
      </w:r>
      <w:r>
        <w:br/>
      </w:r>
      <w:r>
        <w:rPr>
          <w:rFonts w:ascii="Times New Roman"/>
          <w:b w:val="false"/>
          <w:i w:val="false"/>
          <w:color w:val="000000"/>
          <w:sz w:val="28"/>
        </w:rPr>
        <w:t>
     377. Сроки и условия предоставления банковской гарантии устанавливаются уполномоченным органом по исполнению бюджета в зависимости от условий негосударственного займа под государственную гарантию.
</w:t>
      </w:r>
      <w:r>
        <w:br/>
      </w:r>
      <w:r>
        <w:rPr>
          <w:rFonts w:ascii="Times New Roman"/>
          <w:b w:val="false"/>
          <w:i w:val="false"/>
          <w:color w:val="000000"/>
          <w:sz w:val="28"/>
        </w:rPr>
        <w:t>
     378. Форма и содержание банковской гарантии определяются банком-гарантом по согласованию с уполномоченным органом по исполнению бюджета.
</w:t>
      </w:r>
      <w:r>
        <w:br/>
      </w:r>
      <w:r>
        <w:rPr>
          <w:rFonts w:ascii="Times New Roman"/>
          <w:b w:val="false"/>
          <w:i w:val="false"/>
          <w:color w:val="000000"/>
          <w:sz w:val="28"/>
        </w:rPr>
        <w:t>
     379. Уполномоченный орган по исполнению бюджета по согласованию с кредитором определяет содержание и форму государственной гарантии.
</w:t>
      </w:r>
      <w:r>
        <w:br/>
      </w:r>
      <w:r>
        <w:rPr>
          <w:rFonts w:ascii="Times New Roman"/>
          <w:b w:val="false"/>
          <w:i w:val="false"/>
          <w:color w:val="000000"/>
          <w:sz w:val="28"/>
        </w:rPr>
        <w:t>
     380. Вопросы обеспечения обязательств заемщиков с государственным участием в уставном капитале по гарантированным государством займам регулируются бюджетным законодательством Республики Казахстан.
</w:t>
      </w:r>
      <w:r>
        <w:br/>
      </w:r>
      <w:r>
        <w:rPr>
          <w:rFonts w:ascii="Times New Roman"/>
          <w:b w:val="false"/>
          <w:i w:val="false"/>
          <w:color w:val="000000"/>
          <w:sz w:val="28"/>
        </w:rPr>
        <w:t>
     381. По требованию кредитора Министерство юстиции Республики Казахстан представляет юридическое заключение (legal opinion) договоров займа, заключаемых под гарантии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45. Порядок заимствования местными исполнительными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органами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382. Понятия, используемые в настоящей главе:
</w:t>
      </w:r>
      <w:r>
        <w:br/>
      </w:r>
      <w:r>
        <w:rPr>
          <w:rFonts w:ascii="Times New Roman"/>
          <w:b w:val="false"/>
          <w:i w:val="false"/>
          <w:color w:val="000000"/>
          <w:sz w:val="28"/>
        </w:rPr>
        <w:t>
     местный исполнительный орган - местный исполнительный орган области, города, республиканского значения, столицы, городов областного значения, городов районного значения, поселка, аула (села), аульного (сельского) округа;
</w:t>
      </w:r>
      <w:r>
        <w:br/>
      </w:r>
      <w:r>
        <w:rPr>
          <w:rFonts w:ascii="Times New Roman"/>
          <w:b w:val="false"/>
          <w:i w:val="false"/>
          <w:color w:val="000000"/>
          <w:sz w:val="28"/>
        </w:rPr>
        <w:t>
     кредитор - сторона кредитного договора, предоставляющая бюджетный кредит в соответствии с бюджетным и гражданским законодательством Республики Казахстан.
</w:t>
      </w:r>
      <w:r>
        <w:br/>
      </w:r>
      <w:r>
        <w:rPr>
          <w:rFonts w:ascii="Times New Roman"/>
          <w:b w:val="false"/>
          <w:i w:val="false"/>
          <w:color w:val="000000"/>
          <w:sz w:val="28"/>
        </w:rPr>
        <w:t>
     383. Заимствование местными исполнительными органами областей, городов республиканского значения, столицы осуществляется в виде получения займов от Правительства Республики Казахстан, заимствование местными исполнительными органами районов (городов областного значения) осуществляется в виде получения займов от местного исполнительного органа области с целью реализации бюджетных инвестиционных проектов (программ), а также на покрытие кассового разрыва.
</w:t>
      </w:r>
      <w:r>
        <w:br/>
      </w:r>
      <w:r>
        <w:rPr>
          <w:rFonts w:ascii="Times New Roman"/>
          <w:b w:val="false"/>
          <w:i w:val="false"/>
          <w:color w:val="000000"/>
          <w:sz w:val="28"/>
        </w:rPr>
        <w:t>
     384. Заимствование местными исполнительными органами осуществляется согласно законодательству Республики Казахстан на основе:
</w:t>
      </w:r>
      <w:r>
        <w:br/>
      </w:r>
      <w:r>
        <w:rPr>
          <w:rFonts w:ascii="Times New Roman"/>
          <w:b w:val="false"/>
          <w:i w:val="false"/>
          <w:color w:val="000000"/>
          <w:sz w:val="28"/>
        </w:rPr>
        <w:t>
     1) установления ограничения заимствования в пределах лимита долга на соответствующий финансовый год;
</w:t>
      </w:r>
      <w:r>
        <w:br/>
      </w:r>
      <w:r>
        <w:rPr>
          <w:rFonts w:ascii="Times New Roman"/>
          <w:b w:val="false"/>
          <w:i w:val="false"/>
          <w:color w:val="000000"/>
          <w:sz w:val="28"/>
        </w:rPr>
        <w:t>
     2) определения инвестиционных приоритетов заимствования;
</w:t>
      </w:r>
      <w:r>
        <w:br/>
      </w:r>
      <w:r>
        <w:rPr>
          <w:rFonts w:ascii="Times New Roman"/>
          <w:b w:val="false"/>
          <w:i w:val="false"/>
          <w:color w:val="000000"/>
          <w:sz w:val="28"/>
        </w:rPr>
        <w:t>
     3) формирования перечня приоритетных (республиканских или местных) бюджетных инвестиционных проектов (программ).
</w:t>
      </w:r>
      <w:r>
        <w:br/>
      </w:r>
      <w:r>
        <w:rPr>
          <w:rFonts w:ascii="Times New Roman"/>
          <w:b w:val="false"/>
          <w:i w:val="false"/>
          <w:color w:val="000000"/>
          <w:sz w:val="28"/>
        </w:rPr>
        <w:t>
     385. В пределах утвержденного лимита долга на соответствующий финансовый год местные исполнительные органы могут осуществлять привлечение заемных средств у Правительства Республики Казахстан для финансирования:
</w:t>
      </w:r>
      <w:r>
        <w:br/>
      </w:r>
      <w:r>
        <w:rPr>
          <w:rFonts w:ascii="Times New Roman"/>
          <w:b w:val="false"/>
          <w:i w:val="false"/>
          <w:color w:val="000000"/>
          <w:sz w:val="28"/>
        </w:rPr>
        <w:t>
     дефицита бюджета с целью реализации бюджетных инвестиционных проектов (программ);
</w:t>
      </w:r>
      <w:r>
        <w:br/>
      </w:r>
      <w:r>
        <w:rPr>
          <w:rFonts w:ascii="Times New Roman"/>
          <w:b w:val="false"/>
          <w:i w:val="false"/>
          <w:color w:val="000000"/>
          <w:sz w:val="28"/>
        </w:rPr>
        <w:t>
     на покрытие кассового разрыва за счет специального резерва Правительства Республики Казахстан на соответствующий финансовый год.
</w:t>
      </w:r>
      <w:r>
        <w:br/>
      </w:r>
      <w:r>
        <w:rPr>
          <w:rFonts w:ascii="Times New Roman"/>
          <w:b w:val="false"/>
          <w:i w:val="false"/>
          <w:color w:val="000000"/>
          <w:sz w:val="28"/>
        </w:rPr>
        <w:t>
     386. Заимствование местными исполнительными органами осуществляется только в форме договора займа.
</w:t>
      </w:r>
      <w:r>
        <w:br/>
      </w:r>
      <w:r>
        <w:rPr>
          <w:rFonts w:ascii="Times New Roman"/>
          <w:b w:val="false"/>
          <w:i w:val="false"/>
          <w:color w:val="000000"/>
          <w:sz w:val="28"/>
        </w:rPr>
        <w:t>
     387. Центральный уполномоченный орган по бюджетному планированию с учетом лимита долга местного исполнительного органа и перечня приоритетных (республиканских или местных) бюджетных инвестиционных проектов (программ) осуществляет прогнозные расчеты финансирования запланированного дефицита бюджета местных исполнительных органов, лимит долга местных исполнительных органов на планируемый год и направляет эти предложения в Бюджетную комиссию по формированию проекта бюджета местных исполнительных органов.
</w:t>
      </w:r>
      <w:r>
        <w:br/>
      </w:r>
      <w:r>
        <w:rPr>
          <w:rFonts w:ascii="Times New Roman"/>
          <w:b w:val="false"/>
          <w:i w:val="false"/>
          <w:color w:val="000000"/>
          <w:sz w:val="28"/>
        </w:rPr>
        <w:t>
     388. На основе Среднесрочного плана Бюджетная комиссия определяет основные прогнозные показатели государственного бюджета на трехлетний период, а также определяет лимит долга местных исполнительных органов на конец соответствующего финансового года.
</w:t>
      </w:r>
      <w:r>
        <w:br/>
      </w:r>
      <w:r>
        <w:rPr>
          <w:rFonts w:ascii="Times New Roman"/>
          <w:b w:val="false"/>
          <w:i w:val="false"/>
          <w:color w:val="000000"/>
          <w:sz w:val="28"/>
        </w:rPr>
        <w:t>
     389. Уполномоченный орган по бюджетному планированию с учетом лимита долга местных исполнительных органов и перечня приоритетных (республиканских или местных) бюджетных инвестиционных проектов (программ) осуществляет прогнозные расчеты финансирования запланированного дефицита местных бюджетов и направляет их для рассмотрения соответствующей Бюджетной комиссией.
</w:t>
      </w:r>
      <w:r>
        <w:br/>
      </w:r>
      <w:r>
        <w:rPr>
          <w:rFonts w:ascii="Times New Roman"/>
          <w:b w:val="false"/>
          <w:i w:val="false"/>
          <w:color w:val="000000"/>
          <w:sz w:val="28"/>
        </w:rPr>
        <w:t>
     390. На основании решения Бюджетной комиссии и утвержденных параметров дефицита местных бюджетов уполномоченный орган по исполнению бюджета определяет объемы и условия заимствования, а также размеры погашения и обслуживания долга, утверждаемых в местных бюджетах на соответствующий финансовый год.
</w:t>
      </w:r>
      <w:r>
        <w:br/>
      </w:r>
      <w:r>
        <w:rPr>
          <w:rFonts w:ascii="Times New Roman"/>
          <w:b w:val="false"/>
          <w:i w:val="false"/>
          <w:color w:val="000000"/>
          <w:sz w:val="28"/>
        </w:rPr>
        <w:t>
     391. Подписание оформленного договора займа осуществляется в соответствии с решением кредитора принимаемым согласно 
</w:t>
      </w:r>
      <w:r>
        <w:rPr>
          <w:rFonts w:ascii="Times New Roman"/>
          <w:b w:val="false"/>
          <w:i w:val="false"/>
          <w:color w:val="000000"/>
          <w:sz w:val="28"/>
        </w:rPr>
        <w:t xml:space="preserve"> статьи 180 </w:t>
      </w:r>
      <w:r>
        <w:rPr>
          <w:rFonts w:ascii="Times New Roman"/>
          <w:b w:val="false"/>
          <w:i w:val="false"/>
          <w:color w:val="000000"/>
          <w:sz w:val="28"/>
        </w:rPr>
        <w:t>
 Бюджетного Кодекса.
</w:t>
      </w:r>
      <w:r>
        <w:br/>
      </w:r>
      <w:r>
        <w:rPr>
          <w:rFonts w:ascii="Times New Roman"/>
          <w:b w:val="false"/>
          <w:i w:val="false"/>
          <w:color w:val="000000"/>
          <w:sz w:val="28"/>
        </w:rPr>
        <w:t>
     392. Подписанные договоры займа вместе с графиками погашения, выплаты вознаграждения (интереса) и другими приложениями подлежат регистрации уполномоченным органом по исполнению бюджета. При этом договор займа вступает в силу только после его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46. Порядок мониторинга финансового состояния заемщика,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получившего гарантированный государством заем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393. Настоящая глава определяет процедуры мониторинга финансового состояния юридических лиц, получивших, гарантированные государством займы, определяет информационное обеспечение мониторинга и порядок осуществления мониторинга финансового состояния юридических лиц, получивших гарантированные государством займы.
</w:t>
      </w:r>
      <w:r>
        <w:br/>
      </w:r>
      <w:r>
        <w:rPr>
          <w:rFonts w:ascii="Times New Roman"/>
          <w:b w:val="false"/>
          <w:i w:val="false"/>
          <w:color w:val="000000"/>
          <w:sz w:val="28"/>
        </w:rPr>
        <w:t>
     394. Финансовые коэффициенты рассчитываются агентом два раза в год на основании финансовой отчетности заещика, получившего гарантированный государством заем. Заемщик, получивший гарантированный государством заем, предоставляет Банку/Агенту финансовую отчетность, а также при необходимости соответствующие приложения и расшифровки к ней.
</w:t>
      </w:r>
      <w:r>
        <w:br/>
      </w:r>
      <w:r>
        <w:rPr>
          <w:rFonts w:ascii="Times New Roman"/>
          <w:b w:val="false"/>
          <w:i w:val="false"/>
          <w:color w:val="000000"/>
          <w:sz w:val="28"/>
        </w:rPr>
        <w:t>
     395. Мониторингу подлежат юридические лица, получившие гарантированные государством займы и имеющие долг перед кредитором, либо республиканским бюджетом.
</w:t>
      </w:r>
      <w:r>
        <w:br/>
      </w:r>
      <w:r>
        <w:rPr>
          <w:rFonts w:ascii="Times New Roman"/>
          <w:b w:val="false"/>
          <w:i w:val="false"/>
          <w:color w:val="000000"/>
          <w:sz w:val="28"/>
        </w:rPr>
        <w:t>
     396. Мониторинг включает в себя анализ финансового состояния заемщиков, состоящий из анализа базовой (информация о руководстве юридического лица, видах деятельности, отрасли, конкурентах и рынках, нормативно-правовой среде) и финансовой информации (анализ финансовых отчетов, бизнес-плана).
</w:t>
      </w:r>
      <w:r>
        <w:br/>
      </w:r>
      <w:r>
        <w:rPr>
          <w:rFonts w:ascii="Times New Roman"/>
          <w:b w:val="false"/>
          <w:i w:val="false"/>
          <w:color w:val="000000"/>
          <w:sz w:val="28"/>
        </w:rPr>
        <w:t>
     397. При осуществлении мониторинга применяются следующие финансовые коэффициенты:
</w:t>
      </w:r>
      <w:r>
        <w:br/>
      </w:r>
      <w:r>
        <w:rPr>
          <w:rFonts w:ascii="Times New Roman"/>
          <w:b w:val="false"/>
          <w:i w:val="false"/>
          <w:color w:val="000000"/>
          <w:sz w:val="28"/>
        </w:rPr>
        <w:t>
     коэффициент ликвидности - отношение денежных средств и краткосрочной дебиторской задолженности к величине краткосрочных обязательств;
</w:t>
      </w:r>
      <w:r>
        <w:br/>
      </w:r>
      <w:r>
        <w:rPr>
          <w:rFonts w:ascii="Times New Roman"/>
          <w:b w:val="false"/>
          <w:i w:val="false"/>
          <w:color w:val="000000"/>
          <w:sz w:val="28"/>
        </w:rPr>
        <w:t>
     коэффициент покрытия - отношение текущих активов к краткосрочным обязательствам;
</w:t>
      </w:r>
      <w:r>
        <w:br/>
      </w:r>
      <w:r>
        <w:rPr>
          <w:rFonts w:ascii="Times New Roman"/>
          <w:b w:val="false"/>
          <w:i w:val="false"/>
          <w:color w:val="000000"/>
          <w:sz w:val="28"/>
        </w:rPr>
        <w:t>
     соотношение заемных и собственных средств - отношение текущих обязательств к величине собственного капитала;
</w:t>
      </w:r>
      <w:r>
        <w:br/>
      </w:r>
      <w:r>
        <w:rPr>
          <w:rFonts w:ascii="Times New Roman"/>
          <w:b w:val="false"/>
          <w:i w:val="false"/>
          <w:color w:val="000000"/>
          <w:sz w:val="28"/>
        </w:rPr>
        <w:t>
     коэффициент привлечения - отношение обязательств к сумме текущих и долгосрочных активов;
</w:t>
      </w:r>
      <w:r>
        <w:br/>
      </w:r>
      <w:r>
        <w:rPr>
          <w:rFonts w:ascii="Times New Roman"/>
          <w:b w:val="false"/>
          <w:i w:val="false"/>
          <w:color w:val="000000"/>
          <w:sz w:val="28"/>
        </w:rPr>
        <w:t>
     норма прибыли - отношение совокупного дохода до налогообложения к объему реализации;
</w:t>
      </w:r>
      <w:r>
        <w:br/>
      </w:r>
      <w:r>
        <w:rPr>
          <w:rFonts w:ascii="Times New Roman"/>
          <w:b w:val="false"/>
          <w:i w:val="false"/>
          <w:color w:val="000000"/>
          <w:sz w:val="28"/>
        </w:rPr>
        <w:t>
     коэффициент рентабельности собственного капитала - отношение совокупного дохода до налогообложения к величине собственного капитала;
</w:t>
      </w:r>
      <w:r>
        <w:br/>
      </w:r>
      <w:r>
        <w:rPr>
          <w:rFonts w:ascii="Times New Roman"/>
          <w:b w:val="false"/>
          <w:i w:val="false"/>
          <w:color w:val="000000"/>
          <w:sz w:val="28"/>
        </w:rPr>
        <w:t>
     коэффициент оборачиваемости кредиторской задолженности - отношение объема реализации к кредиторской задолженности.
</w:t>
      </w:r>
      <w:r>
        <w:br/>
      </w:r>
      <w:r>
        <w:rPr>
          <w:rFonts w:ascii="Times New Roman"/>
          <w:b w:val="false"/>
          <w:i w:val="false"/>
          <w:color w:val="000000"/>
          <w:sz w:val="28"/>
        </w:rPr>
        <w:t>
     Для проведения мониторинга Банк/Агент также может использовать другие финансовые коэффициенты в зависимости от условий гарантированного государством займа и риска инвестиционного проекта.
</w:t>
      </w:r>
      <w:r>
        <w:br/>
      </w:r>
      <w:r>
        <w:rPr>
          <w:rFonts w:ascii="Times New Roman"/>
          <w:b w:val="false"/>
          <w:i w:val="false"/>
          <w:color w:val="000000"/>
          <w:sz w:val="28"/>
        </w:rPr>
        <w:t>
     398. Уполномоченный орган по исполнению бюджета ежегодно направляет Банку/Агенту список заемщиков, подлежащих мониторингу.
</w:t>
      </w:r>
      <w:r>
        <w:br/>
      </w:r>
      <w:r>
        <w:rPr>
          <w:rFonts w:ascii="Times New Roman"/>
          <w:b w:val="false"/>
          <w:i w:val="false"/>
          <w:color w:val="000000"/>
          <w:sz w:val="28"/>
        </w:rPr>
        <w:t>
     399. В случае необходимости уполномоченный орган по исполнению бюджета может в установленном порядке запрашивать у заемщиков, получивших гарантированные государством займы, дополнительную информацию об их финансовых показателях.
</w:t>
      </w:r>
      <w:r>
        <w:br/>
      </w:r>
      <w:r>
        <w:rPr>
          <w:rFonts w:ascii="Times New Roman"/>
          <w:b w:val="false"/>
          <w:i w:val="false"/>
          <w:color w:val="000000"/>
          <w:sz w:val="28"/>
        </w:rPr>
        <w:t>
     400. Банк/Агент проводит мониторинг финансового состояния юридических лиц путем сравнения финансовых коэффициентов, определенных на основании представленных показателей, с аналогичными коэффициентами этих юридических лиц за предыдущие периоды, других заемщиков, получивших гарантированные государством займы, с аналогичным профилем деятельности и общепринятыми нормами данных коэффициентов.
</w:t>
      </w:r>
      <w:r>
        <w:br/>
      </w:r>
      <w:r>
        <w:rPr>
          <w:rFonts w:ascii="Times New Roman"/>
          <w:b w:val="false"/>
          <w:i w:val="false"/>
          <w:color w:val="000000"/>
          <w:sz w:val="28"/>
        </w:rPr>
        <w:t>
     401. В случае определения потенциально неплатежеспособного заемщика уполномоченный орган по исполнению бюджета уведомляет об этом Правительство Республики Казахстан и вносит предложение о принятии мер для предотвращения отвлечения средств республиканского бюджета, предусмотренных на погашение гарантированного государством займа.
</w:t>
      </w:r>
      <w:r>
        <w:br/>
      </w:r>
      <w:r>
        <w:rPr>
          <w:rFonts w:ascii="Times New Roman"/>
          <w:b w:val="false"/>
          <w:i w:val="false"/>
          <w:color w:val="000000"/>
          <w:sz w:val="28"/>
        </w:rPr>
        <w:t>
     402. В случае отсутствия Банка/Агента по обслуживанию гарантированного государством займа, предоставление отчета о финансовом состоянии заемщика осуществляется самим заемщиком.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46-1. Порядок осуществления сделки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хеджированию правительственных займов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главой 46-1 -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23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402-1. Решение о привлечении контрагента для осуществления хеджирования правительственных займов принимается центральным уполномоченным органом по исполнению бюджета.
</w:t>
      </w:r>
      <w:r>
        <w:br/>
      </w:r>
      <w:r>
        <w:rPr>
          <w:rFonts w:ascii="Times New Roman"/>
          <w:b w:val="false"/>
          <w:i w:val="false"/>
          <w:color w:val="000000"/>
          <w:sz w:val="28"/>
        </w:rPr>
        <w:t>
      Отбор контрагентов осуществляется на основе тендера в соответствии с гражданским законодательством Республики Казахстан путем оценки приемлемости предлагаемых контрагентом условий хеджирования правительственных займов и соответствия их финансовым (бюджетным) ограничениям. По итогам тендера центральным уполномоченным органом по исполнению бюджета заключается сделка по хеджированию правительственных займов с контрагентом, отвечающим требованиям приемлемости.
</w:t>
      </w:r>
      <w:r>
        <w:br/>
      </w:r>
      <w:r>
        <w:rPr>
          <w:rFonts w:ascii="Times New Roman"/>
          <w:b w:val="false"/>
          <w:i w:val="false"/>
          <w:color w:val="000000"/>
          <w:sz w:val="28"/>
        </w:rPr>
        <w:t>
      402-2. Сделки по хеджированию правительственных займов подлежат регистрации и учету в центральном уполномоченном органе по исполнению бюджета в установленном им порядке.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47. Порядок погашения, обслуживания, планирования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погашению и обслуживанию правительственных займов, займов местных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исполнительных органов и негосударственных займов, обеспеченных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государственными гарантиями, покупки выпущенных центральным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уполномоченным органом по исполнению бюджета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ценных бумаг на организованном рынке ценных бумаг, а также платежей по сделкам по хеджированию правительственных займов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заголовок внесены изменения -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23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403. Настоящая глава устанавливает процедуры планирования, осуществления платежей по погашению и обслуживанию займов Правительства Республики Казахстан (далее - правительственные займы), местных исполнительных органов Республики Казахстан (далее - займы местных исполнительных органов) и негосударственных займов, обеспеченных государственными гарантиями (далее - гарантированные государством займы) из республиканского и местных бюджетов, а также платежей по сделкам по хеджированию правительственных займов.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403 внесены изменения -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23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404. Процедуры планирования, осуществления платежей по погашению и обслуживанию правительственных займов едины для займов, привлеченных путем заимствования на внутреннем и внешнем рынках ссудного капитала в форме заключения договоров займа, либо размещений государственных эмиссионных ценных бумаг.
</w:t>
      </w:r>
      <w:r>
        <w:br/>
      </w:r>
      <w:r>
        <w:rPr>
          <w:rFonts w:ascii="Times New Roman"/>
          <w:b w:val="false"/>
          <w:i w:val="false"/>
          <w:color w:val="000000"/>
          <w:sz w:val="28"/>
        </w:rPr>
        <w:t>
     405. Покупка выпущенных центральным уполномоченным органом по исполнению бюджета государственных ценных бумаг на организованном рынке ценных бумаг осуществляется центральным уполномоченным органом по исполнению бюджета за счет бюджетных средств, предусмотренных в законе о республиканском бюджете на соответствующий финансовый год, через НБ РК на основании договора, заключенного с НБ РК.
</w:t>
      </w:r>
      <w:r>
        <w:br/>
      </w:r>
      <w:r>
        <w:rPr>
          <w:rFonts w:ascii="Times New Roman"/>
          <w:b w:val="false"/>
          <w:i w:val="false"/>
          <w:color w:val="000000"/>
          <w:sz w:val="28"/>
        </w:rPr>
        <w:t>
     406. Планирование объемов предстоящего погашения и обслуживания правительственных займов, платежей по сделкам по хеджированию правительственных займов производится центральным уполномоченным органом по исполнению бюджета ежегодно в рамках разработки проекта республиканского бюджета на соответствующий финансовый год на основе прогнозных расчетов предстоящих объемов погашения и обслуживания правительственных займов, платежей по сделкам по хеджированию правительственных займов.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406 внесены изменения -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23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407. Производимые расчеты базируются на данных мониторинга правительственного долга по состоянию на конец предшествующего расчетам квартала, прогнозе освоения средств действующих и предполагаемых к привлечению в текущем и планируемом году правительственных займов, прогнозах макроэкономических показателей.
</w:t>
      </w:r>
      <w:r>
        <w:br/>
      </w:r>
      <w:r>
        <w:rPr>
          <w:rFonts w:ascii="Times New Roman"/>
          <w:b w:val="false"/>
          <w:i w:val="false"/>
          <w:color w:val="000000"/>
          <w:sz w:val="28"/>
        </w:rPr>
        <w:t>
     408. Прогноз освоения средств действующих и предполагаемых к привлечению в текущем и планируемом году правительственных внешних займов определяется центральным уполномоченным органом по бюджетному планированию исходя из графиков реализации инвестиционных проектов, прогноз поступления правительственных внутренних займов - центральным уполномоченным органом по исполнению бюджета исходя из прогноза объемов финансирования дефицита республиканского бюджета в планируемом году.
</w:t>
      </w:r>
      <w:r>
        <w:br/>
      </w:r>
      <w:r>
        <w:rPr>
          <w:rFonts w:ascii="Times New Roman"/>
          <w:b w:val="false"/>
          <w:i w:val="false"/>
          <w:color w:val="000000"/>
          <w:sz w:val="28"/>
        </w:rPr>
        <w:t>
     409. Объем дефицита республиканского бюджета, основные макроэкономические показатели, курс национальной валюты в планируемом году определяются утверждаемыми Правительством Республики Казахстан параметрами среднесрочного плана социально-экономического развития Республики Казахстан.
</w:t>
      </w:r>
      <w:r>
        <w:br/>
      </w:r>
      <w:r>
        <w:rPr>
          <w:rFonts w:ascii="Times New Roman"/>
          <w:b w:val="false"/>
          <w:i w:val="false"/>
          <w:color w:val="000000"/>
          <w:sz w:val="28"/>
        </w:rPr>
        <w:t>
     410. Расчеты объемов погашения и обслуживания правительственных займов в планируемом году производятся центральным уполномоченным органом по исполнению бюджета следующим образом:
</w:t>
      </w:r>
      <w:r>
        <w:br/>
      </w:r>
      <w:r>
        <w:rPr>
          <w:rFonts w:ascii="Times New Roman"/>
          <w:b w:val="false"/>
          <w:i w:val="false"/>
          <w:color w:val="000000"/>
          <w:sz w:val="28"/>
        </w:rPr>
        <w:t>
     1) по каждому действующему правительственному займу производится прогнозное распределение по годам объемов освоения неосвоенных средств займа;
</w:t>
      </w:r>
      <w:r>
        <w:br/>
      </w:r>
      <w:r>
        <w:rPr>
          <w:rFonts w:ascii="Times New Roman"/>
          <w:b w:val="false"/>
          <w:i w:val="false"/>
          <w:color w:val="000000"/>
          <w:sz w:val="28"/>
        </w:rPr>
        <w:t>
     2) на основе условий договора займа, размещения государственных эмиссионных ценных бумаг, определяются сроки и объемы погашения долга по правительственному займу;
</w:t>
      </w:r>
      <w:r>
        <w:br/>
      </w:r>
      <w:r>
        <w:rPr>
          <w:rFonts w:ascii="Times New Roman"/>
          <w:b w:val="false"/>
          <w:i w:val="false"/>
          <w:color w:val="000000"/>
          <w:sz w:val="28"/>
        </w:rPr>
        <w:t>
     3) производится расчет динамики изменения суммы долга по правительственному займу;
</w:t>
      </w:r>
      <w:r>
        <w:br/>
      </w:r>
      <w:r>
        <w:rPr>
          <w:rFonts w:ascii="Times New Roman"/>
          <w:b w:val="false"/>
          <w:i w:val="false"/>
          <w:color w:val="000000"/>
          <w:sz w:val="28"/>
        </w:rPr>
        <w:t>
     4) на основе условий договора займа, размещения государственных эмиссионных ценных бумаг, производится расчет сроков и объемов платежей по выплате вознаграждения (интереса), комиссионных и прочих платежей. Расчеты, указанные в подпунктах 1) - 4) настоящего пункта, осуществляются в валюте предоставления займа, если иное не установлено договором займа;
</w:t>
      </w:r>
      <w:r>
        <w:br/>
      </w:r>
      <w:r>
        <w:rPr>
          <w:rFonts w:ascii="Times New Roman"/>
          <w:b w:val="false"/>
          <w:i w:val="false"/>
          <w:color w:val="000000"/>
          <w:sz w:val="28"/>
        </w:rPr>
        <w:t>
     5) объемы погашения и обслуживания правительственных займов, привлеченных в    иностранной валюте, пересчитываются в тенговом эквиваленте. При этом используются   рыночные курсы обмена валют, определенные в порядке, установленном законодательством Республики Казахстан, на конец предшествующего расчетам квартала и прогнозный среднегодовой курс доллара США к тенге на планируемый год;
</w:t>
      </w:r>
      <w:r>
        <w:br/>
      </w:r>
      <w:r>
        <w:rPr>
          <w:rFonts w:ascii="Times New Roman"/>
          <w:b w:val="false"/>
          <w:i w:val="false"/>
          <w:color w:val="000000"/>
          <w:sz w:val="28"/>
        </w:rPr>
        <w:t>
     6) на основе прогноза объемов освоения средств, предполагаемых к привлечению правительственных займов, используя средние условия предоставления займов и ставки вознаграждения (интереса), производится расчет сроков и объемов погашения и обслуживания предполагаемых к привлечению правительственных займов.
</w:t>
      </w:r>
      <w:r>
        <w:br/>
      </w:r>
      <w:r>
        <w:rPr>
          <w:rFonts w:ascii="Times New Roman"/>
          <w:b w:val="false"/>
          <w:i w:val="false"/>
          <w:color w:val="000000"/>
          <w:sz w:val="28"/>
        </w:rPr>
        <w:t>
     410-1. Расчеты сроков и объемов платежей по сделкам по хеджированию правительственных займов в планируемом году производятся центральным уполномоченным органом по исполнению бюджета на основании условий сделки по хеджированию правительственных займов.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410-1 -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23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411. На основе расчета сроков и объемов погашения и обслуживания правительственных займов, а также платежей по сделкам по хеджированию правительственных займов центральным уполномоченным органом по исполнению бюджета определяется общий объем погашения и обслуживания правительственных займов, а также платежей по сделкам по хеджированию правительственных займов в планируемом году.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411 внесены изменения -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23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412. Общий объем обслуживания правительственных займов и платежей по сделкам по хеджированию правительственных займов в планируемом году отражается в законе Республики Казахстан о республиканском бюджете на соответствующий финансовый год по отдельной бюджетной программе. Общий объем погашения правительственных займов отражается в республиканском бюджете по разделу "Финансирование дефицита (использование профицита) бюджета".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412 внесены изменения -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23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413. Планирование объемов предстоящего погашения и обслуживания займов местных исполнительных органов производится местными исполнительными органами ежегодно в рамках разработки проектов местных бюджетов на соответствующий финансовый год на основе прогнозных расчетов предстоящих объемов погашения и обслуживания займов местных исполнительных органов.
</w:t>
      </w:r>
      <w:r>
        <w:br/>
      </w:r>
      <w:r>
        <w:rPr>
          <w:rFonts w:ascii="Times New Roman"/>
          <w:b w:val="false"/>
          <w:i w:val="false"/>
          <w:color w:val="000000"/>
          <w:sz w:val="28"/>
        </w:rPr>
        <w:t>
     414. Производимые расчеты базируются на данных мониторинга долга местных исполнительных органов по состоянию на конец предшествующего расчетам квартала, прогнозе освоения средств действующих и предполагаемых к привлечению в текущем и планируемом году займов местных исполнительных органов, прогнозных показателях местного бюджета.
</w:t>
      </w:r>
      <w:r>
        <w:br/>
      </w:r>
      <w:r>
        <w:rPr>
          <w:rFonts w:ascii="Times New Roman"/>
          <w:b w:val="false"/>
          <w:i w:val="false"/>
          <w:color w:val="000000"/>
          <w:sz w:val="28"/>
        </w:rPr>
        <w:t>
     415. Прогнозные показатели местного бюджета на предстоящий финансовый год определяются параметрами экономических и социальных программ развития территории, утверждаемых местными представительными органами. Курс национальной валюты в планируемом году определяется с учетом параметров принятого Правительством Республики Казахстан среднесрочного плана социально-экономического развития Республики Казахстан на соответствующий год.
</w:t>
      </w:r>
      <w:r>
        <w:br/>
      </w:r>
      <w:r>
        <w:rPr>
          <w:rFonts w:ascii="Times New Roman"/>
          <w:b w:val="false"/>
          <w:i w:val="false"/>
          <w:color w:val="000000"/>
          <w:sz w:val="28"/>
        </w:rPr>
        <w:t>
     416. Расчеты объемов погашения и обслуживания займов местных исполнительных органов в планируемом году производятся следующим образом:
</w:t>
      </w:r>
      <w:r>
        <w:br/>
      </w:r>
      <w:r>
        <w:rPr>
          <w:rFonts w:ascii="Times New Roman"/>
          <w:b w:val="false"/>
          <w:i w:val="false"/>
          <w:color w:val="000000"/>
          <w:sz w:val="28"/>
        </w:rPr>
        <w:t>
     1) по каждому действующему займу местного исполнительного органа производится прогнозное распределение по годам объемов освоения неосвоенных средств займа;
</w:t>
      </w:r>
      <w:r>
        <w:br/>
      </w:r>
      <w:r>
        <w:rPr>
          <w:rFonts w:ascii="Times New Roman"/>
          <w:b w:val="false"/>
          <w:i w:val="false"/>
          <w:color w:val="000000"/>
          <w:sz w:val="28"/>
        </w:rPr>
        <w:t>
     2) на основе условий договора займа, определяются сроки и объемы погашения долга по займу местного исполнительного органа;
</w:t>
      </w:r>
      <w:r>
        <w:br/>
      </w:r>
      <w:r>
        <w:rPr>
          <w:rFonts w:ascii="Times New Roman"/>
          <w:b w:val="false"/>
          <w:i w:val="false"/>
          <w:color w:val="000000"/>
          <w:sz w:val="28"/>
        </w:rPr>
        <w:t>
     3) производится расчет динамики изменения суммы долга по займу местного исполнительного органа;
</w:t>
      </w:r>
      <w:r>
        <w:br/>
      </w:r>
      <w:r>
        <w:rPr>
          <w:rFonts w:ascii="Times New Roman"/>
          <w:b w:val="false"/>
          <w:i w:val="false"/>
          <w:color w:val="000000"/>
          <w:sz w:val="28"/>
        </w:rPr>
        <w:t>
     4) на основе условий договора займа, производится расчет сроков и объемов платежей по выплате вознаграждения (интереса), комиссионных и прочих платежей. Расчеты, указанные в подпунктах 1) - 4) настоящего пункта, осуществляются в валюте предоставления займа, если иное не установлено договором займа;
</w:t>
      </w:r>
      <w:r>
        <w:br/>
      </w:r>
      <w:r>
        <w:rPr>
          <w:rFonts w:ascii="Times New Roman"/>
          <w:b w:val="false"/>
          <w:i w:val="false"/>
          <w:color w:val="000000"/>
          <w:sz w:val="28"/>
        </w:rPr>
        <w:t>
     5) объемы погашения и обслуживания займов местных исполнительных органов, привлеченных в иностранной валюте, пересчитываются в тенговом эквиваленте. При этом используются рыночные курсы обмена валют, определенные в порядке, установленном законодательством Республики Казахстан, на конец предшествующего расчетам квартала и прогнозный среднегодовой курс доллара США к тенге на планируемый год;
</w:t>
      </w:r>
      <w:r>
        <w:br/>
      </w:r>
      <w:r>
        <w:rPr>
          <w:rFonts w:ascii="Times New Roman"/>
          <w:b w:val="false"/>
          <w:i w:val="false"/>
          <w:color w:val="000000"/>
          <w:sz w:val="28"/>
        </w:rPr>
        <w:t>
     6) на основе прогноза объемов освоения средств, предполагаемых к привлечению займов местных исполнительных органов, используя средние условия предоставления займов и ставки вознаграждения (интереса), производится расчет сроков и объемов погашения и обслуживания предполагаемых к привлечению займов местных исполнительных органов.
</w:t>
      </w:r>
      <w:r>
        <w:br/>
      </w:r>
      <w:r>
        <w:rPr>
          <w:rFonts w:ascii="Times New Roman"/>
          <w:b w:val="false"/>
          <w:i w:val="false"/>
          <w:color w:val="000000"/>
          <w:sz w:val="28"/>
        </w:rPr>
        <w:t>
     417. На основе сроков и объемов погашения и обслуживания займов местных исполнительных органов, определяется общий объем погашения и обслуживания займов местных исполнительных органов в планируемом году.
</w:t>
      </w:r>
      <w:r>
        <w:br/>
      </w:r>
      <w:r>
        <w:rPr>
          <w:rFonts w:ascii="Times New Roman"/>
          <w:b w:val="false"/>
          <w:i w:val="false"/>
          <w:color w:val="000000"/>
          <w:sz w:val="28"/>
        </w:rPr>
        <w:t>
     418. Общий объем обслуживания займов местных исполнительных органов в планируемом году отражается в местных бюджетах на соответствующий финансовый год в отдельной бюджетной программе. Общий объем погашения займов местных исполнительных органов отражается в местных бюджетах в разделе "Финансирование дефицита (использование профицита) бюджета".
</w:t>
      </w:r>
      <w:r>
        <w:br/>
      </w:r>
      <w:r>
        <w:rPr>
          <w:rFonts w:ascii="Times New Roman"/>
          <w:b w:val="false"/>
          <w:i w:val="false"/>
          <w:color w:val="000000"/>
          <w:sz w:val="28"/>
        </w:rPr>
        <w:t>
     419. Планирование объемов предстоящего погашения и обслуживания гарантированных государством займов из республиканского бюджета производится центральным уполномоченным органом по исполнению бюджета ежегодно в рамках разработки проекта республиканского бюджета на соответствующий финансовый год на основе прогнозных расчетов предстоящих объемов погашения и обслуживания из республиканского бюджета гарантированных государством займов.
</w:t>
      </w:r>
      <w:r>
        <w:br/>
      </w:r>
      <w:r>
        <w:rPr>
          <w:rFonts w:ascii="Times New Roman"/>
          <w:b w:val="false"/>
          <w:i w:val="false"/>
          <w:color w:val="000000"/>
          <w:sz w:val="28"/>
        </w:rPr>
        <w:t>
     420. Производимые расчеты базируются на данных мониторинга гарантированного государством долга по состоянию на конец предшествующего расчетам квартала, прогнозе освоения средств действующих гарантированных государством займов, оценке вероятности выполнения обязательств по государственным гарантиям.
</w:t>
      </w:r>
      <w:r>
        <w:br/>
      </w:r>
      <w:r>
        <w:rPr>
          <w:rFonts w:ascii="Times New Roman"/>
          <w:b w:val="false"/>
          <w:i w:val="false"/>
          <w:color w:val="000000"/>
          <w:sz w:val="28"/>
        </w:rPr>
        <w:t>
     421. Расчеты объемов погашения и обслуживания гарантированных государством займов из республиканского бюджета в планируемом году производятся центральным уполномоченным органом по исполнению бюджета следующим образом:
</w:t>
      </w:r>
      <w:r>
        <w:br/>
      </w:r>
      <w:r>
        <w:rPr>
          <w:rFonts w:ascii="Times New Roman"/>
          <w:b w:val="false"/>
          <w:i w:val="false"/>
          <w:color w:val="000000"/>
          <w:sz w:val="28"/>
        </w:rPr>
        <w:t>
     на основе информации агентов по каждому действующему гарантированному государством займу производится прогнозное распределение по годам объемов освоения средств займа;
</w:t>
      </w:r>
      <w:r>
        <w:br/>
      </w:r>
      <w:r>
        <w:rPr>
          <w:rFonts w:ascii="Times New Roman"/>
          <w:b w:val="false"/>
          <w:i w:val="false"/>
          <w:color w:val="000000"/>
          <w:sz w:val="28"/>
        </w:rPr>
        <w:t>
     2) на основе условий договора займа определяются сроки и объемы погашения долга по гарантированному государством займу;
</w:t>
      </w:r>
      <w:r>
        <w:br/>
      </w:r>
      <w:r>
        <w:rPr>
          <w:rFonts w:ascii="Times New Roman"/>
          <w:b w:val="false"/>
          <w:i w:val="false"/>
          <w:color w:val="000000"/>
          <w:sz w:val="28"/>
        </w:rPr>
        <w:t>
     3) производится расчет динамики изменения суммы долга по гарантированному государством займу;
</w:t>
      </w:r>
      <w:r>
        <w:br/>
      </w:r>
      <w:r>
        <w:rPr>
          <w:rFonts w:ascii="Times New Roman"/>
          <w:b w:val="false"/>
          <w:i w:val="false"/>
          <w:color w:val="000000"/>
          <w:sz w:val="28"/>
        </w:rPr>
        <w:t>
     4) на основе условий договора займа, производится расчет сроков и объемов платежей по выплате вознаграждения (интереса), комиссионных и прочих платежей. Расчеты, указанные в подпунктах 1) - 4) настоящего пункта осуществляются в валюте предоставления займа, если иное не установлено договором займа;
</w:t>
      </w:r>
      <w:r>
        <w:br/>
      </w:r>
      <w:r>
        <w:rPr>
          <w:rFonts w:ascii="Times New Roman"/>
          <w:b w:val="false"/>
          <w:i w:val="false"/>
          <w:color w:val="000000"/>
          <w:sz w:val="28"/>
        </w:rPr>
        <w:t>
     5) объемы погашения и обслуживания гарантированных государством займов, привлеченных в иностранной валюте, пересчитываются в тенговом эквиваленте. При этом используются рыночные курсы обмена валют, определенные в порядке, установленном законодательством Республики Казахстан, на конец предшествующего расчетам квартала и прогнозный среднегодовой курс доллара США к тенге на планируемый год.
</w:t>
      </w:r>
      <w:r>
        <w:br/>
      </w:r>
      <w:r>
        <w:rPr>
          <w:rFonts w:ascii="Times New Roman"/>
          <w:b w:val="false"/>
          <w:i w:val="false"/>
          <w:color w:val="000000"/>
          <w:sz w:val="28"/>
        </w:rPr>
        <w:t>
     422. На основе полученных сроков и объемов, оценки вероятности выполнения обязательств по государственным гарантиям центральным уполномоченным органом по исполнению бюджета определяется годовой объем расходов из республиканского бюджета на погашение и обслуживание в планируемом году гарантированных государством займов.
</w:t>
      </w:r>
      <w:r>
        <w:br/>
      </w:r>
      <w:r>
        <w:rPr>
          <w:rFonts w:ascii="Times New Roman"/>
          <w:b w:val="false"/>
          <w:i w:val="false"/>
          <w:color w:val="000000"/>
          <w:sz w:val="28"/>
        </w:rPr>
        <w:t>
     423. Годовой объем расходов республиканского бюджета на выполнение обязательств по государственным гарантиям в планируемом году отражается в законе Республики Казахстан о республиканском бюджете на соответствующий финансовый год в отдельной бюджетной программе.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48. Порядок осуществления платежей по погашению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обслуживанию правительственных займов, займов местных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исполнительных органов и негосударственных займов, обеспеченных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государственными гарантиями, а также по сделкам по хеджированию правительственных займов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заголовок внесены изменения -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23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424. Погашение и обслуживание правительственных займов, а также хеджирование правительственных займов осуществляется центральным уполномоченным органом по исполнению бюджета за счет средств, предусмотренных в законе Республики Казахстан о республиканском бюджете на соответствующий год через НБ РК.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424 внесены изменения -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23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425. Центральным уполномоченным органом по исполнению бюджета ежемесячно, до двадцать пятого числа текущего месяца, составляется заявка на обслуживание, погашение правительственного и гарантированного государством долга Республики Казахстан, а также осуществление платежей по сделкам по хеджированию правительственных займов из средств республиканского бюджета на предстоящий месяц по установленной форме согласно приложению 51 (далее - заявка), в соответствии с которой открываются в установленном порядке разрешения на данное расходование денег республиканского бюджета. Заявка составляется исходя из уточненных сроков и объемов погашения и обслуживания правительственных займов, платежей по сделкам по хеджированию правительственных займов и содержит прогноз платежей по каждому займу и сделке по хеджированию правительственных займов по датам с указанием вида, валюты платежа и получателей платежа.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425 в редакции -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23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426. Центральным уполномоченным органом по исполнению бюджета проверяется соответствие объемов предстоящих платежей по погашению и обслуживанию правительственных займов, а также по сделкам по хеджированию правительственных займов в соответствующем месяце сводному плану поступлений и финансирования республиканского бюджета и, в случае несоответствия утвержденным планом объемам, вносятся соответствующие изменения в сводный план поступлений и финансирования республиканского бюджета.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426 внесены изменения -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23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427. В целях обеспечения подготовки и осуществления платежей по погашению и обслуживанию правительственных займов, а также по сделкам по хеджированию правительственных займов в установленные сроки и в необходимых объемах, центральным уполномоченным органом по исполнению бюджета проводится работа по организации своевременного поступления счетов к оплате от кредиторов, контрагентов, платежных ведомостей и других необходимых для проведения платежей документов.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427 внесены изменения -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23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428. Центральным уполномоченным органом по исполнению бюджета осуществляется проверка соответствия указанных в предъявленных кредиторами, контрагентами счетах и платежных ведомостях дат, сумм, видов, валют платежей, получателей платежа условиям договоров займа, сделок по хеджированию правительственных займов, результатам размещений государственных эмиссионных ценных бумаг.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428 внесены изменения -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23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429. В случае выявления несоответствия указанных в предъявленных счетах к оплате и платежных ведомостях дат, сумм, видов, валют платежей, получателей платежа условиям договоров займа, сделок по хеджированию правительственных займов, результатам размещений государственных эмиссионных ценных бумаг, центральным уполномоченным органом по исполнению бюджета во взаимодействии с кредиторами, контрагентами организуется работа по уточнению представленных кредиторами, контрагентами счетов к оплате и платежных ведомостей.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429 внесены изменения -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23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430. В определенные договорами займа и условиями сделок по хеджированию правительственных займов, а также по сделкам по хеджированию правительственных займов, размещений государственных эмиссионных ценных бумаг сроки платежей по погашению и обслуживанию правительственных займов, а также по сделкам по хеджированию правительственных займов центральным уполномоченным органом по исполнению бюджета оформляются и передаются в НБ РК платежные документы, где указываются идентификационный номер правительственного займа, сделки по хеджированию правительственных займов, бенефициар, платежные реквизиты, вид, сумма, валюта, дата платежа в соответствии с условиями договоров займа, сделок по хеджированию правительственных займов, результатов размещений государственных эмиссионных ценных бумаг.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430 внесены изменения -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23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431. На основании представленных платежных документов, НБ РК производит перевод денег в требуемых объемах и валютах с банковского счета центрального уполномоченного органа по исполнению бюджета на банковские счета кредиторов, а также контрагентов и предоставляет в центральный уполномоченный орган по исполнению бюджета письменное уведомление о факте проведения платежа.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431 внесены изменения -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23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432. Операции по погашению и обслуживанию правительственных займов, сделкам по хеджированию правительственных займов отражаются центральным уполномоченным органом по исполнению бюджета в республиканском бюджете на соответствующий финансовый год в тенге. При этом, в случае осуществления платежей по погашению и обслуживанию правительственных займов, сделкам по хеджированию правительственных займов в иностранной валюте, отражение производится в тенге по рыночному курсу обмена валют, определенному в порядке, установленном законодательством Республики Казахстан, на дату закупки валют, необходимых для осуществления данных операций.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432 внесены изменения -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23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433. Погашение и обслуживание займов местных исполнительных органов осуществляется ими за счет средств, предусмотренных в местных бюджетах на соответствующий год.
</w:t>
      </w:r>
      <w:r>
        <w:br/>
      </w:r>
      <w:r>
        <w:rPr>
          <w:rFonts w:ascii="Times New Roman"/>
          <w:b w:val="false"/>
          <w:i w:val="false"/>
          <w:color w:val="000000"/>
          <w:sz w:val="28"/>
        </w:rPr>
        <w:t>
     434. В целях обеспечения подготовки и осуществления платежей по погашению и обслуживанию займов местных исполнительных органов в установленные сроки и в необходимых объемах, местными исполнительными органами проводится работа по организации своевременного поступления счетов к оплате от кредиторов, платежных ведомостей и других необходимых для проведения платежей документов.
</w:t>
      </w:r>
      <w:r>
        <w:br/>
      </w:r>
      <w:r>
        <w:rPr>
          <w:rFonts w:ascii="Times New Roman"/>
          <w:b w:val="false"/>
          <w:i w:val="false"/>
          <w:color w:val="000000"/>
          <w:sz w:val="28"/>
        </w:rPr>
        <w:t>
     435. Местными исполнительными органами осуществляется контроль соответствия указанных в предъявленных счетах и платежных ведомостях дат, сумм, видов, валют платежей, получателей платежа условиям договоров займа.
</w:t>
      </w:r>
      <w:r>
        <w:br/>
      </w:r>
      <w:r>
        <w:rPr>
          <w:rFonts w:ascii="Times New Roman"/>
          <w:b w:val="false"/>
          <w:i w:val="false"/>
          <w:color w:val="000000"/>
          <w:sz w:val="28"/>
        </w:rPr>
        <w:t>
     436. В случае выявления несоответствия указанных в предъявленных счетах и платежных ведомостях дат, сумм, видов, валют платежей, получателей платежа условиям договоров займа, местными исполнительными органами во взаимодействии с кредиторами организуется работа по уточнению представленных счетов и платежных ведомостей.
</w:t>
      </w:r>
      <w:r>
        <w:br/>
      </w:r>
      <w:r>
        <w:rPr>
          <w:rFonts w:ascii="Times New Roman"/>
          <w:b w:val="false"/>
          <w:i w:val="false"/>
          <w:color w:val="000000"/>
          <w:sz w:val="28"/>
        </w:rPr>
        <w:t>
     437. В определенные договорами займа сроки платежей, местными исполнительными органами обеспечивается перевод денег в требуемых объемах на счета кредитора.
</w:t>
      </w:r>
      <w:r>
        <w:br/>
      </w:r>
      <w:r>
        <w:rPr>
          <w:rFonts w:ascii="Times New Roman"/>
          <w:b w:val="false"/>
          <w:i w:val="false"/>
          <w:color w:val="000000"/>
          <w:sz w:val="28"/>
        </w:rPr>
        <w:t>
     438. Данные операции отражаются местными исполнительными органами в кассовом исполнении местных бюджетов в тенге. При этом, в случае осуществления платежей в иностранной валюте, отражение производится в тенге по рыночному курсу обмена валют, определенному в порядке, установленном законодательством Республики Казахстан, на дату закупки валют, необходимых для осуществления операций.
</w:t>
      </w:r>
      <w:r>
        <w:br/>
      </w:r>
      <w:r>
        <w:rPr>
          <w:rFonts w:ascii="Times New Roman"/>
          <w:b w:val="false"/>
          <w:i w:val="false"/>
          <w:color w:val="000000"/>
          <w:sz w:val="28"/>
        </w:rPr>
        <w:t>
     439. Местными исполнительными органами в рамках осуществления мониторинга долга местных исполнительных органов ведется учет произведенных платежей по погашению и обслуживанию займов местных исполнительных органов.
</w:t>
      </w:r>
      <w:r>
        <w:br/>
      </w:r>
      <w:r>
        <w:rPr>
          <w:rFonts w:ascii="Times New Roman"/>
          <w:b w:val="false"/>
          <w:i w:val="false"/>
          <w:color w:val="000000"/>
          <w:sz w:val="28"/>
        </w:rPr>
        <w:t>
     440. Погашение и обслуживание гарантированных государством займов, в том числе досрочное, из республиканского бюджета осуществляется при наличии постановления Правительства Республики Казахстан.
</w:t>
      </w:r>
      <w:r>
        <w:br/>
      </w:r>
      <w:r>
        <w:rPr>
          <w:rFonts w:ascii="Times New Roman"/>
          <w:b w:val="false"/>
          <w:i w:val="false"/>
          <w:color w:val="000000"/>
          <w:sz w:val="28"/>
        </w:rPr>
        <w:t>
     441. После вступления в силу закона Республики Казахстан о республиканском бюджете на соответствующий финансовый год центральным уполномоченным органом по исполнению бюджета до 1 марта соответствующего финансового года разрабатывается и вносится в установленном порядке проект постановления Правительства Республики Казахстан об утверждении перечня заемщиков по негосударственным займам, обеспеченным государственными гарантиями. Погашение и обслуживание за заемщиков по гарантированным государством займам, вошедших в указанный перечень, осуществляется центральным уполномоченным органом по исполнению бюджета в течение соответствующего финансового года из республиканского бюджета, на основании счетов к оплате от кредиторов, в сроки и в объемах, установленных договором займа.
</w:t>
      </w:r>
      <w:r>
        <w:br/>
      </w:r>
      <w:r>
        <w:rPr>
          <w:rFonts w:ascii="Times New Roman"/>
          <w:b w:val="false"/>
          <w:i w:val="false"/>
          <w:color w:val="000000"/>
          <w:sz w:val="28"/>
        </w:rPr>
        <w:t>
     442. Решение о выплатах из республиканского бюджета за заемщиков по гарантированным государством займам, не вошедших в указанный перечень, принимается в следующем порядке:
</w:t>
      </w:r>
      <w:r>
        <w:br/>
      </w:r>
      <w:r>
        <w:rPr>
          <w:rFonts w:ascii="Times New Roman"/>
          <w:b w:val="false"/>
          <w:i w:val="false"/>
          <w:color w:val="000000"/>
          <w:sz w:val="28"/>
        </w:rPr>
        <w:t>
     1) Банком/Агентом предоставляется в центральный уполномоченный орган по исполнению бюджета заключение о необходимости проведения очередных платежей по гарантированным государством займам из республиканского бюджета не позднее чем за тридцать дней до даты наступления таких платежей;
</w:t>
      </w:r>
      <w:r>
        <w:br/>
      </w:r>
      <w:r>
        <w:rPr>
          <w:rFonts w:ascii="Times New Roman"/>
          <w:b w:val="false"/>
          <w:i w:val="false"/>
          <w:color w:val="000000"/>
          <w:sz w:val="28"/>
        </w:rPr>
        <w:t>
     2) на основе представленных заключений в течение пятнадцати дней центральным уполномоченным органом по исполнению бюджета разрабатывается и вносится на рассмотрение в установленном порядке проект постановления Правительства Республики Казахстан, предусматривающий проведение выплат из республиканского бюджета платежей за указанных заемщиков по гарантированным государством займам;
</w:t>
      </w:r>
      <w:r>
        <w:br/>
      </w:r>
      <w:r>
        <w:rPr>
          <w:rFonts w:ascii="Times New Roman"/>
          <w:b w:val="false"/>
          <w:i w:val="false"/>
          <w:color w:val="000000"/>
          <w:sz w:val="28"/>
        </w:rPr>
        <w:t>
     3) между центральным уполномоченным органом по исполнению бюджета, агентом, заемщиками по гарантированным государством займам заключаются соответствующие, в том числе дополнительные к ранее оформленным, соглашения, в которых определяются (уточняются) условия, сроки, порядок возврата отвлеченных из республиканского бюджета денег.
</w:t>
      </w:r>
      <w:r>
        <w:br/>
      </w:r>
      <w:r>
        <w:rPr>
          <w:rFonts w:ascii="Times New Roman"/>
          <w:b w:val="false"/>
          <w:i w:val="false"/>
          <w:color w:val="000000"/>
          <w:sz w:val="28"/>
        </w:rPr>
        <w:t>
     443. Центральным уполномоченным органом по исполнению бюджета ежемесячно, до двадцать пятого числа текущего месяца, составляется заявка согласно приложению 
</w:t>
      </w:r>
      <w:r>
        <w:rPr>
          <w:rFonts w:ascii="Times New Roman"/>
          <w:b/>
          <w:i w:val="false"/>
          <w:color w:val="000000"/>
          <w:sz w:val="28"/>
        </w:rPr>
        <w:t>
</w:t>
      </w:r>
      <w:r>
        <w:rPr>
          <w:rFonts w:ascii="Times New Roman"/>
          <w:b/>
          <w:i/>
          <w:color w:val="000000"/>
          <w:sz w:val="28"/>
        </w:rPr>
        <w:t>
</w:t>
      </w:r>
      <w:r>
        <w:rPr>
          <w:rFonts w:ascii="Times New Roman"/>
          <w:b/>
          <w:i/>
          <w:color w:val="000000"/>
          <w:sz w:val="28"/>
          <w:u w:val="single"/>
        </w:rPr>
        <w:t>
51 на платежи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по выполнению обязательств по государственным гарантиям на предстоящий месяц, в соответствии с которой открываются в установленном порядке разрешения на данное расходование денег республиканского бюджета. Заявка составляется исходя из уточненных сроков и объемов погашения и обслуживания гарантированных государством займов и содержит прогноз платежей по каждому займу по датам с указанием вида, валюты платежа и получателей платежа.
</w:t>
      </w:r>
      <w:r>
        <w:br/>
      </w:r>
      <w:r>
        <w:rPr>
          <w:rFonts w:ascii="Times New Roman"/>
          <w:b w:val="false"/>
          <w:i w:val="false"/>
          <w:color w:val="000000"/>
          <w:sz w:val="28"/>
        </w:rPr>
        <w:t>
     444. Центральным уполномоченным органом по исполнению бюджета проверяется соответствие объемов предстоящих платежей по выполнению обязательств по государственным гарантиям в соответствующем месяце сводному плану поступлений и финансирования республиканского бюджета и, в случае несоответствия утвержденным планом объемам, вносятся соответствующие изменения в сводный план поступлений и финансирования республиканского бюджета.
</w:t>
      </w:r>
      <w:r>
        <w:br/>
      </w:r>
      <w:r>
        <w:rPr>
          <w:rFonts w:ascii="Times New Roman"/>
          <w:b w:val="false"/>
          <w:i w:val="false"/>
          <w:color w:val="000000"/>
          <w:sz w:val="28"/>
        </w:rPr>
        <w:t>
     445.  При наличии постановления Правительства Республики Казахстан, на основании  предоставленных кредиторами и проверенных центральным уполномоченным органом по   исполнению бюджета счетов к оплате, центральным уполномоченным органом по исполнению бюджета оформляются и передаются в НБ РК платежные документы, где указываются идентификационный номер гарантированного государством займа, бенефициар, платежные реквизиты, вид, сумма, валюта, дата платежа в соответствии с условиями договоров займа.
</w:t>
      </w:r>
      <w:r>
        <w:br/>
      </w:r>
      <w:r>
        <w:rPr>
          <w:rFonts w:ascii="Times New Roman"/>
          <w:b w:val="false"/>
          <w:i w:val="false"/>
          <w:color w:val="000000"/>
          <w:sz w:val="28"/>
        </w:rPr>
        <w:t>
     446. На основании представленных платежных документов, НБ РК производит перевод денег в требуемых объемах и валютах с банковского счета центрального уполномоченного органа по исполнению бюджета на банковские счета кредиторов и предоставляет в центральный уполномоченный орган по исполнению бюджета письменное уведомление о факте проведения платежа.
</w:t>
      </w:r>
      <w:r>
        <w:br/>
      </w:r>
      <w:r>
        <w:rPr>
          <w:rFonts w:ascii="Times New Roman"/>
          <w:b w:val="false"/>
          <w:i w:val="false"/>
          <w:color w:val="000000"/>
          <w:sz w:val="28"/>
        </w:rPr>
        <w:t>
     447. Операции по погашению и обслуживанию гарантированных государством займов отражаются центральным уполномоченным органом по исполнению бюджета в республиканском бюджете на соответствующий финансовый год в тенге. При этом, в случае осуществления платежей по погашению и обслуживанию гарантированных государством займов в иностранной валюте, отражение производится в тенге по рыночному курсу обмена валют, определенному в порядке, установленном законодательством Республики Казахстан, на дату закупки валют, необходимых для осуществления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49 . Порядок мониторинга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гарантированного государством долга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448. Мониторинг государственного и гарантированного государством долга (далее - мониторинг долга) представляет собой деятельность государства в лице центрального уполномоченного органа по исполнению бюджета по учету, анализу и контролю процесса формирования, изменения и обслуживания государственного и гарантированного государством долга.
</w:t>
      </w:r>
      <w:r>
        <w:br/>
      </w:r>
      <w:r>
        <w:rPr>
          <w:rFonts w:ascii="Times New Roman"/>
          <w:b w:val="false"/>
          <w:i w:val="false"/>
          <w:color w:val="000000"/>
          <w:sz w:val="28"/>
        </w:rPr>
        <w:t>
     449. Объектами мониторинга долга являются все государственные и гарантированные государством займы, в том числе:
</w:t>
      </w:r>
      <w:r>
        <w:br/>
      </w:r>
      <w:r>
        <w:rPr>
          <w:rFonts w:ascii="Times New Roman"/>
          <w:b w:val="false"/>
          <w:i w:val="false"/>
          <w:color w:val="000000"/>
          <w:sz w:val="28"/>
        </w:rPr>
        <w:t>
     1) займы Правительства Республики Казахстан;
</w:t>
      </w:r>
      <w:r>
        <w:br/>
      </w:r>
      <w:r>
        <w:rPr>
          <w:rFonts w:ascii="Times New Roman"/>
          <w:b w:val="false"/>
          <w:i w:val="false"/>
          <w:color w:val="000000"/>
          <w:sz w:val="28"/>
        </w:rPr>
        <w:t>
     2) займы НБ РК;
</w:t>
      </w:r>
      <w:r>
        <w:br/>
      </w:r>
      <w:r>
        <w:rPr>
          <w:rFonts w:ascii="Times New Roman"/>
          <w:b w:val="false"/>
          <w:i w:val="false"/>
          <w:color w:val="000000"/>
          <w:sz w:val="28"/>
        </w:rPr>
        <w:t>
     3) займы местных исполнительных органов;
</w:t>
      </w:r>
      <w:r>
        <w:br/>
      </w:r>
      <w:r>
        <w:rPr>
          <w:rFonts w:ascii="Times New Roman"/>
          <w:b w:val="false"/>
          <w:i w:val="false"/>
          <w:color w:val="000000"/>
          <w:sz w:val="28"/>
        </w:rPr>
        <w:t>
     4) негосударственные займы, обеспеченные государственными гарантиями.
</w:t>
      </w:r>
      <w:r>
        <w:br/>
      </w:r>
      <w:r>
        <w:rPr>
          <w:rFonts w:ascii="Times New Roman"/>
          <w:b w:val="false"/>
          <w:i w:val="false"/>
          <w:color w:val="000000"/>
          <w:sz w:val="28"/>
        </w:rPr>
        <w:t>
     450. Мониторинг долга включает работы по:
</w:t>
      </w:r>
      <w:r>
        <w:br/>
      </w:r>
      <w:r>
        <w:rPr>
          <w:rFonts w:ascii="Times New Roman"/>
          <w:b w:val="false"/>
          <w:i w:val="false"/>
          <w:color w:val="000000"/>
          <w:sz w:val="28"/>
        </w:rPr>
        <w:t>
     1) регистрации и учету государственных и гарантированных государством займов;
</w:t>
      </w:r>
      <w:r>
        <w:br/>
      </w:r>
      <w:r>
        <w:rPr>
          <w:rFonts w:ascii="Times New Roman"/>
          <w:b w:val="false"/>
          <w:i w:val="false"/>
          <w:color w:val="000000"/>
          <w:sz w:val="28"/>
        </w:rPr>
        <w:t>
     2) обеспечению и контролю осуществления платежей в счет погашения и обслуживания долга в соответствии с установленным договором займа графиком;
</w:t>
      </w:r>
      <w:r>
        <w:br/>
      </w:r>
      <w:r>
        <w:rPr>
          <w:rFonts w:ascii="Times New Roman"/>
          <w:b w:val="false"/>
          <w:i w:val="false"/>
          <w:color w:val="000000"/>
          <w:sz w:val="28"/>
        </w:rPr>
        <w:t>
     3) учету всех операций по каждому займу в валюте займа, включая:
</w:t>
      </w:r>
      <w:r>
        <w:br/>
      </w:r>
      <w:r>
        <w:rPr>
          <w:rFonts w:ascii="Times New Roman"/>
          <w:b w:val="false"/>
          <w:i w:val="false"/>
          <w:color w:val="000000"/>
          <w:sz w:val="28"/>
        </w:rPr>
        <w:t>
     отслеживание и учет поступления средств займов;
</w:t>
      </w:r>
      <w:r>
        <w:br/>
      </w:r>
      <w:r>
        <w:rPr>
          <w:rFonts w:ascii="Times New Roman"/>
          <w:b w:val="false"/>
          <w:i w:val="false"/>
          <w:color w:val="000000"/>
          <w:sz w:val="28"/>
        </w:rPr>
        <w:t>
     учет платежей по погашению и обслуживанию долга;
</w:t>
      </w:r>
      <w:r>
        <w:br/>
      </w:r>
      <w:r>
        <w:rPr>
          <w:rFonts w:ascii="Times New Roman"/>
          <w:b w:val="false"/>
          <w:i w:val="false"/>
          <w:color w:val="000000"/>
          <w:sz w:val="28"/>
        </w:rPr>
        <w:t>
     учет изменения объема долга;
</w:t>
      </w:r>
      <w:r>
        <w:br/>
      </w:r>
      <w:r>
        <w:rPr>
          <w:rFonts w:ascii="Times New Roman"/>
          <w:b w:val="false"/>
          <w:i w:val="false"/>
          <w:color w:val="000000"/>
          <w:sz w:val="28"/>
        </w:rPr>
        <w:t>
     а также, при необходимости, учет просроченных платежей.
</w:t>
      </w:r>
      <w:r>
        <w:br/>
      </w:r>
      <w:r>
        <w:rPr>
          <w:rFonts w:ascii="Times New Roman"/>
          <w:b w:val="false"/>
          <w:i w:val="false"/>
          <w:color w:val="000000"/>
          <w:sz w:val="28"/>
        </w:rPr>
        <w:t>
     4) учету рыночных курсов обмена валют, определенных в порядке, установленном законодательством Республики Казахстан;
</w:t>
      </w:r>
      <w:r>
        <w:br/>
      </w:r>
      <w:r>
        <w:rPr>
          <w:rFonts w:ascii="Times New Roman"/>
          <w:b w:val="false"/>
          <w:i w:val="false"/>
          <w:color w:val="000000"/>
          <w:sz w:val="28"/>
        </w:rPr>
        <w:t>
     5) учету изменения плавающих ставок заимствования.
</w:t>
      </w:r>
      <w:r>
        <w:br/>
      </w:r>
      <w:r>
        <w:rPr>
          <w:rFonts w:ascii="Times New Roman"/>
          <w:b w:val="false"/>
          <w:i w:val="false"/>
          <w:color w:val="000000"/>
          <w:sz w:val="28"/>
        </w:rPr>
        <w:t>
     451. Для учета операций по государственным и гарантированным государством займам используются следующие документы:
</w:t>
      </w:r>
      <w:r>
        <w:br/>
      </w:r>
      <w:r>
        <w:rPr>
          <w:rFonts w:ascii="Times New Roman"/>
          <w:b w:val="false"/>
          <w:i w:val="false"/>
          <w:color w:val="000000"/>
          <w:sz w:val="28"/>
        </w:rPr>
        <w:t>
     выписка иностранного кредитора, подтверждающая снятие средств со ссудного счета;
</w:t>
      </w:r>
      <w:r>
        <w:br/>
      </w:r>
      <w:r>
        <w:rPr>
          <w:rFonts w:ascii="Times New Roman"/>
          <w:b w:val="false"/>
          <w:i w:val="false"/>
          <w:color w:val="000000"/>
          <w:sz w:val="28"/>
        </w:rPr>
        <w:t>
     платежный документ по погашению основной суммы долга и выплате вознаграждений (интересов) по нему;
</w:t>
      </w:r>
      <w:r>
        <w:br/>
      </w:r>
      <w:r>
        <w:rPr>
          <w:rFonts w:ascii="Times New Roman"/>
          <w:b w:val="false"/>
          <w:i w:val="false"/>
          <w:color w:val="000000"/>
          <w:sz w:val="28"/>
        </w:rPr>
        <w:t>
     отчетность НБ РК о получении, обслуживании и погашении своих займов по форме, утвержденной Агентством Республики Казахстан по статистике;
</w:t>
      </w:r>
      <w:r>
        <w:br/>
      </w:r>
      <w:r>
        <w:rPr>
          <w:rFonts w:ascii="Times New Roman"/>
          <w:b w:val="false"/>
          <w:i w:val="false"/>
          <w:color w:val="000000"/>
          <w:sz w:val="28"/>
        </w:rPr>
        <w:t>
     отчетность банков второго уровня и организаций, осуществляющих отдельные виды банковских операций, уполномоченных на обслуживание правительственных и гарантированных государством займов, по форме, утвержденной Агентством Республики Казахстан по статистике;
</w:t>
      </w:r>
      <w:r>
        <w:br/>
      </w:r>
      <w:r>
        <w:rPr>
          <w:rFonts w:ascii="Times New Roman"/>
          <w:b w:val="false"/>
          <w:i w:val="false"/>
          <w:color w:val="000000"/>
          <w:sz w:val="28"/>
        </w:rPr>
        <w:t>
     отчетность местных исполнительных органов о получении, обслуживании и погашении своих займов по форме, утвержденной центральным уполномоченным органом по исполнению бюджета.
</w:t>
      </w:r>
      <w:r>
        <w:br/>
      </w:r>
      <w:r>
        <w:rPr>
          <w:rFonts w:ascii="Times New Roman"/>
          <w:b w:val="false"/>
          <w:i w:val="false"/>
          <w:color w:val="000000"/>
          <w:sz w:val="28"/>
        </w:rPr>
        <w:t>
     452. Для проведения мониторинга долга осуществляется сбор информации по государственным и гарантированным государством займам для текущего обновления данных о состоянии государственного и гарантированного государством долга.
</w:t>
      </w:r>
      <w:r>
        <w:br/>
      </w:r>
      <w:r>
        <w:rPr>
          <w:rFonts w:ascii="Times New Roman"/>
          <w:b w:val="false"/>
          <w:i w:val="false"/>
          <w:color w:val="000000"/>
          <w:sz w:val="28"/>
        </w:rPr>
        <w:t>
     453. Получаемая информация обобщается и анализируется соответствующими подразделениями центрального уполномоченного органа по исполнению бюджета, накапливается и хранится в базе данных автоматизированной информационной системы.
</w:t>
      </w:r>
      <w:r>
        <w:br/>
      </w:r>
      <w:r>
        <w:rPr>
          <w:rFonts w:ascii="Times New Roman"/>
          <w:b w:val="false"/>
          <w:i w:val="false"/>
          <w:color w:val="000000"/>
          <w:sz w:val="28"/>
        </w:rPr>
        <w:t>
     454. Результаты мониторинга долга оформляются в виде отчетов, таблиц, диаграмм о текущем состоянии государственного и гарантированного государством долга, получении, обслуживании и погашении государственных и гарантированных государством займов, как на бумажных носителях, так и с использованием электронной системы сбора, обработки и хранения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10. Порядок управления бюджетными деньгами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50. Порядок осуществления финансовых операций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счет средств правительственных внешних займов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455. Ссудный счет - текущий счет, открытый у донора-нерезидента, на котором размещается сумма правительственного внешнего займа Республики Казахстан, из которого осуществляются платежи напрямую поставщику товаров (работ, услуг), а также на пополнение специального счета;
</w:t>
      </w:r>
      <w:r>
        <w:br/>
      </w:r>
      <w:r>
        <w:rPr>
          <w:rFonts w:ascii="Times New Roman"/>
          <w:b w:val="false"/>
          <w:i w:val="false"/>
          <w:color w:val="000000"/>
          <w:sz w:val="28"/>
        </w:rPr>
        <w:t>
     специальный счет бюджетного инвестиционного проекта или программы - счет в иностранной валюте, оговоренной в международном договоре займа или соглашении о связанном гранте, возобновляемый посредством авансовых выплат правительственного внешнего займа или связанного гранта. Специальный счет открывается администратором бюджетной программы для покрытия за счет правительственного внешнего займа или связанного гранта доли расходов на приобретение товаров (работ, услуг) и на администрирование бюджетного инвестиционного проекта или программы в соответствии с международным договором займа или соглашением о связанном гранте;
</w:t>
      </w:r>
      <w:r>
        <w:br/>
      </w:r>
      <w:r>
        <w:rPr>
          <w:rFonts w:ascii="Times New Roman"/>
          <w:b w:val="false"/>
          <w:i w:val="false"/>
          <w:color w:val="000000"/>
          <w:sz w:val="28"/>
        </w:rPr>
        <w:t>
     счет к специальному счету бюджетного инвестиционного проекта или программы - счет, открываемый так же в банке второго уровня для осуществления платежей в национальной валюте;
</w:t>
      </w:r>
      <w:r>
        <w:br/>
      </w:r>
      <w:r>
        <w:rPr>
          <w:rFonts w:ascii="Times New Roman"/>
          <w:b w:val="false"/>
          <w:i w:val="false"/>
          <w:color w:val="000000"/>
          <w:sz w:val="28"/>
        </w:rPr>
        <w:t>
     возобновляемый счет бюджетного инвестиционного проекта - счет, открываемый центральному уполномоченному органу по исполнению бюджета на период реализации бюджетного инвестиционного проекта для зачисления и использования денег, возвращаемых заемщиками в счет погашения основного долга по кредиту, выданному за счет правительственных внешних займов.
</w:t>
      </w:r>
      <w:r>
        <w:br/>
      </w:r>
      <w:r>
        <w:rPr>
          <w:rFonts w:ascii="Times New Roman"/>
          <w:b w:val="false"/>
          <w:i w:val="false"/>
          <w:color w:val="000000"/>
          <w:sz w:val="28"/>
        </w:rPr>
        <w:t>
     456. Финансовые операции за счет правительственных внешних займов со ссудного счета и/или специального счета осуществляются администратором бюджетной программы на основании заявок на снятие средств, направляемых в адрес иностранного кредитора по форме и в соответствии с договором займа, также в соответствии с настоящими Правилами. При этом средства правительственных внешних займов не могут быть сняты администратором бюджетной программы на цели, не предусмотренные соответствующим договором займа.
</w:t>
      </w:r>
      <w:r>
        <w:br/>
      </w:r>
      <w:r>
        <w:rPr>
          <w:rFonts w:ascii="Times New Roman"/>
          <w:b w:val="false"/>
          <w:i w:val="false"/>
          <w:color w:val="000000"/>
          <w:sz w:val="28"/>
        </w:rPr>
        <w:t>
     457. Заявки на снятие средств со ссудного счета и/или специального счета визируются двумя группами подписей, где первая группа подписей закреплена за центральным уполномоченным органом по исполнению бюджета, вторая группа подписей за администратором бюджетной программы. При этом статус обладателей подписей первой группы определяется регулированием использования средств правительственного внешнего займа в рамках бюджетных программ, и контролем за их целевым использованием, статус обладателей подписей второй группы - полной ответственностью за их целевое использование в соответствии с законодательством Республики Казахстан.
</w:t>
      </w:r>
      <w:r>
        <w:br/>
      </w:r>
      <w:r>
        <w:rPr>
          <w:rFonts w:ascii="Times New Roman"/>
          <w:b w:val="false"/>
          <w:i w:val="false"/>
          <w:color w:val="000000"/>
          <w:sz w:val="28"/>
        </w:rPr>
        <w:t>
     458. Для получения подписи первой группы в заявке на снятие средств правительственного внешнего займа со счета, администратор бюджетной программы вместе с заявкой на снятие средств предоставляет в центральный уполномоченный орган по исполнению бюджета:
</w:t>
      </w:r>
      <w:r>
        <w:br/>
      </w:r>
      <w:r>
        <w:rPr>
          <w:rFonts w:ascii="Times New Roman"/>
          <w:b w:val="false"/>
          <w:i w:val="false"/>
          <w:color w:val="000000"/>
          <w:sz w:val="28"/>
        </w:rPr>
        <w:t>
     сопроводительное письмо с указанием назначения платежа;
</w:t>
      </w:r>
      <w:r>
        <w:br/>
      </w:r>
      <w:r>
        <w:rPr>
          <w:rFonts w:ascii="Times New Roman"/>
          <w:b w:val="false"/>
          <w:i w:val="false"/>
          <w:color w:val="000000"/>
          <w:sz w:val="28"/>
        </w:rPr>
        <w:t>
     в случае проведения платежей по заключенным в рамках договора займа контрактам, копии документов, на основании которых в соответствии с этими контрактами производится оплата, копии этих контрактов при проведении первоначального платежа по ним, а также копии официальных одобрений иностранного кредитора на заключение контрактов, если это предусмотрено процедурами по договору займа;
</w:t>
      </w:r>
      <w:r>
        <w:br/>
      </w:r>
      <w:r>
        <w:rPr>
          <w:rFonts w:ascii="Times New Roman"/>
          <w:b w:val="false"/>
          <w:i w:val="false"/>
          <w:color w:val="000000"/>
          <w:sz w:val="28"/>
        </w:rPr>
        <w:t>
     в случае проведения разовых платежей по расходам, производимым без заключения контрактов, копии первичных документов (счета-фактуры, накладные, приходные кассовые ордера, квитанции, расписки и иные документы);
</w:t>
      </w:r>
      <w:r>
        <w:br/>
      </w:r>
      <w:r>
        <w:rPr>
          <w:rFonts w:ascii="Times New Roman"/>
          <w:b w:val="false"/>
          <w:i w:val="false"/>
          <w:color w:val="000000"/>
          <w:sz w:val="28"/>
        </w:rPr>
        <w:t>
     копии документов, необходимых к предоставлению иностранному кредитору согласно принятым финансовым процедурам по договору займа;
</w:t>
      </w:r>
      <w:r>
        <w:br/>
      </w:r>
      <w:r>
        <w:rPr>
          <w:rFonts w:ascii="Times New Roman"/>
          <w:b w:val="false"/>
          <w:i w:val="false"/>
          <w:color w:val="000000"/>
          <w:sz w:val="28"/>
        </w:rPr>
        <w:t>
     справку о выданных разрешениях по форме согласно приложению 52;
</w:t>
      </w:r>
      <w:r>
        <w:br/>
      </w:r>
      <w:r>
        <w:rPr>
          <w:rFonts w:ascii="Times New Roman"/>
          <w:b w:val="false"/>
          <w:i w:val="false"/>
          <w:color w:val="000000"/>
          <w:sz w:val="28"/>
        </w:rPr>
        <w:t>
     дополнительную информацию по подотчетным суммам по запросу центрального уполномоченного органа по исполнению бюджета.
</w:t>
      </w:r>
      <w:r>
        <w:br/>
      </w:r>
      <w:r>
        <w:rPr>
          <w:rFonts w:ascii="Times New Roman"/>
          <w:b w:val="false"/>
          <w:i w:val="false"/>
          <w:color w:val="000000"/>
          <w:sz w:val="28"/>
        </w:rPr>
        <w:t>
     459. Центральный уполномоченный орган по исполнению бюджета в течение десяти рабочих дней проверяет заявку на снятие средств правительственного внешнего займа со счета на соответствие условиям договоров займов, также выделенному администратору бюджетной программы разрешению на соответствующий период, подписывает и возвращает ее администратору бюджетной программы для передачи иностранному кредитору.
</w:t>
      </w:r>
      <w:r>
        <w:br/>
      </w:r>
      <w:r>
        <w:rPr>
          <w:rFonts w:ascii="Times New Roman"/>
          <w:b w:val="false"/>
          <w:i w:val="false"/>
          <w:color w:val="000000"/>
          <w:sz w:val="28"/>
        </w:rPr>
        <w:t>
     460. Центральный уполномоченный орган по исполнению бюджета может отклонить заявку на снятие средств со ссудного счета и/или специального счета, представленную администратором бюджетной программы для визирования согласно пунктам 456-458, в случае:
</w:t>
      </w:r>
      <w:r>
        <w:br/>
      </w:r>
      <w:r>
        <w:rPr>
          <w:rFonts w:ascii="Times New Roman"/>
          <w:b w:val="false"/>
          <w:i w:val="false"/>
          <w:color w:val="000000"/>
          <w:sz w:val="28"/>
        </w:rPr>
        <w:t>
     если проводимая финансовая операция противоречит условиям договора займа или заключенного в рамках договора займа контракта;
</w:t>
      </w:r>
      <w:r>
        <w:br/>
      </w:r>
      <w:r>
        <w:rPr>
          <w:rFonts w:ascii="Times New Roman"/>
          <w:b w:val="false"/>
          <w:i w:val="false"/>
          <w:color w:val="000000"/>
          <w:sz w:val="28"/>
        </w:rPr>
        <w:t>
     отсутствия или недостаточности плановых назначений, предусмотренных планом финансирования администратора республиканской или местной бюджетной программы;
</w:t>
      </w:r>
      <w:r>
        <w:br/>
      </w:r>
      <w:r>
        <w:rPr>
          <w:rFonts w:ascii="Times New Roman"/>
          <w:b w:val="false"/>
          <w:i w:val="false"/>
          <w:color w:val="000000"/>
          <w:sz w:val="28"/>
        </w:rPr>
        <w:t>
     нарушения администратором бюджетной программы соответствующих правил и процедур, предусмотренных законодательством Республики Казахстан или договором займа;
</w:t>
      </w:r>
      <w:r>
        <w:br/>
      </w:r>
      <w:r>
        <w:rPr>
          <w:rFonts w:ascii="Times New Roman"/>
          <w:b w:val="false"/>
          <w:i w:val="false"/>
          <w:color w:val="000000"/>
          <w:sz w:val="28"/>
        </w:rPr>
        <w:t>
     наличия несоответствий и ошибок в документах по проводимой финансовой операции до устранения их администратором бюджетной программы.
</w:t>
      </w:r>
      <w:r>
        <w:br/>
      </w:r>
      <w:r>
        <w:rPr>
          <w:rFonts w:ascii="Times New Roman"/>
          <w:b w:val="false"/>
          <w:i w:val="false"/>
          <w:color w:val="000000"/>
          <w:sz w:val="28"/>
        </w:rPr>
        <w:t>
     Кроме того, центральный уполномоченный орган по исполнению бюджета может вносить или требовать от администратора бюджетной программы внесения в заявку на снятие средств со счета соответствующих корректировок в вышеперечисленных случаях.
</w:t>
      </w:r>
      <w:r>
        <w:br/>
      </w:r>
      <w:r>
        <w:rPr>
          <w:rFonts w:ascii="Times New Roman"/>
          <w:b w:val="false"/>
          <w:i w:val="false"/>
          <w:color w:val="000000"/>
          <w:sz w:val="28"/>
        </w:rPr>
        <w:t>
     461. Снятие средств правительственных внешних займов со ссудного счета учитывается при исполнении бюджета следующим образом:
</w:t>
      </w:r>
      <w:r>
        <w:br/>
      </w:r>
      <w:r>
        <w:rPr>
          <w:rFonts w:ascii="Times New Roman"/>
          <w:b w:val="false"/>
          <w:i w:val="false"/>
          <w:color w:val="000000"/>
          <w:sz w:val="28"/>
        </w:rPr>
        <w:t>
     при перечислении на специальный счет инвестиционного проекта как поступление в соответствии с бюджетной классификацией доходов 
</w:t>
      </w:r>
      <w:r>
        <w:rPr>
          <w:rFonts w:ascii="Times New Roman"/>
          <w:b w:val="false"/>
          <w:i w:val="false"/>
          <w:color w:val="000000"/>
          <w:sz w:val="28"/>
        </w:rPr>
        <w:t xml:space="preserve"> Единой </w:t>
      </w:r>
      <w:r>
        <w:rPr>
          <w:rFonts w:ascii="Times New Roman"/>
          <w:b w:val="false"/>
          <w:i w:val="false"/>
          <w:color w:val="000000"/>
          <w:sz w:val="28"/>
        </w:rPr>
        <w:t>
 бюджетной классификации;
</w:t>
      </w:r>
      <w:r>
        <w:br/>
      </w:r>
      <w:r>
        <w:rPr>
          <w:rFonts w:ascii="Times New Roman"/>
          <w:b w:val="false"/>
          <w:i w:val="false"/>
          <w:color w:val="000000"/>
          <w:sz w:val="28"/>
        </w:rPr>
        <w:t>
     при перечислении средств напрямую поставщику товаров (работ, услуг) как поступление и расходы (одновременно) в соответствии с классификацией доходов ЕБК РК.
</w:t>
      </w:r>
      <w:r>
        <w:br/>
      </w:r>
      <w:r>
        <w:rPr>
          <w:rFonts w:ascii="Times New Roman"/>
          <w:b w:val="false"/>
          <w:i w:val="false"/>
          <w:color w:val="000000"/>
          <w:sz w:val="28"/>
        </w:rPr>
        <w:t>
     Перечисление средств на специальный счет инвестиционного проекта, предусмотренный настоящими Правилами, производится иностранным кредитором или донором, предоставляющим заемные средства или гранты Правительству Республики Казахстан, на основании заявки администратора бюджетных программ на снятие со счета в соответствии с условиями договора займа.
</w:t>
      </w:r>
      <w:r>
        <w:br/>
      </w:r>
      <w:r>
        <w:rPr>
          <w:rFonts w:ascii="Times New Roman"/>
          <w:b w:val="false"/>
          <w:i w:val="false"/>
          <w:color w:val="000000"/>
          <w:sz w:val="28"/>
        </w:rPr>
        <w:t>
     462. На специальный счет инвестиционного проекта не могут быть зачислены иные средства, кроме средств правительственного внешнего займа, предназначенных для пополнения указанного счета в соответствии с условиями договора займа, за исключением случаев возврата средств по ранее проведенным расходным операциям с этого счета.
</w:t>
      </w:r>
      <w:r>
        <w:br/>
      </w:r>
      <w:r>
        <w:rPr>
          <w:rFonts w:ascii="Times New Roman"/>
          <w:b w:val="false"/>
          <w:i w:val="false"/>
          <w:color w:val="000000"/>
          <w:sz w:val="28"/>
        </w:rPr>
        <w:t>
     463. Со счетов финансируются бюджетные программы (подпрограммы), связанные с инвестиционными проектами, в национальной или иностранной валютах, за исключением случаев возврата средств по ранее проведенным расходным операциям с этих счетов.
</w:t>
      </w:r>
      <w:r>
        <w:br/>
      </w:r>
      <w:r>
        <w:rPr>
          <w:rFonts w:ascii="Times New Roman"/>
          <w:b w:val="false"/>
          <w:i w:val="false"/>
          <w:color w:val="000000"/>
          <w:sz w:val="28"/>
        </w:rPr>
        <w:t>
     464. На счета в иностранной валюте, отличающейся от иностранной валюты специального счета инвестиционного проекта, зачисляются только средства, конвертированные со специального счета инвестиционного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51. Порядок представления трансфертов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нижестоящим бюджетам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465. Трансферты нижестоящим бюджетам, включая трансферты за счет средств резерва Правительства Республики Казахстан и местного исполнительного органа области, перечисляются администратором бюджетных программ в соответствии с утвержденным в установленном порядке планом финансирования соответствующей бюджетной программы по платежам и утвержденным актом Правительства Республики Казахстан или местного исполнительного органа распределением общей суммы трансфертов по нижестоящим бюджетам.
</w:t>
      </w:r>
      <w:r>
        <w:br/>
      </w:r>
      <w:r>
        <w:rPr>
          <w:rFonts w:ascii="Times New Roman"/>
          <w:b w:val="false"/>
          <w:i w:val="false"/>
          <w:color w:val="000000"/>
          <w:sz w:val="28"/>
        </w:rPr>
        <w:t>
     Перечисление производится администратором бюджетных программ на основании счета к оплате с применением для обозначения назначения платежа кодов доходов ЕБК РК категории 4; класса 02 "Трансферты из вышестоящих органов государственного управления" и доведением до уполномоченного органа по исполнению соответствующего бюджета копии счета к оплате по каждому перечислению целевых текущих трансфертов и целевых трансфертов на развитие.
</w:t>
      </w:r>
      <w:r>
        <w:br/>
      </w:r>
      <w:r>
        <w:rPr>
          <w:rFonts w:ascii="Times New Roman"/>
          <w:b w:val="false"/>
          <w:i w:val="false"/>
          <w:color w:val="000000"/>
          <w:sz w:val="28"/>
        </w:rPr>
        <w:t>
     466. При несоответствии планов финансирования администраторов бюджетных программ вышестоящего бюджета по целевым текущим трансфертам и целевым трансфертам на развитие соответствующим планам финансирования нижестоящих бюджетов, органами казначейства перечисление трансфертов не производится.
</w:t>
      </w:r>
      <w:r>
        <w:br/>
      </w:r>
      <w:r>
        <w:rPr>
          <w:rFonts w:ascii="Times New Roman"/>
          <w:b w:val="false"/>
          <w:i w:val="false"/>
          <w:color w:val="000000"/>
          <w:sz w:val="28"/>
        </w:rPr>
        <w:t>
     В случае расхождения данных отчетов об исполнении республиканского бюджета и местных бюджетов по целевым трансфертам, уполномоченный орган по исполнению бюджета передает материалы в уполномоченный орган по внутреннему контролю для проверки достоверности отчетных данных на соответствующем объекте контроля в установленном законодательством порядке.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466 - в редакции постановления Правительства РК от 27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521 </w:t>
      </w:r>
      <w:r>
        <w:rPr>
          <w:rFonts w:ascii="Times New Roman"/>
          <w:b w:val="false"/>
          <w:i w:val="false"/>
          <w:color w:val="000000"/>
          <w:sz w:val="28"/>
        </w:rPr>
        <w:t>
.
</w:t>
      </w:r>
      <w:r>
        <w:br/>
      </w:r>
      <w:r>
        <w:rPr>
          <w:rFonts w:ascii="Times New Roman"/>
          <w:b w:val="false"/>
          <w:i w:val="false"/>
          <w:color w:val="000000"/>
          <w:sz w:val="28"/>
        </w:rPr>
        <w:t>
     467. Расходы администраторов программ нижестоящего бюджета по местным бюджетным программам, реализуемым за счет трансфертов из вышестоящего бюджета, осуществляются в установленном настоящими Правилами порядке в зависимости от используемой специфики экономической классификации расходов.
</w:t>
      </w:r>
      <w:r>
        <w:br/>
      </w:r>
      <w:r>
        <w:rPr>
          <w:rFonts w:ascii="Times New Roman"/>
          <w:b w:val="false"/>
          <w:i w:val="false"/>
          <w:color w:val="000000"/>
          <w:sz w:val="28"/>
        </w:rPr>
        <w:t>
     468. Использованные не по целевому назначению суммы целевых трансфертов подлежат возврату в вышестоящий бюджет, выделивший их, до 31 декабря текущего финансового года. Сумма нецелевого использования возвращается в вышестоящий бюджет из средств по бюджетной программе нижестоящего бюджета, реализуемой за счет целевых трансфертов из вышестоящего бюджета, без внесения изменений в паспорт бюджетной программы, при соответствующем изменении расходов по экономическим характеристикам.
</w:t>
      </w:r>
      <w:r>
        <w:br/>
      </w:r>
      <w:r>
        <w:rPr>
          <w:rFonts w:ascii="Times New Roman"/>
          <w:b w:val="false"/>
          <w:i w:val="false"/>
          <w:color w:val="000000"/>
          <w:sz w:val="28"/>
        </w:rPr>
        <w:t>
     При недостаточности плановых назначений для полного возврата суммы нецелевого использования возврат осуществляется за счет средств резерва местного исполнительного органа. Возвращаемые суммы являются прочими неналоговыми поступлениями соответствующих бюджетов.
</w:t>
      </w:r>
      <w:r>
        <w:br/>
      </w:r>
      <w:r>
        <w:rPr>
          <w:rFonts w:ascii="Times New Roman"/>
          <w:b w:val="false"/>
          <w:i w:val="false"/>
          <w:color w:val="000000"/>
          <w:sz w:val="28"/>
        </w:rPr>
        <w:t>
     469. При невозврате суммы нецелевого использования целевых трансфертов до 31 декабря текущего финансового года, возврат производится за счет бюджета текущего года с указанием кода государственного учреждения, недоиспользовавшего выделенные деньги. Расходы нижестоящего бюджета после завершения финансового года приостанавливаются до полного перечисления сумм нецелевого использования трансфертов в вышестоящий бюджет.
</w:t>
      </w:r>
      <w:r>
        <w:br/>
      </w:r>
      <w:r>
        <w:rPr>
          <w:rFonts w:ascii="Times New Roman"/>
          <w:b w:val="false"/>
          <w:i w:val="false"/>
          <w:color w:val="000000"/>
          <w:sz w:val="28"/>
        </w:rPr>
        <w:t>
     470. Неиспользованные (недоиспользованные, в том числе за счет экономии по результатам конкурсных процедур) в течение финансового года суммы целевых трансфертов возвращаются в вышестоящий бюджет, выделивший их, в течение десяти дней после завершения финансового года за счет бюджета текущего года с указанием кода государственного учреждения, недоиспользовавшего выделенные деньги.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52. Порядок управления бюджетными деньгами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471. Управление бюджетными деньгами осуществляется центральным и местными уполномоченными органами по исполнению бюджета.
</w:t>
      </w:r>
      <w:r>
        <w:br/>
      </w:r>
      <w:r>
        <w:rPr>
          <w:rFonts w:ascii="Times New Roman"/>
          <w:b w:val="false"/>
          <w:i w:val="false"/>
          <w:color w:val="000000"/>
          <w:sz w:val="28"/>
        </w:rPr>
        <w:t>
     472. Для обеспечения своевременности и полноты платежей центральный и местный уполномоченные органы по исполнению бюджета определяют ожидаемые объемы поступлений денег в бюджеты на текущий финансовый год по периодам на основании следующих данных:
</w:t>
      </w:r>
      <w:r>
        <w:br/>
      </w:r>
      <w:r>
        <w:rPr>
          <w:rFonts w:ascii="Times New Roman"/>
          <w:b w:val="false"/>
          <w:i w:val="false"/>
          <w:color w:val="000000"/>
          <w:sz w:val="28"/>
        </w:rPr>
        <w:t>
     статистических данных Агентства Республики Казахстан по статистике;
</w:t>
      </w:r>
      <w:r>
        <w:br/>
      </w:r>
      <w:r>
        <w:rPr>
          <w:rFonts w:ascii="Times New Roman"/>
          <w:b w:val="false"/>
          <w:i w:val="false"/>
          <w:color w:val="000000"/>
          <w:sz w:val="28"/>
        </w:rPr>
        <w:t>
     рыночного курса обмена валют, определенного в порядке, установленном законодательством Республики Казахстан;
</w:t>
      </w:r>
      <w:r>
        <w:br/>
      </w:r>
      <w:r>
        <w:rPr>
          <w:rFonts w:ascii="Times New Roman"/>
          <w:b w:val="false"/>
          <w:i w:val="false"/>
          <w:color w:val="000000"/>
          <w:sz w:val="28"/>
        </w:rPr>
        <w:t>
     процентной ставки государственных ценных бумаг, реализуемых на рынке капитала;
</w:t>
      </w:r>
      <w:r>
        <w:br/>
      </w:r>
      <w:r>
        <w:rPr>
          <w:rFonts w:ascii="Times New Roman"/>
          <w:b w:val="false"/>
          <w:i w:val="false"/>
          <w:color w:val="000000"/>
          <w:sz w:val="28"/>
        </w:rPr>
        <w:t>
     утвержденного или уточненного бюджета на соответствующий финансовый год;
</w:t>
      </w:r>
      <w:r>
        <w:br/>
      </w:r>
      <w:r>
        <w:rPr>
          <w:rFonts w:ascii="Times New Roman"/>
          <w:b w:val="false"/>
          <w:i w:val="false"/>
          <w:color w:val="000000"/>
          <w:sz w:val="28"/>
        </w:rPr>
        <w:t>
     соглашений о кредитовании физических и юридических лиц за счет средств бюджета (графики погашения основной суммы долга перед бюджетом, выплата вознаграждений (интересов));
</w:t>
      </w:r>
      <w:r>
        <w:br/>
      </w:r>
      <w:r>
        <w:rPr>
          <w:rFonts w:ascii="Times New Roman"/>
          <w:b w:val="false"/>
          <w:i w:val="false"/>
          <w:color w:val="000000"/>
          <w:sz w:val="28"/>
        </w:rPr>
        <w:t>
     информации о графиках приватизации государственной собственности;
</w:t>
      </w:r>
      <w:r>
        <w:br/>
      </w:r>
      <w:r>
        <w:rPr>
          <w:rFonts w:ascii="Times New Roman"/>
          <w:b w:val="false"/>
          <w:i w:val="false"/>
          <w:color w:val="000000"/>
          <w:sz w:val="28"/>
        </w:rPr>
        <w:t>
     остатков средств на контрольном счете наличности (далее - КСН) соответствующих бюджетов;
</w:t>
      </w:r>
      <w:r>
        <w:br/>
      </w:r>
      <w:r>
        <w:rPr>
          <w:rFonts w:ascii="Times New Roman"/>
          <w:b w:val="false"/>
          <w:i w:val="false"/>
          <w:color w:val="000000"/>
          <w:sz w:val="28"/>
        </w:rPr>
        <w:t>
     ежемесячного плана поступлений в бюджеты на следующие месяцы.
</w:t>
      </w:r>
      <w:r>
        <w:br/>
      </w:r>
      <w:r>
        <w:rPr>
          <w:rFonts w:ascii="Times New Roman"/>
          <w:b w:val="false"/>
          <w:i w:val="false"/>
          <w:color w:val="000000"/>
          <w:sz w:val="28"/>
        </w:rPr>
        <w:t>
     Центральный и местные уполномоченные органы по исполнению бюджета:
</w:t>
      </w:r>
      <w:r>
        <w:br/>
      </w:r>
      <w:r>
        <w:rPr>
          <w:rFonts w:ascii="Times New Roman"/>
          <w:b w:val="false"/>
          <w:i w:val="false"/>
          <w:color w:val="000000"/>
          <w:sz w:val="28"/>
        </w:rPr>
        <w:t>
     ежемесячно уточняют ожидаемые объемы поступлений денег в республиканский и в соответствующие местные бюджеты;
</w:t>
      </w:r>
      <w:r>
        <w:br/>
      </w:r>
      <w:r>
        <w:rPr>
          <w:rFonts w:ascii="Times New Roman"/>
          <w:b w:val="false"/>
          <w:i w:val="false"/>
          <w:color w:val="000000"/>
          <w:sz w:val="28"/>
        </w:rPr>
        <w:t>
     в конце текущего месяца уточняют объемы принимаемых государственными учреждениями обязательств в следующем месяце в соответствии со сводным планом финансирования по обязательствам соответствующих бюджетов.
</w:t>
      </w:r>
      <w:r>
        <w:br/>
      </w:r>
      <w:r>
        <w:rPr>
          <w:rFonts w:ascii="Times New Roman"/>
          <w:b w:val="false"/>
          <w:i w:val="false"/>
          <w:color w:val="000000"/>
          <w:sz w:val="28"/>
        </w:rPr>
        <w:t>
     В случае недостаточности ожидаемого объема поступлений денег в бюджет в соответствующем периоде для проведения платежей центральный или местный уполномоченный орган по исполнению бюджета организует процесс привлечения денег путем заимствования.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53. Порядок размещения временно свободных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бюджетных денег во вклады (депозиты)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473. Размещение временно свободных денег республиканского бюджета с ЕКС во вклады (депозиты) в НБ РК осуществляется с целью рационального их использования и получения доходов в республиканский бюджет. Размещение осуществляется на основании Генерального соглашения о стандартных условиях, используемых при осуществлении вкладных операций, заключенного между центральным уполномоченным органом по исполнению бюджета и НБ РК.
</w:t>
      </w:r>
      <w:r>
        <w:br/>
      </w:r>
      <w:r>
        <w:rPr>
          <w:rFonts w:ascii="Times New Roman"/>
          <w:b w:val="false"/>
          <w:i w:val="false"/>
          <w:color w:val="000000"/>
          <w:sz w:val="28"/>
        </w:rPr>
        <w:t>
     474. Каждая операция по размещению бюджетных денег во вклады (депозиты) в НБ РК оформляется паспортом сделки, который должен содержать все данные по каждому размещению вклада (депозита): сумму вклада (депозита), срок размещения вклада (депозита), дату начала и окончания размещения вклада (депозита), ставку вознаграждения, сумму вознаграждения, сумму возвращаемого вклада (депозита) и начисленного вознаграждения, ставку вознаграждения, применяемую при досрочном востребовании вклада (депозита). Ставка вознаграждения определяется на основании договоренности между НБ РК и центральным уполномоченным органом по исполнению бюджета.
</w:t>
      </w:r>
      <w:r>
        <w:br/>
      </w:r>
      <w:r>
        <w:rPr>
          <w:rFonts w:ascii="Times New Roman"/>
          <w:b w:val="false"/>
          <w:i w:val="false"/>
          <w:color w:val="000000"/>
          <w:sz w:val="28"/>
        </w:rPr>
        <w:t>
     475. Привлечение временно свободных бюджетных денег местных бюджетов в течение финансового года осуществляется центральным уполномоченным органом по исполнению бюджета с целью их эффективного использования и получения доходов в местный бюджет.
</w:t>
      </w:r>
      <w:r>
        <w:br/>
      </w:r>
      <w:r>
        <w:rPr>
          <w:rFonts w:ascii="Times New Roman"/>
          <w:b w:val="false"/>
          <w:i w:val="false"/>
          <w:color w:val="000000"/>
          <w:sz w:val="28"/>
        </w:rPr>
        <w:t>
     476. Перевод временно свободных бюджетных денег производится местным уполномоченным органом по исполнению бюджета на основании Договора, заключенного между центральным уполномоченным органом по исполнению бюджета и местным уполномоченным органом по исполнению бюджета.
</w:t>
      </w:r>
      <w:r>
        <w:br/>
      </w:r>
      <w:r>
        <w:rPr>
          <w:rFonts w:ascii="Times New Roman"/>
          <w:b w:val="false"/>
          <w:i w:val="false"/>
          <w:color w:val="000000"/>
          <w:sz w:val="28"/>
        </w:rPr>
        <w:t>
     477. Каждая операция по переводу временно свободных бюджетных денег оформляется Договором, который должен содержать следующие данные: сумму денег, срок перевода денег, даты начала и окончания срока вклада, ставку вознаграждения (интереса), сумму вознаграждения (интереса), сумму с начисленным вознаграждением (интересом), подлежащую возврату, ставку вознаграждения (интереса), применяемую при досрочном востребовании денег.
</w:t>
      </w:r>
      <w:r>
        <w:br/>
      </w:r>
      <w:r>
        <w:rPr>
          <w:rFonts w:ascii="Times New Roman"/>
          <w:b w:val="false"/>
          <w:i w:val="false"/>
          <w:color w:val="000000"/>
          <w:sz w:val="28"/>
        </w:rPr>
        <w:t>
     Форма Договора на перевод временно свободных бюджетных денег (далее - Договор), приложения к порядку размещения временно свободных бюджетных денег во вклады (депозиты), устанавливаются центральным уполномоченным органом по исполнению бюджета.
</w:t>
      </w:r>
      <w:r>
        <w:br/>
      </w:r>
      <w:r>
        <w:rPr>
          <w:rFonts w:ascii="Times New Roman"/>
          <w:b w:val="false"/>
          <w:i w:val="false"/>
          <w:color w:val="000000"/>
          <w:sz w:val="28"/>
        </w:rPr>
        <w:t>
     478. При решении вопроса о переводе временно свободных бюджетных денег центральному уполномоченному органу по исполнению бюджета местный уполномоченный орган по исполнению бюджета направляет уведомление, подписанное уполномоченным лицом и заверенное печатью государственного учреждения.
</w:t>
      </w:r>
      <w:r>
        <w:br/>
      </w:r>
      <w:r>
        <w:rPr>
          <w:rFonts w:ascii="Times New Roman"/>
          <w:b w:val="false"/>
          <w:i w:val="false"/>
          <w:color w:val="000000"/>
          <w:sz w:val="28"/>
        </w:rPr>
        <w:t>
     479. Центральный уполномоченный орган по исполнению бюджета в течение двух рабочих дней, включая день получения уведомления, посредством факсимильной связи направляет местному уполномоченному органу по исполнению бюджета Договор для подписания и осуществления перевода денег в тот же день. Оригинал Договора для подписания направляется в адрес местного уполномоченного органа по исполнению бюджета почтой.
</w:t>
      </w:r>
      <w:r>
        <w:br/>
      </w:r>
      <w:r>
        <w:rPr>
          <w:rFonts w:ascii="Times New Roman"/>
          <w:b w:val="false"/>
          <w:i w:val="false"/>
          <w:color w:val="000000"/>
          <w:sz w:val="28"/>
        </w:rPr>
        <w:t>
     480. Для перевода временно свободных бюджетных денег центральному уполномоченному органу по исполнению бюджета местный уполномоченный орган по исполнению бюджета предоставляет в соответствующий территориальный орган казначейства счет к оплате, в котором указывается дата и номер Договора, при этом не требуется формирование заявки и Уведомления (Заказа), а также указание кода бюджетной классификации расходов в счете к оплате.
</w:t>
      </w:r>
      <w:r>
        <w:br/>
      </w:r>
      <w:r>
        <w:rPr>
          <w:rFonts w:ascii="Times New Roman"/>
          <w:b w:val="false"/>
          <w:i w:val="false"/>
          <w:color w:val="000000"/>
          <w:sz w:val="28"/>
        </w:rPr>
        <w:t>
     481. Местный уполномоченный орган по исполнению бюджета, при ожидаемой недостаточности денег на бюджетном счете, направляет требование в центральный уполномоченный орган по исполнению бюджета о частичном или полном возврате денег за три рабочих дня до их потребности.
</w:t>
      </w:r>
      <w:r>
        <w:br/>
      </w:r>
      <w:r>
        <w:rPr>
          <w:rFonts w:ascii="Times New Roman"/>
          <w:b w:val="false"/>
          <w:i w:val="false"/>
          <w:color w:val="000000"/>
          <w:sz w:val="28"/>
        </w:rPr>
        <w:t>
     482. Максимальный срок действия Договора не должен превышать трех календарных месяцев. Договор может быть пролонгирован на срок до трех месяцев. Пролонгация Договора оформляется в письменном виде путем заключения дополнительного соглашения к Договору. При этом предельный срок возврата банковского вклада - не позднее 25 декабря текущего финансового года.
</w:t>
      </w:r>
      <w:r>
        <w:br/>
      </w:r>
      <w:r>
        <w:rPr>
          <w:rFonts w:ascii="Times New Roman"/>
          <w:b w:val="false"/>
          <w:i w:val="false"/>
          <w:color w:val="000000"/>
          <w:sz w:val="28"/>
        </w:rPr>
        <w:t>
     483. Центральный уполномоченный орган по исполнению бюджета размещает временно свободные бюджетные деньги на депозитные счета в НБ РК, согласно Договору, заключенному между центральным уполномоченным органом по исполнению бюджета и НБ РК.
</w:t>
      </w:r>
      <w:r>
        <w:br/>
      </w:r>
      <w:r>
        <w:rPr>
          <w:rFonts w:ascii="Times New Roman"/>
          <w:b w:val="false"/>
          <w:i w:val="false"/>
          <w:color w:val="000000"/>
          <w:sz w:val="28"/>
        </w:rPr>
        <w:t>
     484. При истечении срока действия Договора либо при его досрочном расторжении, центральный уполномоченный орган по исполнению бюджета возвращает сумму, указанную в требовании. Начисленная сумма вознаграждения (интерес) на востребованную сумму перечисляется НБ РК на реквизиты указанные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54. Процедуры использования наличных денег через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кассы государственных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485. Для использования наличных денег 
</w:t>
      </w:r>
      <w:r>
        <w:rPr>
          <w:rFonts w:ascii="Times New Roman"/>
          <w:b/>
          <w:i w:val="false"/>
          <w:color w:val="000000"/>
          <w:sz w:val="28"/>
        </w:rPr>
        <w:t>
в национальной валюте
</w:t>
      </w:r>
      <w:r>
        <w:rPr>
          <w:rFonts w:ascii="Times New Roman"/>
          <w:b w:val="false"/>
          <w:i w:val="false"/>
          <w:color w:val="000000"/>
          <w:sz w:val="28"/>
        </w:rPr>
        <w:t>
 через кассы государственных учреждений центральным уполномоченным органом по исполнению бюджета определяется:
</w:t>
      </w:r>
      <w:r>
        <w:br/>
      </w:r>
      <w:r>
        <w:rPr>
          <w:rFonts w:ascii="Times New Roman"/>
          <w:b w:val="false"/>
          <w:i w:val="false"/>
          <w:color w:val="000000"/>
          <w:sz w:val="28"/>
        </w:rPr>
        <w:t>
     перечень специфик экономической классификации расходов, по которым разрешается провести платежи с использованием наличных денег с соответствующим ограничением;
</w:t>
      </w:r>
      <w:r>
        <w:br/>
      </w:r>
      <w:r>
        <w:rPr>
          <w:rFonts w:ascii="Times New Roman"/>
          <w:b w:val="false"/>
          <w:i w:val="false"/>
          <w:color w:val="000000"/>
          <w:sz w:val="28"/>
        </w:rPr>
        <w:t>
     перечень специфик экономической классификации расходов, по которым не устанавливается ограничение на получение наличных денег;
</w:t>
      </w:r>
      <w:r>
        <w:br/>
      </w:r>
      <w:r>
        <w:rPr>
          <w:rFonts w:ascii="Times New Roman"/>
          <w:b w:val="false"/>
          <w:i w:val="false"/>
          <w:color w:val="000000"/>
          <w:sz w:val="28"/>
        </w:rPr>
        <w:t>
     порядок приема, выдачи наличных денег и оформления кассовых документов;
</w:t>
      </w:r>
      <w:r>
        <w:br/>
      </w:r>
      <w:r>
        <w:rPr>
          <w:rFonts w:ascii="Times New Roman"/>
          <w:b w:val="false"/>
          <w:i w:val="false"/>
          <w:color w:val="000000"/>
          <w:sz w:val="28"/>
        </w:rPr>
        <w:t>
     лимит остатка наличных денег в кассе государственных учреждений;
</w:t>
      </w:r>
      <w:r>
        <w:br/>
      </w:r>
      <w:r>
        <w:rPr>
          <w:rFonts w:ascii="Times New Roman"/>
          <w:b w:val="false"/>
          <w:i w:val="false"/>
          <w:color w:val="000000"/>
          <w:sz w:val="28"/>
        </w:rPr>
        <w:t>
     срок хранения наличных денег в кассе.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55. Процедуры выплаты заработной платы, стипендий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других денежных выплат работникам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учреждений и стипендиатам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486. Выплата заработной платы, стипендий и других денежных выплат (далее - денежные выплаты) получателям осуществляется через банки второго уровня или организации, осуществляющие отдельные виды банковских операций (далее - Банк/Агент) по выбору получателя путем зачисления их суммы на лицевые счета по вкладам или на карт-счета.
</w:t>
      </w:r>
      <w:r>
        <w:br/>
      </w:r>
      <w:r>
        <w:rPr>
          <w:rFonts w:ascii="Times New Roman"/>
          <w:b w:val="false"/>
          <w:i w:val="false"/>
          <w:color w:val="000000"/>
          <w:sz w:val="28"/>
        </w:rPr>
        <w:t>
     487. Получатель денежных выплат самостоятельно заключает с Банком/Агентом договор по выплате сумм, причитающихся ему, путем зачисления на лицевые счета по вкладам или на карт- счета.
</w:t>
      </w:r>
      <w:r>
        <w:br/>
      </w:r>
      <w:r>
        <w:rPr>
          <w:rFonts w:ascii="Times New Roman"/>
          <w:b w:val="false"/>
          <w:i w:val="false"/>
          <w:color w:val="000000"/>
          <w:sz w:val="28"/>
        </w:rPr>
        <w:t>
     Финансовые услуги Банка/Агента по зачислению денежных выплат на лицевые счета по вкладам или на карт-счета получателей оплачиваются из государственного бюджета.
</w:t>
      </w:r>
      <w:r>
        <w:br/>
      </w:r>
      <w:r>
        <w:rPr>
          <w:rFonts w:ascii="Times New Roman"/>
          <w:b w:val="false"/>
          <w:i w:val="false"/>
          <w:color w:val="000000"/>
          <w:sz w:val="28"/>
        </w:rPr>
        <w:t>
     488. Получатель представляет государственному учреждению заявление на перечисление причитающихся сумм денежных выплат с указанием в нем номера лицевого счета по вкладам или номера карт-счета, открытого в Банке/Агенте, номера и даты Договора и реквизитов Банка/Агента.
</w:t>
      </w:r>
      <w:r>
        <w:br/>
      </w:r>
      <w:r>
        <w:rPr>
          <w:rFonts w:ascii="Times New Roman"/>
          <w:b w:val="false"/>
          <w:i w:val="false"/>
          <w:color w:val="000000"/>
          <w:sz w:val="28"/>
        </w:rPr>
        <w:t>
     489. Государственное учреждение заключает Агентское соглашение в установленном центральным уполномоченным органом порядке с каждым Банком/Агентом по обслуживанию получателей и представляет ему документ с образцами подписей должностных лиц, имеющих право подписи, и оттиском печати.
</w:t>
      </w:r>
      <w:r>
        <w:br/>
      </w:r>
      <w:r>
        <w:rPr>
          <w:rFonts w:ascii="Times New Roman"/>
          <w:b w:val="false"/>
          <w:i w:val="false"/>
          <w:color w:val="000000"/>
          <w:sz w:val="28"/>
        </w:rPr>
        <w:t>
     490. Руководитель государственного учреждения определяет ответственных лиц, которые будут информировать получателей денег о перечислении заработной платы, стипендий на лицевые счета по вкладам или на карт-счета.
</w:t>
      </w:r>
      <w:r>
        <w:br/>
      </w:r>
      <w:r>
        <w:rPr>
          <w:rFonts w:ascii="Times New Roman"/>
          <w:b w:val="false"/>
          <w:i w:val="false"/>
          <w:color w:val="000000"/>
          <w:sz w:val="28"/>
        </w:rPr>
        <w:t>
     491. После заключения Агентских соглашений по обслуживанию получателей государственное учреждение формирует по согласованной с Банками/Агентами форме списки своих работников, которые предоставили заявление для зачисления причитающейся суммы денежных выплат на лицевые счета по вкладам или карт-счета.
</w:t>
      </w:r>
      <w:r>
        <w:br/>
      </w:r>
      <w:r>
        <w:rPr>
          <w:rFonts w:ascii="Times New Roman"/>
          <w:b w:val="false"/>
          <w:i w:val="false"/>
          <w:color w:val="000000"/>
          <w:sz w:val="28"/>
        </w:rPr>
        <w:t>
     492. Перевод денежных выплат на лицевые счета по вкладам или карт-счета осуществляется в установленном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56. Процедуры принятия и регистрации обязательств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проведения платежей, осуществление учета операций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исполнению бюджета с грифом секретности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493. Принятие и регистрация обязательств и осуществление платежей государственных органов, для которых определен особый порядок финансирования, производится в соответствии с порядком, определяемым соответствующими государственными органами совместно с центральным уполномоченным органом по исполнению бюджета.
</w:t>
      </w:r>
      <w:r>
        <w:br/>
      </w:r>
      <w:r>
        <w:rPr>
          <w:rFonts w:ascii="Times New Roman"/>
          <w:b w:val="false"/>
          <w:i w:val="false"/>
          <w:color w:val="000000"/>
          <w:sz w:val="28"/>
        </w:rPr>
        <w:t>
     494. Представление информации, учет и отчетность операций по исполнению бюджета государственными органами, для которых определен особый порядок финансирования, производится в соответствии с порядком, определяемым соответствующими государственными органами совместно с центральным уполномоченным органом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11. Порядок ведения форм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отчетности для государственных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57. Перечень отчетных форм по исполнению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495. Перечень отчетных форм по исполнению бюджета, их формы, периодичность, сроки и порядок их формирования устанавливаются центральным уполномоченным органом по исполнению бюджета.
</w:t>
      </w:r>
      <w:r>
        <w:br/>
      </w:r>
      <w:r>
        <w:rPr>
          <w:rFonts w:ascii="Times New Roman"/>
          <w:b w:val="false"/>
          <w:i w:val="false"/>
          <w:color w:val="000000"/>
          <w:sz w:val="28"/>
        </w:rPr>
        <w:t>
     496. Территориальные органы казначейства ежедневно, ежемесячно и ежеквартально формируют отчетные формы в установленном законодательством порядке.
</w:t>
      </w:r>
      <w:r>
        <w:br/>
      </w:r>
      <w:r>
        <w:rPr>
          <w:rFonts w:ascii="Times New Roman"/>
          <w:b w:val="false"/>
          <w:i w:val="false"/>
          <w:color w:val="000000"/>
          <w:sz w:val="28"/>
        </w:rPr>
        <w:t>
     497. Центральный уполномоченный орган по исполнению бюджета и местные уполномоченные органы представляют отчеты об исполнении бюджета по формам, утвержденным центральным уполномоченным органом по исполнению бюджета.
</w:t>
      </w:r>
      <w:r>
        <w:br/>
      </w:r>
      <w:r>
        <w:rPr>
          <w:rFonts w:ascii="Times New Roman"/>
          <w:b w:val="false"/>
          <w:i w:val="false"/>
          <w:color w:val="000000"/>
          <w:sz w:val="28"/>
        </w:rPr>
        <w:t>
     498. Территориальный орган казначейства формирует для государственного учреждения следующие отчетные формы:
</w:t>
      </w:r>
      <w:r>
        <w:br/>
      </w:r>
      <w:r>
        <w:rPr>
          <w:rFonts w:ascii="Times New Roman"/>
          <w:b w:val="false"/>
          <w:i w:val="false"/>
          <w:color w:val="000000"/>
          <w:sz w:val="28"/>
        </w:rPr>
        <w:t>
     форму 4-12 "Детали невыполненных обязательств" согласно приложению 53;
</w:t>
      </w:r>
      <w:r>
        <w:br/>
      </w:r>
      <w:r>
        <w:rPr>
          <w:rFonts w:ascii="Times New Roman"/>
          <w:b w:val="false"/>
          <w:i w:val="false"/>
          <w:color w:val="000000"/>
          <w:sz w:val="28"/>
        </w:rPr>
        <w:t>
     форму 4-13 "Сводный отчет по неоплаченным счетам к оплате" согласно приложению 54;
</w:t>
      </w:r>
      <w:r>
        <w:br/>
      </w:r>
      <w:r>
        <w:rPr>
          <w:rFonts w:ascii="Times New Roman"/>
          <w:b w:val="false"/>
          <w:i w:val="false"/>
          <w:color w:val="000000"/>
          <w:sz w:val="28"/>
        </w:rPr>
        <w:t>
     форму 5-15 "Реестр платежей по государственным учреждениям" согласно приложению 55;
</w:t>
      </w:r>
      <w:r>
        <w:br/>
      </w:r>
      <w:r>
        <w:rPr>
          <w:rFonts w:ascii="Times New Roman"/>
          <w:b w:val="false"/>
          <w:i w:val="false"/>
          <w:color w:val="000000"/>
          <w:sz w:val="28"/>
        </w:rPr>
        <w:t>
     форму 5-17 "Реестр платежей" согласно приложению 56;
</w:t>
      </w:r>
      <w:r>
        <w:br/>
      </w:r>
      <w:r>
        <w:rPr>
          <w:rFonts w:ascii="Times New Roman"/>
          <w:b w:val="false"/>
          <w:i w:val="false"/>
          <w:color w:val="000000"/>
          <w:sz w:val="28"/>
        </w:rPr>
        <w:t>
     форму 5-20 "Выписка со счета государственного учреждения" согласно приложению 57;
</w:t>
      </w:r>
      <w:r>
        <w:br/>
      </w:r>
      <w:r>
        <w:rPr>
          <w:rFonts w:ascii="Times New Roman"/>
          <w:b w:val="false"/>
          <w:i w:val="false"/>
          <w:color w:val="000000"/>
          <w:sz w:val="28"/>
        </w:rPr>
        <w:t>
     форму 5-25 "Отчет по анализу расходов" согласно приложению 58;
</w:t>
      </w:r>
      <w:r>
        <w:br/>
      </w:r>
      <w:r>
        <w:rPr>
          <w:rFonts w:ascii="Times New Roman"/>
          <w:b w:val="false"/>
          <w:i w:val="false"/>
          <w:color w:val="000000"/>
          <w:sz w:val="28"/>
        </w:rPr>
        <w:t>
     форму 5-26 "Анализ по счетам к оплате" согласно приложению 59;
</w:t>
      </w:r>
      <w:r>
        <w:br/>
      </w:r>
      <w:r>
        <w:rPr>
          <w:rFonts w:ascii="Times New Roman"/>
          <w:b w:val="false"/>
          <w:i w:val="false"/>
          <w:color w:val="000000"/>
          <w:sz w:val="28"/>
        </w:rPr>
        <w:t>
     форму 5-30 "Остаток на счетах платных услуг" согласно приложению 60;
</w:t>
      </w:r>
      <w:r>
        <w:br/>
      </w:r>
      <w:r>
        <w:rPr>
          <w:rFonts w:ascii="Times New Roman"/>
          <w:b w:val="false"/>
          <w:i w:val="false"/>
          <w:color w:val="000000"/>
          <w:sz w:val="28"/>
        </w:rPr>
        <w:t>
     форму 5-33 "Отчет об остатках на счетах по платным услугам" согласно приложению 61;
</w:t>
      </w:r>
      <w:r>
        <w:br/>
      </w:r>
      <w:r>
        <w:rPr>
          <w:rFonts w:ascii="Times New Roman"/>
          <w:b w:val="false"/>
          <w:i w:val="false"/>
          <w:color w:val="000000"/>
          <w:sz w:val="28"/>
        </w:rPr>
        <w:t>
     форму 5-34 "Отчет об остатках на счетах" согласно приложению 36;
</w:t>
      </w:r>
      <w:r>
        <w:br/>
      </w:r>
      <w:r>
        <w:rPr>
          <w:rFonts w:ascii="Times New Roman"/>
          <w:b w:val="false"/>
          <w:i w:val="false"/>
          <w:color w:val="000000"/>
          <w:sz w:val="28"/>
        </w:rPr>
        <w:t>
     форму 6-11 "Консолидированный отчет по активам" согласно приложению 62.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приложениях слова "официальным трансфертам", "официальные трансферты" заменены словами "трансфертам", "трансферты" постановлением Правительства РК от 22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1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Проект индивидуального плана финансирования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государственного учреждения по платежам
</w:t>
      </w:r>
      <w:r>
        <w:rPr>
          <w:rFonts w:ascii="Times New Roman"/>
          <w:b w:val="false"/>
          <w:i w:val="false"/>
          <w:color w:val="000000"/>
          <w:sz w:val="28"/>
        </w:rPr>
        <w:t>
</w:t>
      </w:r>
    </w:p>
    <w:p>
      <w:pPr>
        <w:spacing w:after="0"/>
        <w:ind w:left="0"/>
        <w:jc w:val="both"/>
      </w:pPr>
      <w:r>
        <w:rPr>
          <w:rFonts w:ascii="Times New Roman"/>
          <w:b w:val="false"/>
          <w:i w:val="false"/>
          <w:color w:val="000000"/>
          <w:sz w:val="28"/>
        </w:rPr>
        <w:t>
Регион ____________________________________
</w:t>
      </w:r>
      <w:r>
        <w:br/>
      </w:r>
      <w:r>
        <w:rPr>
          <w:rFonts w:ascii="Times New Roman"/>
          <w:b w:val="false"/>
          <w:i w:val="false"/>
          <w:color w:val="000000"/>
          <w:sz w:val="28"/>
        </w:rPr>
        <w:t>
Вид бюджета _______________________________
</w:t>
      </w:r>
      <w:r>
        <w:br/>
      </w:r>
      <w:r>
        <w:rPr>
          <w:rFonts w:ascii="Times New Roman"/>
          <w:b w:val="false"/>
          <w:i w:val="false"/>
          <w:color w:val="000000"/>
          <w:sz w:val="28"/>
        </w:rPr>
        <w:t>
Период ____________________________________
</w:t>
      </w:r>
      <w:r>
        <w:br/>
      </w:r>
      <w:r>
        <w:rPr>
          <w:rFonts w:ascii="Times New Roman"/>
          <w:b w:val="false"/>
          <w:i w:val="false"/>
          <w:color w:val="000000"/>
          <w:sz w:val="28"/>
        </w:rPr>
        <w:t>
Ед. измерения______________________________
</w:t>
      </w:r>
      <w:r>
        <w:br/>
      </w:r>
      <w:r>
        <w:rPr>
          <w:rFonts w:ascii="Times New Roman"/>
          <w:b w:val="false"/>
          <w:i w:val="false"/>
          <w:color w:val="000000"/>
          <w:sz w:val="28"/>
        </w:rPr>
        <w:t>
Администратор бюджетных программ __________
</w:t>
      </w:r>
      <w:r>
        <w:br/>
      </w:r>
      <w:r>
        <w:rPr>
          <w:rFonts w:ascii="Times New Roman"/>
          <w:b w:val="false"/>
          <w:i w:val="false"/>
          <w:color w:val="000000"/>
          <w:sz w:val="28"/>
        </w:rPr>
        <w:t>
Государственное учреждение 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333"/>
        <w:gridCol w:w="1413"/>
        <w:gridCol w:w="1733"/>
        <w:gridCol w:w="1733"/>
        <w:gridCol w:w="1733"/>
        <w:gridCol w:w="1733"/>
      </w:tblGrid>
      <w:tr>
        <w:trPr>
          <w:trHeight w:val="1395" w:hRule="atLeast"/>
        </w:trPr>
        <w:tc>
          <w:tcPr>
            <w:tcW w:w="3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администратора
</w:t>
            </w:r>
            <w:r>
              <w:br/>
            </w:r>
            <w:r>
              <w:rPr>
                <w:rFonts w:ascii="Times New Roman"/>
                <w:b w:val="false"/>
                <w:i w:val="false"/>
                <w:color w:val="000000"/>
                <w:sz w:val="20"/>
              </w:rPr>
              <w:t>
 Код государст-
</w:t>
            </w:r>
            <w:r>
              <w:br/>
            </w:r>
            <w:r>
              <w:rPr>
                <w:rFonts w:ascii="Times New Roman"/>
                <w:b w:val="false"/>
                <w:i w:val="false"/>
                <w:color w:val="000000"/>
                <w:sz w:val="20"/>
              </w:rPr>
              <w:t>
 венного
</w:t>
            </w:r>
            <w:r>
              <w:br/>
            </w:r>
            <w:r>
              <w:rPr>
                <w:rFonts w:ascii="Times New Roman"/>
                <w:b w:val="false"/>
                <w:i w:val="false"/>
                <w:color w:val="000000"/>
                <w:sz w:val="20"/>
              </w:rPr>
              <w:t>
 учреждения
</w:t>
            </w:r>
            <w:r>
              <w:br/>
            </w:r>
            <w:r>
              <w:rPr>
                <w:rFonts w:ascii="Times New Roman"/>
                <w:b w:val="false"/>
                <w:i w:val="false"/>
                <w:color w:val="000000"/>
                <w:sz w:val="20"/>
              </w:rPr>
              <w:t>
  Программа
</w:t>
            </w:r>
            <w:r>
              <w:br/>
            </w:r>
            <w:r>
              <w:rPr>
                <w:rFonts w:ascii="Times New Roman"/>
                <w:b w:val="false"/>
                <w:i w:val="false"/>
                <w:color w:val="000000"/>
                <w:sz w:val="20"/>
              </w:rPr>
              <w:t>
   Подпрограмма
</w:t>
            </w:r>
            <w:r>
              <w:br/>
            </w:r>
            <w:r>
              <w:rPr>
                <w:rFonts w:ascii="Times New Roman"/>
                <w:b w:val="false"/>
                <w:i w:val="false"/>
                <w:color w:val="000000"/>
                <w:sz w:val="20"/>
              </w:rPr>
              <w:t>
      Специфика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рас-
</w:t>
            </w:r>
            <w:r>
              <w:br/>
            </w:r>
            <w:r>
              <w:rPr>
                <w:rFonts w:ascii="Times New Roman"/>
                <w:b w:val="false"/>
                <w:i w:val="false"/>
                <w:color w:val="000000"/>
                <w:sz w:val="20"/>
              </w:rPr>
              <w:t>
ходов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
</w:t>
            </w:r>
            <w:r>
              <w:br/>
            </w:r>
            <w:r>
              <w:rPr>
                <w:rFonts w:ascii="Times New Roman"/>
                <w:b w:val="false"/>
                <w:i w:val="false"/>
                <w:color w:val="000000"/>
                <w:sz w:val="20"/>
              </w:rPr>
              <w:t>
совый
</w:t>
            </w:r>
            <w:r>
              <w:br/>
            </w:r>
            <w:r>
              <w:rPr>
                <w:rFonts w:ascii="Times New Roman"/>
                <w:b w:val="false"/>
                <w:i w:val="false"/>
                <w:color w:val="000000"/>
                <w:sz w:val="20"/>
              </w:rPr>
              <w:t>
план
</w:t>
            </w:r>
            <w:r>
              <w:br/>
            </w:r>
            <w:r>
              <w:rPr>
                <w:rFonts w:ascii="Times New Roman"/>
                <w:b w:val="false"/>
                <w:i w:val="false"/>
                <w:color w:val="000000"/>
                <w:sz w:val="20"/>
              </w:rPr>
              <w:t>
на год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апрель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1615"/>
        <w:gridCol w:w="1615"/>
        <w:gridCol w:w="1615"/>
        <w:gridCol w:w="1774"/>
        <w:gridCol w:w="1615"/>
        <w:gridCol w:w="1616"/>
        <w:gridCol w:w="1616"/>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450" w:hRule="atLeast"/>
        </w:trPr>
        <w:tc>
          <w:tcPr>
            <w:tcW w:w="1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август
</w:t>
            </w:r>
          </w:p>
        </w:tc>
        <w:tc>
          <w:tcPr>
            <w:tcW w:w="17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сентябрь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w:t>
            </w:r>
          </w:p>
        </w:tc>
        <w:tc>
          <w:tcPr>
            <w:tcW w:w="1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ноябрь
</w:t>
            </w:r>
          </w:p>
        </w:tc>
        <w:tc>
          <w:tcPr>
            <w:tcW w:w="1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государственного учреждения ________ _____________________
</w:t>
      </w:r>
      <w:r>
        <w:br/>
      </w:r>
      <w:r>
        <w:rPr>
          <w:rFonts w:ascii="Times New Roman"/>
          <w:b w:val="false"/>
          <w:i w:val="false"/>
          <w:color w:val="000000"/>
          <w:sz w:val="28"/>
        </w:rPr>
        <w:t>
                                       (подпись) (расшифровка подписи)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государственного учреждения, ответственного
</w:t>
      </w:r>
      <w:r>
        <w:br/>
      </w:r>
      <w:r>
        <w:rPr>
          <w:rFonts w:ascii="Times New Roman"/>
          <w:b w:val="false"/>
          <w:i w:val="false"/>
          <w:color w:val="000000"/>
          <w:sz w:val="28"/>
        </w:rPr>
        <w:t>
за составление Индивидуального плана
</w:t>
      </w:r>
      <w:r>
        <w:br/>
      </w:r>
      <w:r>
        <w:rPr>
          <w:rFonts w:ascii="Times New Roman"/>
          <w:b w:val="false"/>
          <w:i w:val="false"/>
          <w:color w:val="000000"/>
          <w:sz w:val="28"/>
        </w:rPr>
        <w:t>
финансирования                           ________ 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2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администратора
</w:t>
      </w:r>
      <w:r>
        <w:br/>
      </w:r>
      <w:r>
        <w:rPr>
          <w:rFonts w:ascii="Times New Roman"/>
          <w:b w:val="false"/>
          <w:i w:val="false"/>
          <w:color w:val="000000"/>
          <w:sz w:val="28"/>
        </w:rPr>
        <w:t>
                                                              бюджетных программ
</w:t>
      </w:r>
      <w:r>
        <w:br/>
      </w:r>
      <w:r>
        <w:rPr>
          <w:rFonts w:ascii="Times New Roman"/>
          <w:b w:val="false"/>
          <w:i w:val="false"/>
          <w:color w:val="000000"/>
          <w:sz w:val="28"/>
        </w:rPr>
        <w:t>
                                                             _____________ Ф.И.О.
</w:t>
      </w:r>
      <w:r>
        <w:br/>
      </w:r>
      <w:r>
        <w:rPr>
          <w:rFonts w:ascii="Times New Roman"/>
          <w:b w:val="false"/>
          <w:i w:val="false"/>
          <w:color w:val="000000"/>
          <w:sz w:val="28"/>
        </w:rPr>
        <w:t>
                                                            "___"_________200__г.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Индивидуальный план финансирования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государственного учреждения по платежам
</w:t>
      </w:r>
      <w:r>
        <w:rPr>
          <w:rFonts w:ascii="Times New Roman"/>
          <w:b w:val="false"/>
          <w:i w:val="false"/>
          <w:color w:val="000000"/>
          <w:sz w:val="28"/>
        </w:rPr>
        <w:t>
</w:t>
      </w:r>
    </w:p>
    <w:p>
      <w:pPr>
        <w:spacing w:after="0"/>
        <w:ind w:left="0"/>
        <w:jc w:val="both"/>
      </w:pPr>
      <w:r>
        <w:rPr>
          <w:rFonts w:ascii="Times New Roman"/>
          <w:b w:val="false"/>
          <w:i w:val="false"/>
          <w:color w:val="000000"/>
          <w:sz w:val="28"/>
        </w:rPr>
        <w:t>
Регион ____________________________________
</w:t>
      </w:r>
      <w:r>
        <w:br/>
      </w:r>
      <w:r>
        <w:rPr>
          <w:rFonts w:ascii="Times New Roman"/>
          <w:b w:val="false"/>
          <w:i w:val="false"/>
          <w:color w:val="000000"/>
          <w:sz w:val="28"/>
        </w:rPr>
        <w:t>
Вид бюджета _______________________________
</w:t>
      </w:r>
      <w:r>
        <w:br/>
      </w:r>
      <w:r>
        <w:rPr>
          <w:rFonts w:ascii="Times New Roman"/>
          <w:b w:val="false"/>
          <w:i w:val="false"/>
          <w:color w:val="000000"/>
          <w:sz w:val="28"/>
        </w:rPr>
        <w:t>
Период ____________________________________
</w:t>
      </w:r>
      <w:r>
        <w:br/>
      </w:r>
      <w:r>
        <w:rPr>
          <w:rFonts w:ascii="Times New Roman"/>
          <w:b w:val="false"/>
          <w:i w:val="false"/>
          <w:color w:val="000000"/>
          <w:sz w:val="28"/>
        </w:rPr>
        <w:t>
Ед. измерения______________________________
</w:t>
      </w:r>
      <w:r>
        <w:br/>
      </w:r>
      <w:r>
        <w:rPr>
          <w:rFonts w:ascii="Times New Roman"/>
          <w:b w:val="false"/>
          <w:i w:val="false"/>
          <w:color w:val="000000"/>
          <w:sz w:val="28"/>
        </w:rPr>
        <w:t>
Администратор бюджетных программ __________
</w:t>
      </w:r>
      <w:r>
        <w:br/>
      </w:r>
      <w:r>
        <w:rPr>
          <w:rFonts w:ascii="Times New Roman"/>
          <w:b w:val="false"/>
          <w:i w:val="false"/>
          <w:color w:val="000000"/>
          <w:sz w:val="28"/>
        </w:rPr>
        <w:t>
Государственное учреждение 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0"/>
        <w:gridCol w:w="1452"/>
        <w:gridCol w:w="1453"/>
        <w:gridCol w:w="1706"/>
        <w:gridCol w:w="1706"/>
        <w:gridCol w:w="1706"/>
        <w:gridCol w:w="1707"/>
      </w:tblGrid>
      <w:tr>
        <w:trPr>
          <w:trHeight w:val="1395" w:hRule="atLeast"/>
        </w:trPr>
        <w:tc>
          <w:tcPr>
            <w:tcW w:w="335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администратора
</w:t>
            </w:r>
            <w:r>
              <w:br/>
            </w:r>
            <w:r>
              <w:rPr>
                <w:rFonts w:ascii="Times New Roman"/>
                <w:b w:val="false"/>
                <w:i w:val="false"/>
                <w:color w:val="000000"/>
                <w:sz w:val="20"/>
              </w:rPr>
              <w:t>
 Код государст-
</w:t>
            </w:r>
            <w:r>
              <w:br/>
            </w:r>
            <w:r>
              <w:rPr>
                <w:rFonts w:ascii="Times New Roman"/>
                <w:b w:val="false"/>
                <w:i w:val="false"/>
                <w:color w:val="000000"/>
                <w:sz w:val="20"/>
              </w:rPr>
              <w:t>
 венного
</w:t>
            </w:r>
            <w:r>
              <w:br/>
            </w:r>
            <w:r>
              <w:rPr>
                <w:rFonts w:ascii="Times New Roman"/>
                <w:b w:val="false"/>
                <w:i w:val="false"/>
                <w:color w:val="000000"/>
                <w:sz w:val="20"/>
              </w:rPr>
              <w:t>
 учреждения
</w:t>
            </w:r>
            <w:r>
              <w:br/>
            </w:r>
            <w:r>
              <w:rPr>
                <w:rFonts w:ascii="Times New Roman"/>
                <w:b w:val="false"/>
                <w:i w:val="false"/>
                <w:color w:val="000000"/>
                <w:sz w:val="20"/>
              </w:rPr>
              <w:t>
  Программа
</w:t>
            </w:r>
            <w:r>
              <w:br/>
            </w:r>
            <w:r>
              <w:rPr>
                <w:rFonts w:ascii="Times New Roman"/>
                <w:b w:val="false"/>
                <w:i w:val="false"/>
                <w:color w:val="000000"/>
                <w:sz w:val="20"/>
              </w:rPr>
              <w:t>
   Подпрограмма
</w:t>
            </w:r>
            <w:r>
              <w:br/>
            </w:r>
            <w:r>
              <w:rPr>
                <w:rFonts w:ascii="Times New Roman"/>
                <w:b w:val="false"/>
                <w:i w:val="false"/>
                <w:color w:val="000000"/>
                <w:sz w:val="20"/>
              </w:rPr>
              <w:t>
     Специфика
</w:t>
            </w:r>
          </w:p>
        </w:tc>
        <w:tc>
          <w:tcPr>
            <w:tcW w:w="145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рас-
</w:t>
            </w:r>
            <w:r>
              <w:br/>
            </w:r>
            <w:r>
              <w:rPr>
                <w:rFonts w:ascii="Times New Roman"/>
                <w:b w:val="false"/>
                <w:i w:val="false"/>
                <w:color w:val="000000"/>
                <w:sz w:val="20"/>
              </w:rPr>
              <w:t>
ходов
</w:t>
            </w:r>
          </w:p>
        </w:tc>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
</w:t>
            </w:r>
            <w:r>
              <w:br/>
            </w:r>
            <w:r>
              <w:rPr>
                <w:rFonts w:ascii="Times New Roman"/>
                <w:b w:val="false"/>
                <w:i w:val="false"/>
                <w:color w:val="000000"/>
                <w:sz w:val="20"/>
              </w:rPr>
              <w:t>
совый
</w:t>
            </w:r>
            <w:r>
              <w:br/>
            </w:r>
            <w:r>
              <w:rPr>
                <w:rFonts w:ascii="Times New Roman"/>
                <w:b w:val="false"/>
                <w:i w:val="false"/>
                <w:color w:val="000000"/>
                <w:sz w:val="20"/>
              </w:rPr>
              <w:t>
план
</w:t>
            </w:r>
            <w:r>
              <w:br/>
            </w:r>
            <w:r>
              <w:rPr>
                <w:rFonts w:ascii="Times New Roman"/>
                <w:b w:val="false"/>
                <w:i w:val="false"/>
                <w:color w:val="000000"/>
                <w:sz w:val="20"/>
              </w:rPr>
              <w:t>
на год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tc>
        <w:tc>
          <w:tcPr>
            <w:tcW w:w="1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p>
        </w:tc>
        <w:tc>
          <w:tcPr>
            <w:tcW w:w="1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7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апрель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1608"/>
        <w:gridCol w:w="1608"/>
        <w:gridCol w:w="1608"/>
        <w:gridCol w:w="1766"/>
        <w:gridCol w:w="1608"/>
        <w:gridCol w:w="1608"/>
        <w:gridCol w:w="1667"/>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450" w:hRule="atLeast"/>
        </w:trPr>
        <w:tc>
          <w:tcPr>
            <w:tcW w:w="16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август
</w:t>
            </w:r>
          </w:p>
        </w:tc>
        <w:tc>
          <w:tcPr>
            <w:tcW w:w="17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сентябрь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ноябрь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государственного учреждения ________ _____________________
</w:t>
      </w:r>
      <w:r>
        <w:br/>
      </w:r>
      <w:r>
        <w:rPr>
          <w:rFonts w:ascii="Times New Roman"/>
          <w:b w:val="false"/>
          <w:i w:val="false"/>
          <w:color w:val="000000"/>
          <w:sz w:val="28"/>
        </w:rPr>
        <w:t>
                                       (подпись) (расшифровка подписи)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государственного учреждения, ответственного
</w:t>
      </w:r>
      <w:r>
        <w:br/>
      </w:r>
      <w:r>
        <w:rPr>
          <w:rFonts w:ascii="Times New Roman"/>
          <w:b w:val="false"/>
          <w:i w:val="false"/>
          <w:color w:val="000000"/>
          <w:sz w:val="28"/>
        </w:rPr>
        <w:t>
за составление Индивидуального плана
</w:t>
      </w:r>
      <w:r>
        <w:br/>
      </w:r>
      <w:r>
        <w:rPr>
          <w:rFonts w:ascii="Times New Roman"/>
          <w:b w:val="false"/>
          <w:i w:val="false"/>
          <w:color w:val="000000"/>
          <w:sz w:val="28"/>
        </w:rPr>
        <w:t>
финансирования                           ________ 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3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Проект индивидуального плана финансирования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государственного учреждения по обязательствам
</w:t>
      </w:r>
      <w:r>
        <w:rPr>
          <w:rFonts w:ascii="Times New Roman"/>
          <w:b w:val="false"/>
          <w:i w:val="false"/>
          <w:color w:val="000000"/>
          <w:sz w:val="28"/>
        </w:rPr>
        <w:t>
</w:t>
      </w:r>
    </w:p>
    <w:p>
      <w:pPr>
        <w:spacing w:after="0"/>
        <w:ind w:left="0"/>
        <w:jc w:val="both"/>
      </w:pPr>
      <w:r>
        <w:rPr>
          <w:rFonts w:ascii="Times New Roman"/>
          <w:b w:val="false"/>
          <w:i w:val="false"/>
          <w:color w:val="000000"/>
          <w:sz w:val="28"/>
        </w:rPr>
        <w:t>
Регион ____________________________________
</w:t>
      </w:r>
      <w:r>
        <w:br/>
      </w:r>
      <w:r>
        <w:rPr>
          <w:rFonts w:ascii="Times New Roman"/>
          <w:b w:val="false"/>
          <w:i w:val="false"/>
          <w:color w:val="000000"/>
          <w:sz w:val="28"/>
        </w:rPr>
        <w:t>
Вид бюджета _______________________________
</w:t>
      </w:r>
      <w:r>
        <w:br/>
      </w:r>
      <w:r>
        <w:rPr>
          <w:rFonts w:ascii="Times New Roman"/>
          <w:b w:val="false"/>
          <w:i w:val="false"/>
          <w:color w:val="000000"/>
          <w:sz w:val="28"/>
        </w:rPr>
        <w:t>
Период ____________________________________
</w:t>
      </w:r>
      <w:r>
        <w:br/>
      </w:r>
      <w:r>
        <w:rPr>
          <w:rFonts w:ascii="Times New Roman"/>
          <w:b w:val="false"/>
          <w:i w:val="false"/>
          <w:color w:val="000000"/>
          <w:sz w:val="28"/>
        </w:rPr>
        <w:t>
Ед. измерения______________________________
</w:t>
      </w:r>
      <w:r>
        <w:br/>
      </w:r>
      <w:r>
        <w:rPr>
          <w:rFonts w:ascii="Times New Roman"/>
          <w:b w:val="false"/>
          <w:i w:val="false"/>
          <w:color w:val="000000"/>
          <w:sz w:val="28"/>
        </w:rPr>
        <w:t>
Администратор бюджетных программ __________
</w:t>
      </w:r>
      <w:r>
        <w:br/>
      </w:r>
      <w:r>
        <w:rPr>
          <w:rFonts w:ascii="Times New Roman"/>
          <w:b w:val="false"/>
          <w:i w:val="false"/>
          <w:color w:val="000000"/>
          <w:sz w:val="28"/>
        </w:rPr>
        <w:t>
Государственное учреждение 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0"/>
        <w:gridCol w:w="1452"/>
        <w:gridCol w:w="1453"/>
        <w:gridCol w:w="1706"/>
        <w:gridCol w:w="1706"/>
        <w:gridCol w:w="1706"/>
        <w:gridCol w:w="1707"/>
      </w:tblGrid>
      <w:tr>
        <w:trPr>
          <w:trHeight w:val="1395" w:hRule="atLeast"/>
        </w:trPr>
        <w:tc>
          <w:tcPr>
            <w:tcW w:w="335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администратора
</w:t>
            </w:r>
            <w:r>
              <w:br/>
            </w:r>
            <w:r>
              <w:rPr>
                <w:rFonts w:ascii="Times New Roman"/>
                <w:b w:val="false"/>
                <w:i w:val="false"/>
                <w:color w:val="000000"/>
                <w:sz w:val="20"/>
              </w:rPr>
              <w:t>
 Код государст-
</w:t>
            </w:r>
            <w:r>
              <w:br/>
            </w:r>
            <w:r>
              <w:rPr>
                <w:rFonts w:ascii="Times New Roman"/>
                <w:b w:val="false"/>
                <w:i w:val="false"/>
                <w:color w:val="000000"/>
                <w:sz w:val="20"/>
              </w:rPr>
              <w:t>
 венного
</w:t>
            </w:r>
            <w:r>
              <w:br/>
            </w:r>
            <w:r>
              <w:rPr>
                <w:rFonts w:ascii="Times New Roman"/>
                <w:b w:val="false"/>
                <w:i w:val="false"/>
                <w:color w:val="000000"/>
                <w:sz w:val="20"/>
              </w:rPr>
              <w:t>
 учреждения
</w:t>
            </w:r>
            <w:r>
              <w:br/>
            </w:r>
            <w:r>
              <w:rPr>
                <w:rFonts w:ascii="Times New Roman"/>
                <w:b w:val="false"/>
                <w:i w:val="false"/>
                <w:color w:val="000000"/>
                <w:sz w:val="20"/>
              </w:rPr>
              <w:t>
  Программа
</w:t>
            </w:r>
            <w:r>
              <w:br/>
            </w:r>
            <w:r>
              <w:rPr>
                <w:rFonts w:ascii="Times New Roman"/>
                <w:b w:val="false"/>
                <w:i w:val="false"/>
                <w:color w:val="000000"/>
                <w:sz w:val="20"/>
              </w:rPr>
              <w:t>
   Подпрограмма
</w:t>
            </w:r>
            <w:r>
              <w:br/>
            </w:r>
            <w:r>
              <w:rPr>
                <w:rFonts w:ascii="Times New Roman"/>
                <w:b w:val="false"/>
                <w:i w:val="false"/>
                <w:color w:val="000000"/>
                <w:sz w:val="20"/>
              </w:rPr>
              <w:t>
     Специфика
</w:t>
            </w:r>
          </w:p>
        </w:tc>
        <w:tc>
          <w:tcPr>
            <w:tcW w:w="145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рас-
</w:t>
            </w:r>
            <w:r>
              <w:br/>
            </w:r>
            <w:r>
              <w:rPr>
                <w:rFonts w:ascii="Times New Roman"/>
                <w:b w:val="false"/>
                <w:i w:val="false"/>
                <w:color w:val="000000"/>
                <w:sz w:val="20"/>
              </w:rPr>
              <w:t>
ходов
</w:t>
            </w:r>
          </w:p>
        </w:tc>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
</w:t>
            </w:r>
            <w:r>
              <w:br/>
            </w:r>
            <w:r>
              <w:rPr>
                <w:rFonts w:ascii="Times New Roman"/>
                <w:b w:val="false"/>
                <w:i w:val="false"/>
                <w:color w:val="000000"/>
                <w:sz w:val="20"/>
              </w:rPr>
              <w:t>
совый
</w:t>
            </w:r>
            <w:r>
              <w:br/>
            </w:r>
            <w:r>
              <w:rPr>
                <w:rFonts w:ascii="Times New Roman"/>
                <w:b w:val="false"/>
                <w:i w:val="false"/>
                <w:color w:val="000000"/>
                <w:sz w:val="20"/>
              </w:rPr>
              <w:t>
план
</w:t>
            </w:r>
            <w:r>
              <w:br/>
            </w:r>
            <w:r>
              <w:rPr>
                <w:rFonts w:ascii="Times New Roman"/>
                <w:b w:val="false"/>
                <w:i w:val="false"/>
                <w:color w:val="000000"/>
                <w:sz w:val="20"/>
              </w:rPr>
              <w:t>
на год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tc>
        <w:tc>
          <w:tcPr>
            <w:tcW w:w="1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p>
        </w:tc>
        <w:tc>
          <w:tcPr>
            <w:tcW w:w="1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7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апрель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1620"/>
        <w:gridCol w:w="1620"/>
        <w:gridCol w:w="1620"/>
        <w:gridCol w:w="1739"/>
        <w:gridCol w:w="1620"/>
        <w:gridCol w:w="1621"/>
        <w:gridCol w:w="1621"/>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450" w:hRule="atLeast"/>
        </w:trPr>
        <w:tc>
          <w:tcPr>
            <w:tcW w:w="1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август
</w:t>
            </w:r>
          </w:p>
        </w:tc>
        <w:tc>
          <w:tcPr>
            <w:tcW w:w="17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сентябрь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w:t>
            </w:r>
          </w:p>
        </w:tc>
        <w:tc>
          <w:tcPr>
            <w:tcW w:w="16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ноябрь
</w:t>
            </w:r>
          </w:p>
        </w:tc>
        <w:tc>
          <w:tcPr>
            <w:tcW w:w="16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государственного учреждения ________ _____________________
</w:t>
      </w:r>
      <w:r>
        <w:br/>
      </w:r>
      <w:r>
        <w:rPr>
          <w:rFonts w:ascii="Times New Roman"/>
          <w:b w:val="false"/>
          <w:i w:val="false"/>
          <w:color w:val="000000"/>
          <w:sz w:val="28"/>
        </w:rPr>
        <w:t>
                                       (подпись) (расшифровка подписи)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государственного учреждения, ответственного
</w:t>
      </w:r>
      <w:r>
        <w:br/>
      </w:r>
      <w:r>
        <w:rPr>
          <w:rFonts w:ascii="Times New Roman"/>
          <w:b w:val="false"/>
          <w:i w:val="false"/>
          <w:color w:val="000000"/>
          <w:sz w:val="28"/>
        </w:rPr>
        <w:t>
за составление Индивидуального плана
</w:t>
      </w:r>
      <w:r>
        <w:br/>
      </w:r>
      <w:r>
        <w:rPr>
          <w:rFonts w:ascii="Times New Roman"/>
          <w:b w:val="false"/>
          <w:i w:val="false"/>
          <w:color w:val="000000"/>
          <w:sz w:val="28"/>
        </w:rPr>
        <w:t>
финансирования                           ________ 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4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администратора
</w:t>
      </w:r>
      <w:r>
        <w:br/>
      </w:r>
      <w:r>
        <w:rPr>
          <w:rFonts w:ascii="Times New Roman"/>
          <w:b w:val="false"/>
          <w:i w:val="false"/>
          <w:color w:val="000000"/>
          <w:sz w:val="28"/>
        </w:rPr>
        <w:t>
                                                              бюджетных программ
</w:t>
      </w:r>
      <w:r>
        <w:br/>
      </w:r>
      <w:r>
        <w:rPr>
          <w:rFonts w:ascii="Times New Roman"/>
          <w:b w:val="false"/>
          <w:i w:val="false"/>
          <w:color w:val="000000"/>
          <w:sz w:val="28"/>
        </w:rPr>
        <w:t>
                                                             _____________ Ф.И.О.
</w:t>
      </w:r>
      <w:r>
        <w:br/>
      </w:r>
      <w:r>
        <w:rPr>
          <w:rFonts w:ascii="Times New Roman"/>
          <w:b w:val="false"/>
          <w:i w:val="false"/>
          <w:color w:val="000000"/>
          <w:sz w:val="28"/>
        </w:rPr>
        <w:t>
                                                            "___"_________200__г.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Индивидуальный план финансирования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государственного учреждения по обязательствам
</w:t>
      </w:r>
      <w:r>
        <w:rPr>
          <w:rFonts w:ascii="Times New Roman"/>
          <w:b w:val="false"/>
          <w:i w:val="false"/>
          <w:color w:val="000000"/>
          <w:sz w:val="28"/>
        </w:rPr>
        <w:t>
</w:t>
      </w:r>
    </w:p>
    <w:p>
      <w:pPr>
        <w:spacing w:after="0"/>
        <w:ind w:left="0"/>
        <w:jc w:val="both"/>
      </w:pPr>
      <w:r>
        <w:rPr>
          <w:rFonts w:ascii="Times New Roman"/>
          <w:b w:val="false"/>
          <w:i w:val="false"/>
          <w:color w:val="000000"/>
          <w:sz w:val="28"/>
        </w:rPr>
        <w:t>
Регион ____________________________________
</w:t>
      </w:r>
      <w:r>
        <w:br/>
      </w:r>
      <w:r>
        <w:rPr>
          <w:rFonts w:ascii="Times New Roman"/>
          <w:b w:val="false"/>
          <w:i w:val="false"/>
          <w:color w:val="000000"/>
          <w:sz w:val="28"/>
        </w:rPr>
        <w:t>
Вид бюджета _______________________________
</w:t>
      </w:r>
      <w:r>
        <w:br/>
      </w:r>
      <w:r>
        <w:rPr>
          <w:rFonts w:ascii="Times New Roman"/>
          <w:b w:val="false"/>
          <w:i w:val="false"/>
          <w:color w:val="000000"/>
          <w:sz w:val="28"/>
        </w:rPr>
        <w:t>
Период ____________________________________
</w:t>
      </w:r>
      <w:r>
        <w:br/>
      </w:r>
      <w:r>
        <w:rPr>
          <w:rFonts w:ascii="Times New Roman"/>
          <w:b w:val="false"/>
          <w:i w:val="false"/>
          <w:color w:val="000000"/>
          <w:sz w:val="28"/>
        </w:rPr>
        <w:t>
Ед. измерения______________________________
</w:t>
      </w:r>
      <w:r>
        <w:br/>
      </w:r>
      <w:r>
        <w:rPr>
          <w:rFonts w:ascii="Times New Roman"/>
          <w:b w:val="false"/>
          <w:i w:val="false"/>
          <w:color w:val="000000"/>
          <w:sz w:val="28"/>
        </w:rPr>
        <w:t>
Администратор бюджетных программ __________
</w:t>
      </w:r>
      <w:r>
        <w:br/>
      </w:r>
      <w:r>
        <w:rPr>
          <w:rFonts w:ascii="Times New Roman"/>
          <w:b w:val="false"/>
          <w:i w:val="false"/>
          <w:color w:val="000000"/>
          <w:sz w:val="28"/>
        </w:rPr>
        <w:t>
Государственное учреждение 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0"/>
        <w:gridCol w:w="1452"/>
        <w:gridCol w:w="1453"/>
        <w:gridCol w:w="1706"/>
        <w:gridCol w:w="1706"/>
        <w:gridCol w:w="1706"/>
        <w:gridCol w:w="1707"/>
      </w:tblGrid>
      <w:tr>
        <w:trPr>
          <w:trHeight w:val="1395" w:hRule="atLeast"/>
        </w:trPr>
        <w:tc>
          <w:tcPr>
            <w:tcW w:w="335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администратора
</w:t>
            </w:r>
            <w:r>
              <w:br/>
            </w:r>
            <w:r>
              <w:rPr>
                <w:rFonts w:ascii="Times New Roman"/>
                <w:b w:val="false"/>
                <w:i w:val="false"/>
                <w:color w:val="000000"/>
                <w:sz w:val="20"/>
              </w:rPr>
              <w:t>
 Код государст-
</w:t>
            </w:r>
            <w:r>
              <w:br/>
            </w:r>
            <w:r>
              <w:rPr>
                <w:rFonts w:ascii="Times New Roman"/>
                <w:b w:val="false"/>
                <w:i w:val="false"/>
                <w:color w:val="000000"/>
                <w:sz w:val="20"/>
              </w:rPr>
              <w:t>
 венного
</w:t>
            </w:r>
            <w:r>
              <w:br/>
            </w:r>
            <w:r>
              <w:rPr>
                <w:rFonts w:ascii="Times New Roman"/>
                <w:b w:val="false"/>
                <w:i w:val="false"/>
                <w:color w:val="000000"/>
                <w:sz w:val="20"/>
              </w:rPr>
              <w:t>
 учреждения
</w:t>
            </w:r>
            <w:r>
              <w:br/>
            </w:r>
            <w:r>
              <w:rPr>
                <w:rFonts w:ascii="Times New Roman"/>
                <w:b w:val="false"/>
                <w:i w:val="false"/>
                <w:color w:val="000000"/>
                <w:sz w:val="20"/>
              </w:rPr>
              <w:t>
  Программа
</w:t>
            </w:r>
            <w:r>
              <w:br/>
            </w:r>
            <w:r>
              <w:rPr>
                <w:rFonts w:ascii="Times New Roman"/>
                <w:b w:val="false"/>
                <w:i w:val="false"/>
                <w:color w:val="000000"/>
                <w:sz w:val="20"/>
              </w:rPr>
              <w:t>
   Подпрограмма
</w:t>
            </w:r>
            <w:r>
              <w:br/>
            </w:r>
            <w:r>
              <w:rPr>
                <w:rFonts w:ascii="Times New Roman"/>
                <w:b w:val="false"/>
                <w:i w:val="false"/>
                <w:color w:val="000000"/>
                <w:sz w:val="20"/>
              </w:rPr>
              <w:t>
     Специфика
</w:t>
            </w:r>
          </w:p>
        </w:tc>
        <w:tc>
          <w:tcPr>
            <w:tcW w:w="145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рас-
</w:t>
            </w:r>
            <w:r>
              <w:br/>
            </w:r>
            <w:r>
              <w:rPr>
                <w:rFonts w:ascii="Times New Roman"/>
                <w:b w:val="false"/>
                <w:i w:val="false"/>
                <w:color w:val="000000"/>
                <w:sz w:val="20"/>
              </w:rPr>
              <w:t>
ходов
</w:t>
            </w:r>
          </w:p>
        </w:tc>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
</w:t>
            </w:r>
            <w:r>
              <w:br/>
            </w:r>
            <w:r>
              <w:rPr>
                <w:rFonts w:ascii="Times New Roman"/>
                <w:b w:val="false"/>
                <w:i w:val="false"/>
                <w:color w:val="000000"/>
                <w:sz w:val="20"/>
              </w:rPr>
              <w:t>
совый
</w:t>
            </w:r>
            <w:r>
              <w:br/>
            </w:r>
            <w:r>
              <w:rPr>
                <w:rFonts w:ascii="Times New Roman"/>
                <w:b w:val="false"/>
                <w:i w:val="false"/>
                <w:color w:val="000000"/>
                <w:sz w:val="20"/>
              </w:rPr>
              <w:t>
план
</w:t>
            </w:r>
            <w:r>
              <w:br/>
            </w:r>
            <w:r>
              <w:rPr>
                <w:rFonts w:ascii="Times New Roman"/>
                <w:b w:val="false"/>
                <w:i w:val="false"/>
                <w:color w:val="000000"/>
                <w:sz w:val="20"/>
              </w:rPr>
              <w:t>
на год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tc>
        <w:tc>
          <w:tcPr>
            <w:tcW w:w="1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p>
        </w:tc>
        <w:tc>
          <w:tcPr>
            <w:tcW w:w="1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7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апрель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1620"/>
        <w:gridCol w:w="1620"/>
        <w:gridCol w:w="1620"/>
        <w:gridCol w:w="1739"/>
        <w:gridCol w:w="1620"/>
        <w:gridCol w:w="1621"/>
        <w:gridCol w:w="1621"/>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450" w:hRule="atLeast"/>
        </w:trPr>
        <w:tc>
          <w:tcPr>
            <w:tcW w:w="1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август
</w:t>
            </w:r>
          </w:p>
        </w:tc>
        <w:tc>
          <w:tcPr>
            <w:tcW w:w="17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сентябрь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w:t>
            </w:r>
          </w:p>
        </w:tc>
        <w:tc>
          <w:tcPr>
            <w:tcW w:w="16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ноябрь
</w:t>
            </w:r>
          </w:p>
        </w:tc>
        <w:tc>
          <w:tcPr>
            <w:tcW w:w="16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государственного учреждения ________ _____________________
</w:t>
      </w:r>
      <w:r>
        <w:br/>
      </w:r>
      <w:r>
        <w:rPr>
          <w:rFonts w:ascii="Times New Roman"/>
          <w:b w:val="false"/>
          <w:i w:val="false"/>
          <w:color w:val="000000"/>
          <w:sz w:val="28"/>
        </w:rPr>
        <w:t>
                                       (подпись) (расшифровка подписи)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государственного учреждения, ответственного
</w:t>
      </w:r>
      <w:r>
        <w:br/>
      </w:r>
      <w:r>
        <w:rPr>
          <w:rFonts w:ascii="Times New Roman"/>
          <w:b w:val="false"/>
          <w:i w:val="false"/>
          <w:color w:val="000000"/>
          <w:sz w:val="28"/>
        </w:rPr>
        <w:t>
за составление Индивидуального плана
</w:t>
      </w:r>
      <w:r>
        <w:br/>
      </w:r>
      <w:r>
        <w:rPr>
          <w:rFonts w:ascii="Times New Roman"/>
          <w:b w:val="false"/>
          <w:i w:val="false"/>
          <w:color w:val="000000"/>
          <w:sz w:val="28"/>
        </w:rPr>
        <w:t>
финансирования                           ________ 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5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Проект плана финансирования бюджетных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программ (подпрограмм) по платежам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 _______________________________
</w:t>
      </w:r>
      <w:r>
        <w:br/>
      </w:r>
      <w:r>
        <w:rPr>
          <w:rFonts w:ascii="Times New Roman"/>
          <w:b w:val="false"/>
          <w:i w:val="false"/>
          <w:color w:val="000000"/>
          <w:sz w:val="28"/>
        </w:rPr>
        <w:t>
Период ____________________________________
</w:t>
      </w:r>
      <w:r>
        <w:br/>
      </w:r>
      <w:r>
        <w:rPr>
          <w:rFonts w:ascii="Times New Roman"/>
          <w:b w:val="false"/>
          <w:i w:val="false"/>
          <w:color w:val="000000"/>
          <w:sz w:val="28"/>
        </w:rPr>
        <w:t>
Ед. измерения______________________________
</w:t>
      </w:r>
      <w:r>
        <w:br/>
      </w:r>
      <w:r>
        <w:rPr>
          <w:rFonts w:ascii="Times New Roman"/>
          <w:b w:val="false"/>
          <w:i w:val="false"/>
          <w:color w:val="000000"/>
          <w:sz w:val="28"/>
        </w:rPr>
        <w:t>
Администратор бюджетных программ 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9"/>
        <w:gridCol w:w="1452"/>
        <w:gridCol w:w="1453"/>
        <w:gridCol w:w="1706"/>
        <w:gridCol w:w="1706"/>
        <w:gridCol w:w="1707"/>
        <w:gridCol w:w="1707"/>
      </w:tblGrid>
      <w:tr>
        <w:trPr>
          <w:trHeight w:val="1395" w:hRule="atLeast"/>
        </w:trPr>
        <w:tc>
          <w:tcPr>
            <w:tcW w:w="334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w:t>
            </w:r>
            <w:r>
              <w:br/>
            </w:r>
            <w:r>
              <w:rPr>
                <w:rFonts w:ascii="Times New Roman"/>
                <w:b w:val="false"/>
                <w:i w:val="false"/>
                <w:color w:val="000000"/>
                <w:sz w:val="20"/>
              </w:rPr>
              <w:t>
группа            Администратор
</w:t>
            </w:r>
            <w:r>
              <w:br/>
            </w:r>
            <w:r>
              <w:rPr>
                <w:rFonts w:ascii="Times New Roman"/>
                <w:b w:val="false"/>
                <w:i w:val="false"/>
                <w:color w:val="000000"/>
                <w:sz w:val="20"/>
              </w:rPr>
              <w:t>
  Программа
</w:t>
            </w:r>
            <w:r>
              <w:br/>
            </w:r>
            <w:r>
              <w:rPr>
                <w:rFonts w:ascii="Times New Roman"/>
                <w:b w:val="false"/>
                <w:i w:val="false"/>
                <w:color w:val="000000"/>
                <w:sz w:val="20"/>
              </w:rPr>
              <w:t>
   Подпрограмма
</w:t>
            </w:r>
            <w:r>
              <w:br/>
            </w:r>
            <w:r>
              <w:rPr>
                <w:rFonts w:ascii="Times New Roman"/>
                <w:b w:val="false"/>
                <w:i w:val="false"/>
                <w:color w:val="000000"/>
                <w:sz w:val="20"/>
              </w:rPr>
              <w:t>
     Специфика
</w:t>
            </w:r>
          </w:p>
        </w:tc>
        <w:tc>
          <w:tcPr>
            <w:tcW w:w="145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рас-
</w:t>
            </w:r>
            <w:r>
              <w:br/>
            </w:r>
            <w:r>
              <w:rPr>
                <w:rFonts w:ascii="Times New Roman"/>
                <w:b w:val="false"/>
                <w:i w:val="false"/>
                <w:color w:val="000000"/>
                <w:sz w:val="20"/>
              </w:rPr>
              <w:t>
ходов
</w:t>
            </w:r>
          </w:p>
        </w:tc>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
</w:t>
            </w:r>
            <w:r>
              <w:br/>
            </w:r>
            <w:r>
              <w:rPr>
                <w:rFonts w:ascii="Times New Roman"/>
                <w:b w:val="false"/>
                <w:i w:val="false"/>
                <w:color w:val="000000"/>
                <w:sz w:val="20"/>
              </w:rPr>
              <w:t>
совый
</w:t>
            </w:r>
            <w:r>
              <w:br/>
            </w:r>
            <w:r>
              <w:rPr>
                <w:rFonts w:ascii="Times New Roman"/>
                <w:b w:val="false"/>
                <w:i w:val="false"/>
                <w:color w:val="000000"/>
                <w:sz w:val="20"/>
              </w:rPr>
              <w:t>
план
</w:t>
            </w:r>
            <w:r>
              <w:br/>
            </w:r>
            <w:r>
              <w:rPr>
                <w:rFonts w:ascii="Times New Roman"/>
                <w:b w:val="false"/>
                <w:i w:val="false"/>
                <w:color w:val="000000"/>
                <w:sz w:val="20"/>
              </w:rPr>
              <w:t>
на год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tc>
        <w:tc>
          <w:tcPr>
            <w:tcW w:w="17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p>
        </w:tc>
        <w:tc>
          <w:tcPr>
            <w:tcW w:w="17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7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апрель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1620"/>
        <w:gridCol w:w="1620"/>
        <w:gridCol w:w="1620"/>
        <w:gridCol w:w="1739"/>
        <w:gridCol w:w="1620"/>
        <w:gridCol w:w="1621"/>
        <w:gridCol w:w="1621"/>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450" w:hRule="atLeast"/>
        </w:trPr>
        <w:tc>
          <w:tcPr>
            <w:tcW w:w="1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август
</w:t>
            </w:r>
          </w:p>
        </w:tc>
        <w:tc>
          <w:tcPr>
            <w:tcW w:w="17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сентябрь
</w:t>
            </w:r>
          </w:p>
        </w:tc>
        <w:tc>
          <w:tcPr>
            <w:tcW w:w="16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w:t>
            </w:r>
          </w:p>
        </w:tc>
        <w:tc>
          <w:tcPr>
            <w:tcW w:w="16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ноябрь
</w:t>
            </w:r>
          </w:p>
        </w:tc>
        <w:tc>
          <w:tcPr>
            <w:tcW w:w="16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государственного учреждения ________ _____________________
</w:t>
      </w:r>
      <w:r>
        <w:br/>
      </w:r>
      <w:r>
        <w:rPr>
          <w:rFonts w:ascii="Times New Roman"/>
          <w:b w:val="false"/>
          <w:i w:val="false"/>
          <w:color w:val="000000"/>
          <w:sz w:val="28"/>
        </w:rPr>
        <w:t>
                                       (подпись) (расшифровка подписи)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администратора бюджетных программ, 
</w:t>
      </w:r>
      <w:r>
        <w:br/>
      </w:r>
      <w:r>
        <w:rPr>
          <w:rFonts w:ascii="Times New Roman"/>
          <w:b w:val="false"/>
          <w:i w:val="false"/>
          <w:color w:val="000000"/>
          <w:sz w:val="28"/>
        </w:rPr>
        <w:t>
ответственного за составление Плана
</w:t>
      </w:r>
      <w:r>
        <w:br/>
      </w:r>
      <w:r>
        <w:rPr>
          <w:rFonts w:ascii="Times New Roman"/>
          <w:b w:val="false"/>
          <w:i w:val="false"/>
          <w:color w:val="000000"/>
          <w:sz w:val="28"/>
        </w:rPr>
        <w:t>
финансирования                           ________ 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6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администратора
</w:t>
      </w:r>
      <w:r>
        <w:br/>
      </w:r>
      <w:r>
        <w:rPr>
          <w:rFonts w:ascii="Times New Roman"/>
          <w:b w:val="false"/>
          <w:i w:val="false"/>
          <w:color w:val="000000"/>
          <w:sz w:val="28"/>
        </w:rPr>
        <w:t>
                                                              бюджетных программ
</w:t>
      </w:r>
      <w:r>
        <w:br/>
      </w:r>
      <w:r>
        <w:rPr>
          <w:rFonts w:ascii="Times New Roman"/>
          <w:b w:val="false"/>
          <w:i w:val="false"/>
          <w:color w:val="000000"/>
          <w:sz w:val="28"/>
        </w:rPr>
        <w:t>
                                                             _____________ Ф.И.О.
</w:t>
      </w:r>
      <w:r>
        <w:br/>
      </w:r>
      <w:r>
        <w:rPr>
          <w:rFonts w:ascii="Times New Roman"/>
          <w:b w:val="false"/>
          <w:i w:val="false"/>
          <w:color w:val="000000"/>
          <w:sz w:val="28"/>
        </w:rPr>
        <w:t>
                                                            "___"_________200__г.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План финансирования бюджетных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(подпрограмм) по платежам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 _______________________________
</w:t>
      </w:r>
      <w:r>
        <w:br/>
      </w:r>
      <w:r>
        <w:rPr>
          <w:rFonts w:ascii="Times New Roman"/>
          <w:b w:val="false"/>
          <w:i w:val="false"/>
          <w:color w:val="000000"/>
          <w:sz w:val="28"/>
        </w:rPr>
        <w:t>
Период ____________________________________
</w:t>
      </w:r>
      <w:r>
        <w:br/>
      </w:r>
      <w:r>
        <w:rPr>
          <w:rFonts w:ascii="Times New Roman"/>
          <w:b w:val="false"/>
          <w:i w:val="false"/>
          <w:color w:val="000000"/>
          <w:sz w:val="28"/>
        </w:rPr>
        <w:t>
Ед. измерения______________________________
</w:t>
      </w:r>
      <w:r>
        <w:br/>
      </w:r>
      <w:r>
        <w:rPr>
          <w:rFonts w:ascii="Times New Roman"/>
          <w:b w:val="false"/>
          <w:i w:val="false"/>
          <w:color w:val="000000"/>
          <w:sz w:val="28"/>
        </w:rPr>
        <w:t>
Администратор бюджетных программ 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6"/>
        <w:gridCol w:w="1453"/>
        <w:gridCol w:w="1453"/>
        <w:gridCol w:w="1707"/>
        <w:gridCol w:w="1707"/>
        <w:gridCol w:w="1707"/>
        <w:gridCol w:w="1707"/>
      </w:tblGrid>
      <w:tr>
        <w:trPr>
          <w:trHeight w:val="1395" w:hRule="atLeast"/>
        </w:trPr>
        <w:tc>
          <w:tcPr>
            <w:tcW w:w="334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группа 
</w:t>
            </w:r>
            <w:r>
              <w:br/>
            </w:r>
            <w:r>
              <w:rPr>
                <w:rFonts w:ascii="Times New Roman"/>
                <w:b w:val="false"/>
                <w:i w:val="false"/>
                <w:color w:val="000000"/>
                <w:sz w:val="20"/>
              </w:rPr>
              <w:t>
Администратор    Программа   
</w:t>
            </w:r>
            <w:r>
              <w:br/>
            </w:r>
            <w:r>
              <w:rPr>
                <w:rFonts w:ascii="Times New Roman"/>
                <w:b w:val="false"/>
                <w:i w:val="false"/>
                <w:color w:val="000000"/>
                <w:sz w:val="20"/>
              </w:rPr>
              <w:t>
  Подпрограмма       Специфика 
</w:t>
            </w:r>
          </w:p>
        </w:tc>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рас-
</w:t>
            </w:r>
            <w:r>
              <w:br/>
            </w:r>
            <w:r>
              <w:rPr>
                <w:rFonts w:ascii="Times New Roman"/>
                <w:b w:val="false"/>
                <w:i w:val="false"/>
                <w:color w:val="000000"/>
                <w:sz w:val="20"/>
              </w:rPr>
              <w:t>
ходов
</w:t>
            </w:r>
          </w:p>
        </w:tc>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
</w:t>
            </w:r>
            <w:r>
              <w:br/>
            </w:r>
            <w:r>
              <w:rPr>
                <w:rFonts w:ascii="Times New Roman"/>
                <w:b w:val="false"/>
                <w:i w:val="false"/>
                <w:color w:val="000000"/>
                <w:sz w:val="20"/>
              </w:rPr>
              <w:t>
совый
</w:t>
            </w:r>
            <w:r>
              <w:br/>
            </w:r>
            <w:r>
              <w:rPr>
                <w:rFonts w:ascii="Times New Roman"/>
                <w:b w:val="false"/>
                <w:i w:val="false"/>
                <w:color w:val="000000"/>
                <w:sz w:val="20"/>
              </w:rPr>
              <w:t>
план
</w:t>
            </w:r>
            <w:r>
              <w:br/>
            </w:r>
            <w:r>
              <w:rPr>
                <w:rFonts w:ascii="Times New Roman"/>
                <w:b w:val="false"/>
                <w:i w:val="false"/>
                <w:color w:val="000000"/>
                <w:sz w:val="20"/>
              </w:rPr>
              <w:t>
на год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tc>
        <w:tc>
          <w:tcPr>
            <w:tcW w:w="17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p>
        </w:tc>
        <w:tc>
          <w:tcPr>
            <w:tcW w:w="17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7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апрель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1615"/>
        <w:gridCol w:w="1615"/>
        <w:gridCol w:w="1615"/>
        <w:gridCol w:w="1774"/>
        <w:gridCol w:w="1615"/>
        <w:gridCol w:w="1616"/>
        <w:gridCol w:w="1616"/>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450" w:hRule="atLeast"/>
        </w:trPr>
        <w:tc>
          <w:tcPr>
            <w:tcW w:w="16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август
</w:t>
            </w:r>
          </w:p>
        </w:tc>
        <w:tc>
          <w:tcPr>
            <w:tcW w:w="17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сентябрь
</w:t>
            </w:r>
          </w:p>
        </w:tc>
        <w:tc>
          <w:tcPr>
            <w:tcW w:w="16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w:t>
            </w:r>
          </w:p>
        </w:tc>
        <w:tc>
          <w:tcPr>
            <w:tcW w:w="1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ноябрь
</w:t>
            </w:r>
          </w:p>
        </w:tc>
        <w:tc>
          <w:tcPr>
            <w:tcW w:w="16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администратора бюджетных программ, 
</w:t>
      </w:r>
      <w:r>
        <w:br/>
      </w:r>
      <w:r>
        <w:rPr>
          <w:rFonts w:ascii="Times New Roman"/>
          <w:b w:val="false"/>
          <w:i w:val="false"/>
          <w:color w:val="000000"/>
          <w:sz w:val="28"/>
        </w:rPr>
        <w:t>
ответственного за составление Плана
</w:t>
      </w:r>
      <w:r>
        <w:br/>
      </w:r>
      <w:r>
        <w:rPr>
          <w:rFonts w:ascii="Times New Roman"/>
          <w:b w:val="false"/>
          <w:i w:val="false"/>
          <w:color w:val="000000"/>
          <w:sz w:val="28"/>
        </w:rPr>
        <w:t>
финансирования                           ________ 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7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Проект плана финансирования бюджетных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(подпрограмм) по обязательствам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 _______________________________
</w:t>
      </w:r>
      <w:r>
        <w:br/>
      </w:r>
      <w:r>
        <w:rPr>
          <w:rFonts w:ascii="Times New Roman"/>
          <w:b w:val="false"/>
          <w:i w:val="false"/>
          <w:color w:val="000000"/>
          <w:sz w:val="28"/>
        </w:rPr>
        <w:t>
Период ____________________________________
</w:t>
      </w:r>
      <w:r>
        <w:br/>
      </w:r>
      <w:r>
        <w:rPr>
          <w:rFonts w:ascii="Times New Roman"/>
          <w:b w:val="false"/>
          <w:i w:val="false"/>
          <w:color w:val="000000"/>
          <w:sz w:val="28"/>
        </w:rPr>
        <w:t>
Ед. измерения______________________________
</w:t>
      </w:r>
      <w:r>
        <w:br/>
      </w:r>
      <w:r>
        <w:rPr>
          <w:rFonts w:ascii="Times New Roman"/>
          <w:b w:val="false"/>
          <w:i w:val="false"/>
          <w:color w:val="000000"/>
          <w:sz w:val="28"/>
        </w:rPr>
        <w:t>
Администратор бюджетных программ 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6"/>
        <w:gridCol w:w="1453"/>
        <w:gridCol w:w="1453"/>
        <w:gridCol w:w="1707"/>
        <w:gridCol w:w="1707"/>
        <w:gridCol w:w="1707"/>
        <w:gridCol w:w="1707"/>
      </w:tblGrid>
      <w:tr>
        <w:trPr>
          <w:trHeight w:val="1395" w:hRule="atLeast"/>
        </w:trPr>
        <w:tc>
          <w:tcPr>
            <w:tcW w:w="334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группа
</w:t>
            </w:r>
            <w:r>
              <w:br/>
            </w:r>
            <w:r>
              <w:rPr>
                <w:rFonts w:ascii="Times New Roman"/>
                <w:b w:val="false"/>
                <w:i w:val="false"/>
                <w:color w:val="000000"/>
                <w:sz w:val="20"/>
              </w:rPr>
              <w:t>
Администратор    Программа         Подпрограмма       Специфика 
</w:t>
            </w:r>
          </w:p>
        </w:tc>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рас-
</w:t>
            </w:r>
            <w:r>
              <w:br/>
            </w:r>
            <w:r>
              <w:rPr>
                <w:rFonts w:ascii="Times New Roman"/>
                <w:b w:val="false"/>
                <w:i w:val="false"/>
                <w:color w:val="000000"/>
                <w:sz w:val="20"/>
              </w:rPr>
              <w:t>
ходов
</w:t>
            </w:r>
          </w:p>
        </w:tc>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
</w:t>
            </w:r>
            <w:r>
              <w:br/>
            </w:r>
            <w:r>
              <w:rPr>
                <w:rFonts w:ascii="Times New Roman"/>
                <w:b w:val="false"/>
                <w:i w:val="false"/>
                <w:color w:val="000000"/>
                <w:sz w:val="20"/>
              </w:rPr>
              <w:t>
совый
</w:t>
            </w:r>
            <w:r>
              <w:br/>
            </w:r>
            <w:r>
              <w:rPr>
                <w:rFonts w:ascii="Times New Roman"/>
                <w:b w:val="false"/>
                <w:i w:val="false"/>
                <w:color w:val="000000"/>
                <w:sz w:val="20"/>
              </w:rPr>
              <w:t>
план
</w:t>
            </w:r>
            <w:r>
              <w:br/>
            </w:r>
            <w:r>
              <w:rPr>
                <w:rFonts w:ascii="Times New Roman"/>
                <w:b w:val="false"/>
                <w:i w:val="false"/>
                <w:color w:val="000000"/>
                <w:sz w:val="20"/>
              </w:rPr>
              <w:t>
на год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tc>
        <w:tc>
          <w:tcPr>
            <w:tcW w:w="17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p>
        </w:tc>
        <w:tc>
          <w:tcPr>
            <w:tcW w:w="17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7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апрель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1608"/>
        <w:gridCol w:w="1608"/>
        <w:gridCol w:w="1608"/>
        <w:gridCol w:w="1825"/>
        <w:gridCol w:w="1608"/>
        <w:gridCol w:w="1608"/>
        <w:gridCol w:w="1608"/>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450" w:hRule="atLeast"/>
        </w:trPr>
        <w:tc>
          <w:tcPr>
            <w:tcW w:w="16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август
</w:t>
            </w:r>
          </w:p>
        </w:tc>
        <w:tc>
          <w:tcPr>
            <w:tcW w:w="18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сентябрь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ноябрь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администратора 
</w:t>
      </w:r>
      <w:r>
        <w:br/>
      </w:r>
      <w:r>
        <w:rPr>
          <w:rFonts w:ascii="Times New Roman"/>
          <w:b w:val="false"/>
          <w:i w:val="false"/>
          <w:color w:val="000000"/>
          <w:sz w:val="28"/>
        </w:rPr>
        <w:t>
бюджетных программ                      ________ _____________________
</w:t>
      </w:r>
      <w:r>
        <w:br/>
      </w:r>
      <w:r>
        <w:rPr>
          <w:rFonts w:ascii="Times New Roman"/>
          <w:b w:val="false"/>
          <w:i w:val="false"/>
          <w:color w:val="000000"/>
          <w:sz w:val="28"/>
        </w:rPr>
        <w:t>
                                       (подпись) (расшифровка подписи)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администратора бюджетных программ,
</w:t>
      </w:r>
      <w:r>
        <w:br/>
      </w:r>
      <w:r>
        <w:rPr>
          <w:rFonts w:ascii="Times New Roman"/>
          <w:b w:val="false"/>
          <w:i w:val="false"/>
          <w:color w:val="000000"/>
          <w:sz w:val="28"/>
        </w:rPr>
        <w:t>
ответственного за составление Плана
</w:t>
      </w:r>
      <w:r>
        <w:br/>
      </w:r>
      <w:r>
        <w:rPr>
          <w:rFonts w:ascii="Times New Roman"/>
          <w:b w:val="false"/>
          <w:i w:val="false"/>
          <w:color w:val="000000"/>
          <w:sz w:val="28"/>
        </w:rPr>
        <w:t>
финансирования                           ________ 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8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администратора
</w:t>
      </w:r>
      <w:r>
        <w:br/>
      </w:r>
      <w:r>
        <w:rPr>
          <w:rFonts w:ascii="Times New Roman"/>
          <w:b w:val="false"/>
          <w:i w:val="false"/>
          <w:color w:val="000000"/>
          <w:sz w:val="28"/>
        </w:rPr>
        <w:t>
                                                              бюджетных программ
</w:t>
      </w:r>
      <w:r>
        <w:br/>
      </w:r>
      <w:r>
        <w:rPr>
          <w:rFonts w:ascii="Times New Roman"/>
          <w:b w:val="false"/>
          <w:i w:val="false"/>
          <w:color w:val="000000"/>
          <w:sz w:val="28"/>
        </w:rPr>
        <w:t>
                                                             _____________ Ф.И.О.
</w:t>
      </w:r>
      <w:r>
        <w:br/>
      </w:r>
      <w:r>
        <w:rPr>
          <w:rFonts w:ascii="Times New Roman"/>
          <w:b w:val="false"/>
          <w:i w:val="false"/>
          <w:color w:val="000000"/>
          <w:sz w:val="28"/>
        </w:rPr>
        <w:t>
                                                            "___"_________200__г.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План финансирования бюджетных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(подпрограмм) по обязательствам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 _______________________________
</w:t>
      </w:r>
      <w:r>
        <w:br/>
      </w:r>
      <w:r>
        <w:rPr>
          <w:rFonts w:ascii="Times New Roman"/>
          <w:b w:val="false"/>
          <w:i w:val="false"/>
          <w:color w:val="000000"/>
          <w:sz w:val="28"/>
        </w:rPr>
        <w:t>
Период ____________________________________
</w:t>
      </w:r>
      <w:r>
        <w:br/>
      </w:r>
      <w:r>
        <w:rPr>
          <w:rFonts w:ascii="Times New Roman"/>
          <w:b w:val="false"/>
          <w:i w:val="false"/>
          <w:color w:val="000000"/>
          <w:sz w:val="28"/>
        </w:rPr>
        <w:t>
Ед. измерения______________________________
</w:t>
      </w:r>
      <w:r>
        <w:br/>
      </w:r>
      <w:r>
        <w:rPr>
          <w:rFonts w:ascii="Times New Roman"/>
          <w:b w:val="false"/>
          <w:i w:val="false"/>
          <w:color w:val="000000"/>
          <w:sz w:val="28"/>
        </w:rPr>
        <w:t>
Администратор бюджетных программ 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6"/>
        <w:gridCol w:w="1453"/>
        <w:gridCol w:w="1453"/>
        <w:gridCol w:w="1707"/>
        <w:gridCol w:w="1707"/>
        <w:gridCol w:w="1707"/>
        <w:gridCol w:w="1707"/>
      </w:tblGrid>
      <w:tr>
        <w:trPr>
          <w:trHeight w:val="1395" w:hRule="atLeast"/>
        </w:trPr>
        <w:tc>
          <w:tcPr>
            <w:tcW w:w="334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группа
</w:t>
            </w:r>
            <w:r>
              <w:br/>
            </w:r>
            <w:r>
              <w:rPr>
                <w:rFonts w:ascii="Times New Roman"/>
                <w:b w:val="false"/>
                <w:i w:val="false"/>
                <w:color w:val="000000"/>
                <w:sz w:val="20"/>
              </w:rPr>
              <w:t>
Администратор    Программа         Подпрограмма       Специфика 
</w:t>
            </w:r>
          </w:p>
        </w:tc>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рас-
</w:t>
            </w:r>
            <w:r>
              <w:br/>
            </w:r>
            <w:r>
              <w:rPr>
                <w:rFonts w:ascii="Times New Roman"/>
                <w:b w:val="false"/>
                <w:i w:val="false"/>
                <w:color w:val="000000"/>
                <w:sz w:val="20"/>
              </w:rPr>
              <w:t>
ходов
</w:t>
            </w:r>
          </w:p>
        </w:tc>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
</w:t>
            </w:r>
            <w:r>
              <w:br/>
            </w:r>
            <w:r>
              <w:rPr>
                <w:rFonts w:ascii="Times New Roman"/>
                <w:b w:val="false"/>
                <w:i w:val="false"/>
                <w:color w:val="000000"/>
                <w:sz w:val="20"/>
              </w:rPr>
              <w:t>
совый
</w:t>
            </w:r>
            <w:r>
              <w:br/>
            </w:r>
            <w:r>
              <w:rPr>
                <w:rFonts w:ascii="Times New Roman"/>
                <w:b w:val="false"/>
                <w:i w:val="false"/>
                <w:color w:val="000000"/>
                <w:sz w:val="20"/>
              </w:rPr>
              <w:t>
план
</w:t>
            </w:r>
            <w:r>
              <w:br/>
            </w:r>
            <w:r>
              <w:rPr>
                <w:rFonts w:ascii="Times New Roman"/>
                <w:b w:val="false"/>
                <w:i w:val="false"/>
                <w:color w:val="000000"/>
                <w:sz w:val="20"/>
              </w:rPr>
              <w:t>
на год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tc>
        <w:tc>
          <w:tcPr>
            <w:tcW w:w="17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p>
        </w:tc>
        <w:tc>
          <w:tcPr>
            <w:tcW w:w="17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7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апрель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1608"/>
        <w:gridCol w:w="1608"/>
        <w:gridCol w:w="1608"/>
        <w:gridCol w:w="1825"/>
        <w:gridCol w:w="1608"/>
        <w:gridCol w:w="1608"/>
        <w:gridCol w:w="1608"/>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450" w:hRule="atLeast"/>
        </w:trPr>
        <w:tc>
          <w:tcPr>
            <w:tcW w:w="16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август
</w:t>
            </w:r>
          </w:p>
        </w:tc>
        <w:tc>
          <w:tcPr>
            <w:tcW w:w="18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сентябрь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ноябрь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администратора бюджетных программ, 
</w:t>
      </w:r>
      <w:r>
        <w:br/>
      </w:r>
      <w:r>
        <w:rPr>
          <w:rFonts w:ascii="Times New Roman"/>
          <w:b w:val="false"/>
          <w:i w:val="false"/>
          <w:color w:val="000000"/>
          <w:sz w:val="28"/>
        </w:rPr>
        <w:t>
ответственного за составление Плана
</w:t>
      </w:r>
      <w:r>
        <w:br/>
      </w:r>
      <w:r>
        <w:rPr>
          <w:rFonts w:ascii="Times New Roman"/>
          <w:b w:val="false"/>
          <w:i w:val="false"/>
          <w:color w:val="000000"/>
          <w:sz w:val="28"/>
        </w:rPr>
        <w:t>
финансирования                           ________ 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9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Проект плана поступлений доходов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республиканский бюджет на _____год
</w:t>
      </w:r>
      <w:r>
        <w:rPr>
          <w:rFonts w:ascii="Times New Roman"/>
          <w:b w:val="false"/>
          <w:i w:val="false"/>
          <w:color w:val="000000"/>
          <w:sz w:val="28"/>
        </w:rPr>
        <w:t>
</w:t>
      </w:r>
    </w:p>
    <w:p>
      <w:pPr>
        <w:spacing w:after="0"/>
        <w:ind w:left="0"/>
        <w:jc w:val="both"/>
      </w:pPr>
      <w:r>
        <w:rPr>
          <w:rFonts w:ascii="Times New Roman"/>
          <w:b w:val="false"/>
          <w:i w:val="false"/>
          <w:color w:val="000000"/>
          <w:sz w:val="28"/>
        </w:rPr>
        <w:t>
Месяц _______________________________
</w:t>
      </w:r>
      <w:r>
        <w:br/>
      </w:r>
      <w:r>
        <w:rPr>
          <w:rFonts w:ascii="Times New Roman"/>
          <w:b w:val="false"/>
          <w:i w:val="false"/>
          <w:color w:val="000000"/>
          <w:sz w:val="28"/>
        </w:rPr>
        <w:t>
Дата ____________________________________
</w:t>
      </w:r>
      <w:r>
        <w:br/>
      </w:r>
      <w:r>
        <w:rPr>
          <w:rFonts w:ascii="Times New Roman"/>
          <w:b w:val="false"/>
          <w:i w:val="false"/>
          <w:color w:val="000000"/>
          <w:sz w:val="28"/>
        </w:rPr>
        <w:t>
Ед. измерения____________________________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1"/>
        <w:gridCol w:w="1454"/>
        <w:gridCol w:w="2044"/>
        <w:gridCol w:w="2044"/>
        <w:gridCol w:w="2025"/>
        <w:gridCol w:w="2162"/>
      </w:tblGrid>
      <w:tr>
        <w:trPr>
          <w:trHeight w:val="1395" w:hRule="atLeast"/>
        </w:trPr>
        <w:tc>
          <w:tcPr>
            <w:tcW w:w="335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r>
              <w:br/>
            </w:r>
            <w:r>
              <w:rPr>
                <w:rFonts w:ascii="Times New Roman"/>
                <w:b w:val="false"/>
                <w:i w:val="false"/>
                <w:color w:val="000000"/>
                <w:sz w:val="20"/>
              </w:rPr>
              <w:t>
  Класс            Подкласс          Специфика    
</w:t>
            </w:r>
          </w:p>
        </w:tc>
        <w:tc>
          <w:tcPr>
            <w:tcW w:w="145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посту-
</w:t>
            </w:r>
            <w:r>
              <w:br/>
            </w:r>
            <w:r>
              <w:rPr>
                <w:rFonts w:ascii="Times New Roman"/>
                <w:b w:val="false"/>
                <w:i w:val="false"/>
                <w:color w:val="000000"/>
                <w:sz w:val="20"/>
              </w:rPr>
              <w:t>
плений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поступлений, в том числе по областям,
</w:t>
            </w:r>
            <w:r>
              <w:br/>
            </w:r>
            <w:r>
              <w:rPr>
                <w:rFonts w:ascii="Times New Roman"/>
                <w:b w:val="false"/>
                <w:i w:val="false"/>
                <w:color w:val="000000"/>
                <w:sz w:val="20"/>
              </w:rPr>
              <w:t>
городам Астане, Алматы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Акмо-
</w:t>
            </w:r>
            <w:r>
              <w:br/>
            </w:r>
            <w:r>
              <w:rPr>
                <w:rFonts w:ascii="Times New Roman"/>
                <w:b w:val="false"/>
                <w:i w:val="false"/>
                <w:color w:val="000000"/>
                <w:sz w:val="20"/>
              </w:rPr>
              <w:t>
лин-
</w:t>
            </w:r>
            <w:r>
              <w:br/>
            </w:r>
            <w:r>
              <w:rPr>
                <w:rFonts w:ascii="Times New Roman"/>
                <w:b w:val="false"/>
                <w:i w:val="false"/>
                <w:color w:val="000000"/>
                <w:sz w:val="20"/>
              </w:rPr>
              <w:t>
ская
</w:t>
            </w:r>
          </w:p>
        </w:tc>
        <w:tc>
          <w:tcPr>
            <w:tcW w:w="20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Актю-
</w:t>
            </w:r>
            <w:r>
              <w:br/>
            </w:r>
            <w:r>
              <w:rPr>
                <w:rFonts w:ascii="Times New Roman"/>
                <w:b w:val="false"/>
                <w:i w:val="false"/>
                <w:color w:val="000000"/>
                <w:sz w:val="20"/>
              </w:rPr>
              <w:t>
бин-
</w:t>
            </w:r>
            <w:r>
              <w:br/>
            </w:r>
            <w:r>
              <w:rPr>
                <w:rFonts w:ascii="Times New Roman"/>
                <w:b w:val="false"/>
                <w:i w:val="false"/>
                <w:color w:val="000000"/>
                <w:sz w:val="20"/>
              </w:rPr>
              <w:t>
ская
</w:t>
            </w:r>
          </w:p>
        </w:tc>
        <w:tc>
          <w:tcPr>
            <w:tcW w:w="2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
</w:t>
            </w:r>
            <w:r>
              <w:br/>
            </w:r>
            <w:r>
              <w:rPr>
                <w:rFonts w:ascii="Times New Roman"/>
                <w:b w:val="false"/>
                <w:i w:val="false"/>
                <w:color w:val="000000"/>
                <w:sz w:val="20"/>
              </w:rPr>
              <w:t>
тин-
</w:t>
            </w:r>
            <w:r>
              <w:br/>
            </w:r>
            <w:r>
              <w:rPr>
                <w:rFonts w:ascii="Times New Roman"/>
                <w:b w:val="false"/>
                <w:i w:val="false"/>
                <w:color w:val="000000"/>
                <w:sz w:val="20"/>
              </w:rPr>
              <w:t>
ская
</w:t>
            </w:r>
          </w:p>
        </w:tc>
        <w:tc>
          <w:tcPr>
            <w:tcW w:w="21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
</w:t>
            </w:r>
            <w:r>
              <w:br/>
            </w:r>
            <w:r>
              <w:rPr>
                <w:rFonts w:ascii="Times New Roman"/>
                <w:b w:val="false"/>
                <w:i w:val="false"/>
                <w:color w:val="000000"/>
                <w:sz w:val="20"/>
              </w:rPr>
              <w:t>
рау-
</w:t>
            </w:r>
            <w:r>
              <w:br/>
            </w:r>
            <w:r>
              <w:rPr>
                <w:rFonts w:ascii="Times New Roman"/>
                <w:b w:val="false"/>
                <w:i w:val="false"/>
                <w:color w:val="000000"/>
                <w:sz w:val="20"/>
              </w:rPr>
              <w:t>
ская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173"/>
        <w:gridCol w:w="1673"/>
        <w:gridCol w:w="1393"/>
        <w:gridCol w:w="1653"/>
        <w:gridCol w:w="1153"/>
        <w:gridCol w:w="1413"/>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ВКО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
</w:t>
            </w:r>
            <w:r>
              <w:br/>
            </w:r>
            <w:r>
              <w:rPr>
                <w:rFonts w:ascii="Times New Roman"/>
                <w:b w:val="false"/>
                <w:i w:val="false"/>
                <w:color w:val="000000"/>
                <w:sz w:val="20"/>
              </w:rPr>
              <w:t>
был-
</w:t>
            </w:r>
            <w:r>
              <w:br/>
            </w:r>
            <w:r>
              <w:rPr>
                <w:rFonts w:ascii="Times New Roman"/>
                <w:b w:val="false"/>
                <w:i w:val="false"/>
                <w:color w:val="000000"/>
                <w:sz w:val="20"/>
              </w:rPr>
              <w:t>
ская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ЗКО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
</w:t>
            </w:r>
            <w:r>
              <w:br/>
            </w:r>
            <w:r>
              <w:rPr>
                <w:rFonts w:ascii="Times New Roman"/>
                <w:b w:val="false"/>
                <w:i w:val="false"/>
                <w:color w:val="000000"/>
                <w:sz w:val="20"/>
              </w:rPr>
              <w:t>
гандин-
</w:t>
            </w:r>
            <w:r>
              <w:br/>
            </w:r>
            <w:r>
              <w:rPr>
                <w:rFonts w:ascii="Times New Roman"/>
                <w:b w:val="false"/>
                <w:i w:val="false"/>
                <w:color w:val="000000"/>
                <w:sz w:val="20"/>
              </w:rPr>
              <w:t>
ская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Кызыл-
</w:t>
            </w:r>
            <w:r>
              <w:br/>
            </w:r>
            <w:r>
              <w:rPr>
                <w:rFonts w:ascii="Times New Roman"/>
                <w:b w:val="false"/>
                <w:i w:val="false"/>
                <w:color w:val="000000"/>
                <w:sz w:val="20"/>
              </w:rPr>
              <w:t>
ордин-
</w:t>
            </w:r>
            <w:r>
              <w:br/>
            </w:r>
            <w:r>
              <w:rPr>
                <w:rFonts w:ascii="Times New Roman"/>
                <w:b w:val="false"/>
                <w:i w:val="false"/>
                <w:color w:val="000000"/>
                <w:sz w:val="20"/>
              </w:rPr>
              <w:t>
ская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Коста-
</w:t>
            </w:r>
            <w:r>
              <w:br/>
            </w:r>
            <w:r>
              <w:rPr>
                <w:rFonts w:ascii="Times New Roman"/>
                <w:b w:val="false"/>
                <w:i w:val="false"/>
                <w:color w:val="000000"/>
                <w:sz w:val="20"/>
              </w:rPr>
              <w:t>
найская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
</w:t>
            </w:r>
            <w:r>
              <w:br/>
            </w:r>
            <w:r>
              <w:rPr>
                <w:rFonts w:ascii="Times New Roman"/>
                <w:b w:val="false"/>
                <w:i w:val="false"/>
                <w:color w:val="000000"/>
                <w:sz w:val="20"/>
              </w:rPr>
              <w:t>
гис-
</w:t>
            </w:r>
            <w:r>
              <w:br/>
            </w:r>
            <w:r>
              <w:rPr>
                <w:rFonts w:ascii="Times New Roman"/>
                <w:b w:val="false"/>
                <w:i w:val="false"/>
                <w:color w:val="000000"/>
                <w:sz w:val="20"/>
              </w:rPr>
              <w:t>
тау-
</w:t>
            </w:r>
            <w:r>
              <w:br/>
            </w:r>
            <w:r>
              <w:rPr>
                <w:rFonts w:ascii="Times New Roman"/>
                <w:b w:val="false"/>
                <w:i w:val="false"/>
                <w:color w:val="000000"/>
                <w:sz w:val="20"/>
              </w:rPr>
              <w:t>
ская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
</w:t>
            </w:r>
            <w:r>
              <w:br/>
            </w:r>
            <w:r>
              <w:rPr>
                <w:rFonts w:ascii="Times New Roman"/>
                <w:b w:val="false"/>
                <w:i w:val="false"/>
                <w:color w:val="000000"/>
                <w:sz w:val="20"/>
              </w:rPr>
              <w:t>
дар-
</w:t>
            </w:r>
            <w:r>
              <w:br/>
            </w:r>
            <w:r>
              <w:rPr>
                <w:rFonts w:ascii="Times New Roman"/>
                <w:b w:val="false"/>
                <w:i w:val="false"/>
                <w:color w:val="000000"/>
                <w:sz w:val="20"/>
              </w:rPr>
              <w:t>
ская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773"/>
        <w:gridCol w:w="2093"/>
        <w:gridCol w:w="1773"/>
        <w:gridCol w:w="221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СКО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ЮКО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Алматы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г.Астана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по 
</w:t>
            </w:r>
            <w:r>
              <w:br/>
            </w:r>
            <w:r>
              <w:rPr>
                <w:rFonts w:ascii="Times New Roman"/>
                <w:b w:val="false"/>
                <w:i w:val="false"/>
                <w:color w:val="000000"/>
                <w:sz w:val="20"/>
              </w:rPr>
              <w:t>
республике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государственного органа
</w:t>
      </w:r>
      <w:r>
        <w:br/>
      </w:r>
      <w:r>
        <w:rPr>
          <w:rFonts w:ascii="Times New Roman"/>
          <w:b w:val="false"/>
          <w:i w:val="false"/>
          <w:color w:val="000000"/>
          <w:sz w:val="28"/>
        </w:rPr>
        <w:t>
по контролю за исполнением налоговых,
</w:t>
      </w:r>
      <w:r>
        <w:br/>
      </w:r>
      <w:r>
        <w:rPr>
          <w:rFonts w:ascii="Times New Roman"/>
          <w:b w:val="false"/>
          <w:i w:val="false"/>
          <w:color w:val="000000"/>
          <w:sz w:val="28"/>
        </w:rPr>
        <w:t>
таможенных и других обязательных        _________  ___________________
</w:t>
      </w:r>
      <w:r>
        <w:br/>
      </w:r>
      <w:r>
        <w:rPr>
          <w:rFonts w:ascii="Times New Roman"/>
          <w:b w:val="false"/>
          <w:i w:val="false"/>
          <w:color w:val="000000"/>
          <w:sz w:val="28"/>
        </w:rPr>
        <w:t>
платежей в бюджет                       (подпись) (расшифровка подписи)
</w:t>
      </w:r>
      <w:r>
        <w:br/>
      </w:r>
      <w:r>
        <w:rPr>
          <w:rFonts w:ascii="Times New Roman"/>
          <w:b w:val="false"/>
          <w:i w:val="false"/>
          <w:color w:val="000000"/>
          <w:sz w:val="28"/>
        </w:rPr>
        <w:t>
</w:t>
      </w:r>
      <w:r>
        <w:br/>
      </w:r>
      <w:r>
        <w:rPr>
          <w:rFonts w:ascii="Times New Roman"/>
          <w:b w:val="false"/>
          <w:i w:val="false"/>
          <w:color w:val="000000"/>
          <w:sz w:val="28"/>
        </w:rPr>
        <w:t>
                               М.П.
</w:t>
      </w:r>
      <w:r>
        <w:br/>
      </w:r>
      <w:r>
        <w:rPr>
          <w:rFonts w:ascii="Times New Roman"/>
          <w:b w:val="false"/>
          <w:i w:val="false"/>
          <w:color w:val="000000"/>
          <w:sz w:val="28"/>
        </w:rPr>
        <w:t>
</w:t>
      </w:r>
      <w:r>
        <w:br/>
      </w: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государственного органа по контролю
</w:t>
      </w:r>
      <w:r>
        <w:br/>
      </w:r>
      <w:r>
        <w:rPr>
          <w:rFonts w:ascii="Times New Roman"/>
          <w:b w:val="false"/>
          <w:i w:val="false"/>
          <w:color w:val="000000"/>
          <w:sz w:val="28"/>
        </w:rPr>
        <w:t>
за исполнением налоговых,
</w:t>
      </w:r>
      <w:r>
        <w:br/>
      </w:r>
      <w:r>
        <w:rPr>
          <w:rFonts w:ascii="Times New Roman"/>
          <w:b w:val="false"/>
          <w:i w:val="false"/>
          <w:color w:val="000000"/>
          <w:sz w:val="28"/>
        </w:rPr>
        <w:t>
таможенных и других обязательных       
</w:t>
      </w:r>
      <w:r>
        <w:br/>
      </w:r>
      <w:r>
        <w:rPr>
          <w:rFonts w:ascii="Times New Roman"/>
          <w:b w:val="false"/>
          <w:i w:val="false"/>
          <w:color w:val="000000"/>
          <w:sz w:val="28"/>
        </w:rPr>
        <w:t>
платежей в бюджет                         ________ 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10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Проект Плана поступлений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(доходов, погашения кредитов,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продажи финансовых активов, займов) в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Вид бюджета _______________________________
</w:t>
      </w:r>
      <w:r>
        <w:br/>
      </w:r>
      <w:r>
        <w:rPr>
          <w:rFonts w:ascii="Times New Roman"/>
          <w:b w:val="false"/>
          <w:i w:val="false"/>
          <w:color w:val="000000"/>
          <w:sz w:val="28"/>
        </w:rPr>
        <w:t>
Период ____________________________________
</w:t>
      </w:r>
      <w:r>
        <w:br/>
      </w:r>
      <w:r>
        <w:rPr>
          <w:rFonts w:ascii="Times New Roman"/>
          <w:b w:val="false"/>
          <w:i w:val="false"/>
          <w:color w:val="000000"/>
          <w:sz w:val="28"/>
        </w:rPr>
        <w:t>
Дата ______________________________________
</w:t>
      </w:r>
      <w:r>
        <w:br/>
      </w:r>
      <w:r>
        <w:rPr>
          <w:rFonts w:ascii="Times New Roman"/>
          <w:b w:val="false"/>
          <w:i w:val="false"/>
          <w:color w:val="000000"/>
          <w:sz w:val="28"/>
        </w:rPr>
        <w:t>
Ед. измерения______________________________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473"/>
        <w:gridCol w:w="1473"/>
        <w:gridCol w:w="1413"/>
        <w:gridCol w:w="1553"/>
        <w:gridCol w:w="1273"/>
        <w:gridCol w:w="1493"/>
      </w:tblGrid>
      <w:tr>
        <w:trPr>
          <w:trHeight w:val="1395" w:hRule="atLeast"/>
        </w:trPr>
        <w:tc>
          <w:tcPr>
            <w:tcW w:w="3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r>
              <w:br/>
            </w:r>
            <w:r>
              <w:rPr>
                <w:rFonts w:ascii="Times New Roman"/>
                <w:b w:val="false"/>
                <w:i w:val="false"/>
                <w:color w:val="000000"/>
                <w:sz w:val="20"/>
              </w:rPr>
              <w:t>
  Класс 
</w:t>
            </w:r>
            <w:r>
              <w:br/>
            </w:r>
            <w:r>
              <w:rPr>
                <w:rFonts w:ascii="Times New Roman"/>
                <w:b w:val="false"/>
                <w:i w:val="false"/>
                <w:color w:val="000000"/>
                <w:sz w:val="20"/>
              </w:rPr>
              <w:t>
   Подкласс          Специфика 
</w:t>
            </w:r>
          </w:p>
        </w:tc>
        <w:tc>
          <w:tcPr>
            <w:tcW w:w="1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w:t>
            </w:r>
            <w:r>
              <w:br/>
            </w:r>
            <w:r>
              <w:rPr>
                <w:rFonts w:ascii="Times New Roman"/>
                <w:b w:val="false"/>
                <w:i w:val="false"/>
                <w:color w:val="000000"/>
                <w:sz w:val="20"/>
              </w:rPr>
              <w:t>
пос-
</w:t>
            </w:r>
            <w:r>
              <w:br/>
            </w:r>
            <w:r>
              <w:rPr>
                <w:rFonts w:ascii="Times New Roman"/>
                <w:b w:val="false"/>
                <w:i w:val="false"/>
                <w:color w:val="000000"/>
                <w:sz w:val="20"/>
              </w:rPr>
              <w:t>
тупле-
</w:t>
            </w:r>
            <w:r>
              <w:br/>
            </w:r>
            <w:r>
              <w:rPr>
                <w:rFonts w:ascii="Times New Roman"/>
                <w:b w:val="false"/>
                <w:i w:val="false"/>
                <w:color w:val="000000"/>
                <w:sz w:val="20"/>
              </w:rPr>
              <w:t>
ний
</w:t>
            </w:r>
          </w:p>
        </w:tc>
        <w:tc>
          <w:tcPr>
            <w:tcW w:w="1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
</w:t>
            </w:r>
            <w:r>
              <w:br/>
            </w:r>
            <w:r>
              <w:rPr>
                <w:rFonts w:ascii="Times New Roman"/>
                <w:b w:val="false"/>
                <w:i w:val="false"/>
                <w:color w:val="000000"/>
                <w:sz w:val="20"/>
              </w:rPr>
              <w:t>
совый
</w:t>
            </w:r>
            <w:r>
              <w:br/>
            </w:r>
            <w:r>
              <w:rPr>
                <w:rFonts w:ascii="Times New Roman"/>
                <w:b w:val="false"/>
                <w:i w:val="false"/>
                <w:color w:val="000000"/>
                <w:sz w:val="20"/>
              </w:rPr>
              <w:t>
план
</w:t>
            </w:r>
            <w:r>
              <w:br/>
            </w:r>
            <w:r>
              <w:rPr>
                <w:rFonts w:ascii="Times New Roman"/>
                <w:b w:val="false"/>
                <w:i w:val="false"/>
                <w:color w:val="000000"/>
                <w:sz w:val="20"/>
              </w:rPr>
              <w:t>
на год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апрель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173"/>
        <w:gridCol w:w="1673"/>
        <w:gridCol w:w="1893"/>
        <w:gridCol w:w="1713"/>
        <w:gridCol w:w="1473"/>
        <w:gridCol w:w="1633"/>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август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сентябрь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ноябрь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Руководитель уполномоченного органа
</w:t>
      </w:r>
      <w:r>
        <w:br/>
      </w:r>
      <w:r>
        <w:rPr>
          <w:rFonts w:ascii="Times New Roman"/>
          <w:b w:val="false"/>
          <w:i w:val="false"/>
          <w:color w:val="000000"/>
          <w:sz w:val="28"/>
        </w:rPr>
        <w:t>
по исполнению бюджета, курирующий
</w:t>
      </w:r>
      <w:r>
        <w:br/>
      </w:r>
      <w:r>
        <w:rPr>
          <w:rFonts w:ascii="Times New Roman"/>
          <w:b w:val="false"/>
          <w:i w:val="false"/>
          <w:color w:val="000000"/>
          <w:sz w:val="28"/>
        </w:rPr>
        <w:t>
вопросы исполнения поступлений          _________  ___________________
</w:t>
      </w:r>
      <w:r>
        <w:br/>
      </w:r>
      <w:r>
        <w:rPr>
          <w:rFonts w:ascii="Times New Roman"/>
          <w:b w:val="false"/>
          <w:i w:val="false"/>
          <w:color w:val="000000"/>
          <w:sz w:val="28"/>
        </w:rPr>
        <w:t>
                                       (подпись) (расшифровка подписи)
</w:t>
      </w:r>
      <w:r>
        <w:br/>
      </w:r>
      <w:r>
        <w:rPr>
          <w:rFonts w:ascii="Times New Roman"/>
          <w:b w:val="false"/>
          <w:i w:val="false"/>
          <w:color w:val="000000"/>
          <w:sz w:val="28"/>
        </w:rPr>
        <w:t>
</w:t>
      </w:r>
      <w:r>
        <w:br/>
      </w: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уполномоченного органа по исполнению 
</w:t>
      </w:r>
      <w:r>
        <w:br/>
      </w:r>
      <w:r>
        <w:rPr>
          <w:rFonts w:ascii="Times New Roman"/>
          <w:b w:val="false"/>
          <w:i w:val="false"/>
          <w:color w:val="000000"/>
          <w:sz w:val="28"/>
        </w:rPr>
        <w:t>
бюджета, ответственного за составление 
</w:t>
      </w:r>
      <w:r>
        <w:br/>
      </w:r>
      <w:r>
        <w:rPr>
          <w:rFonts w:ascii="Times New Roman"/>
          <w:b w:val="false"/>
          <w:i w:val="false"/>
          <w:color w:val="000000"/>
          <w:sz w:val="28"/>
        </w:rPr>
        <w:t>
Плана поступлений                        ________ 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11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уполномоченного органа
</w:t>
      </w:r>
      <w:r>
        <w:br/>
      </w:r>
      <w:r>
        <w:rPr>
          <w:rFonts w:ascii="Times New Roman"/>
          <w:b w:val="false"/>
          <w:i w:val="false"/>
          <w:color w:val="000000"/>
          <w:sz w:val="28"/>
        </w:rPr>
        <w:t>
                                                    по исполнению бюджета, курирующий
</w:t>
      </w:r>
      <w:r>
        <w:br/>
      </w:r>
      <w:r>
        <w:rPr>
          <w:rFonts w:ascii="Times New Roman"/>
          <w:b w:val="false"/>
          <w:i w:val="false"/>
          <w:color w:val="000000"/>
          <w:sz w:val="28"/>
        </w:rPr>
        <w:t>
                                                    вопросы исполнения поступлений
</w:t>
      </w:r>
      <w:r>
        <w:br/>
      </w:r>
      <w:r>
        <w:rPr>
          <w:rFonts w:ascii="Times New Roman"/>
          <w:b w:val="false"/>
          <w:i w:val="false"/>
          <w:color w:val="000000"/>
          <w:sz w:val="28"/>
        </w:rPr>
        <w:t>
                                                    _________________ Ф.И.О.
</w:t>
      </w:r>
      <w:r>
        <w:br/>
      </w:r>
      <w:r>
        <w:rPr>
          <w:rFonts w:ascii="Times New Roman"/>
          <w:b w:val="false"/>
          <w:i w:val="false"/>
          <w:color w:val="000000"/>
          <w:sz w:val="28"/>
        </w:rPr>
        <w:t>
                                                    "___"__________20___г.
</w:t>
      </w:r>
      <w:r>
        <w:br/>
      </w:r>
      <w:r>
        <w:rPr>
          <w:rFonts w:ascii="Times New Roman"/>
          <w:b w:val="false"/>
          <w:i w:val="false"/>
          <w:color w:val="000000"/>
          <w:sz w:val="28"/>
        </w:rPr>
        <w:t>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План поступлений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(доходов, погашения кредитов,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продажи финансовых активов, займов) в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Вид бюджета _______________________________
</w:t>
      </w:r>
      <w:r>
        <w:br/>
      </w:r>
      <w:r>
        <w:rPr>
          <w:rFonts w:ascii="Times New Roman"/>
          <w:b w:val="false"/>
          <w:i w:val="false"/>
          <w:color w:val="000000"/>
          <w:sz w:val="28"/>
        </w:rPr>
        <w:t>
Период ____________________________________
</w:t>
      </w:r>
      <w:r>
        <w:br/>
      </w:r>
      <w:r>
        <w:rPr>
          <w:rFonts w:ascii="Times New Roman"/>
          <w:b w:val="false"/>
          <w:i w:val="false"/>
          <w:color w:val="000000"/>
          <w:sz w:val="28"/>
        </w:rPr>
        <w:t>
Дата ______________________________________
</w:t>
      </w:r>
      <w:r>
        <w:br/>
      </w:r>
      <w:r>
        <w:rPr>
          <w:rFonts w:ascii="Times New Roman"/>
          <w:b w:val="false"/>
          <w:i w:val="false"/>
          <w:color w:val="000000"/>
          <w:sz w:val="28"/>
        </w:rPr>
        <w:t>
Ед. измерения______________________________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473"/>
        <w:gridCol w:w="1473"/>
        <w:gridCol w:w="1413"/>
        <w:gridCol w:w="1653"/>
        <w:gridCol w:w="1173"/>
        <w:gridCol w:w="1493"/>
      </w:tblGrid>
      <w:tr>
        <w:trPr>
          <w:trHeight w:val="1395" w:hRule="atLeast"/>
        </w:trPr>
        <w:tc>
          <w:tcPr>
            <w:tcW w:w="3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r>
              <w:br/>
            </w:r>
            <w:r>
              <w:rPr>
                <w:rFonts w:ascii="Times New Roman"/>
                <w:b w:val="false"/>
                <w:i w:val="false"/>
                <w:color w:val="000000"/>
                <w:sz w:val="20"/>
              </w:rPr>
              <w:t>
 Класс      
</w:t>
            </w:r>
            <w:r>
              <w:br/>
            </w:r>
            <w:r>
              <w:rPr>
                <w:rFonts w:ascii="Times New Roman"/>
                <w:b w:val="false"/>
                <w:i w:val="false"/>
                <w:color w:val="000000"/>
                <w:sz w:val="20"/>
              </w:rPr>
              <w:t>
  Подкласс         Специфика 
</w:t>
            </w:r>
          </w:p>
        </w:tc>
        <w:tc>
          <w:tcPr>
            <w:tcW w:w="1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пос-  
</w:t>
            </w:r>
            <w:r>
              <w:br/>
            </w:r>
            <w:r>
              <w:rPr>
                <w:rFonts w:ascii="Times New Roman"/>
                <w:b w:val="false"/>
                <w:i w:val="false"/>
                <w:color w:val="000000"/>
                <w:sz w:val="20"/>
              </w:rPr>
              <w:t>
тупле-
</w:t>
            </w:r>
            <w:r>
              <w:br/>
            </w:r>
            <w:r>
              <w:rPr>
                <w:rFonts w:ascii="Times New Roman"/>
                <w:b w:val="false"/>
                <w:i w:val="false"/>
                <w:color w:val="000000"/>
                <w:sz w:val="20"/>
              </w:rPr>
              <w:t>
ний   
</w:t>
            </w:r>
          </w:p>
        </w:tc>
        <w:tc>
          <w:tcPr>
            <w:tcW w:w="1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
</w:t>
            </w:r>
            <w:r>
              <w:br/>
            </w:r>
            <w:r>
              <w:rPr>
                <w:rFonts w:ascii="Times New Roman"/>
                <w:b w:val="false"/>
                <w:i w:val="false"/>
                <w:color w:val="000000"/>
                <w:sz w:val="20"/>
              </w:rPr>
              <w:t>
совый 
</w:t>
            </w:r>
            <w:r>
              <w:br/>
            </w:r>
            <w:r>
              <w:rPr>
                <w:rFonts w:ascii="Times New Roman"/>
                <w:b w:val="false"/>
                <w:i w:val="false"/>
                <w:color w:val="000000"/>
                <w:sz w:val="20"/>
              </w:rPr>
              <w:t>
план  
</w:t>
            </w:r>
            <w:r>
              <w:br/>
            </w:r>
            <w:r>
              <w:rPr>
                <w:rFonts w:ascii="Times New Roman"/>
                <w:b w:val="false"/>
                <w:i w:val="false"/>
                <w:color w:val="000000"/>
                <w:sz w:val="20"/>
              </w:rPr>
              <w:t>
на год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апрель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173"/>
        <w:gridCol w:w="1673"/>
        <w:gridCol w:w="1893"/>
        <w:gridCol w:w="1713"/>
        <w:gridCol w:w="1473"/>
        <w:gridCol w:w="1633"/>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август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сентябрь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ноябрь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уполномоченного органа по исполнению
</w:t>
      </w:r>
      <w:r>
        <w:br/>
      </w:r>
      <w:r>
        <w:rPr>
          <w:rFonts w:ascii="Times New Roman"/>
          <w:b w:val="false"/>
          <w:i w:val="false"/>
          <w:color w:val="000000"/>
          <w:sz w:val="28"/>
        </w:rPr>
        <w:t>
бюджета, ответственного за составление
</w:t>
      </w:r>
      <w:r>
        <w:br/>
      </w:r>
      <w:r>
        <w:rPr>
          <w:rFonts w:ascii="Times New Roman"/>
          <w:b w:val="false"/>
          <w:i w:val="false"/>
          <w:color w:val="000000"/>
          <w:sz w:val="28"/>
        </w:rPr>
        <w:t>
Плана поступлений                         ________ 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12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уполномоченного органа
</w:t>
      </w:r>
      <w:r>
        <w:br/>
      </w:r>
      <w:r>
        <w:rPr>
          <w:rFonts w:ascii="Times New Roman"/>
          <w:b w:val="false"/>
          <w:i w:val="false"/>
          <w:color w:val="000000"/>
          <w:sz w:val="28"/>
        </w:rPr>
        <w:t>
                                                    по исполнению бюджета, курирующий
</w:t>
      </w:r>
      <w:r>
        <w:br/>
      </w:r>
      <w:r>
        <w:rPr>
          <w:rFonts w:ascii="Times New Roman"/>
          <w:b w:val="false"/>
          <w:i w:val="false"/>
          <w:color w:val="000000"/>
          <w:sz w:val="28"/>
        </w:rPr>
        <w:t>
                                                    вопросы исполнения поступлений
</w:t>
      </w:r>
      <w:r>
        <w:br/>
      </w:r>
      <w:r>
        <w:rPr>
          <w:rFonts w:ascii="Times New Roman"/>
          <w:b w:val="false"/>
          <w:i w:val="false"/>
          <w:color w:val="000000"/>
          <w:sz w:val="28"/>
        </w:rPr>
        <w:t>
                                                    _________________ Ф.И.О.
</w:t>
      </w:r>
      <w:r>
        <w:br/>
      </w:r>
      <w:r>
        <w:rPr>
          <w:rFonts w:ascii="Times New Roman"/>
          <w:b w:val="false"/>
          <w:i w:val="false"/>
          <w:color w:val="000000"/>
          <w:sz w:val="28"/>
        </w:rPr>
        <w:t>
                                                    "___"__________20___г.
</w:t>
      </w:r>
      <w:r>
        <w:br/>
      </w:r>
      <w:r>
        <w:rPr>
          <w:rFonts w:ascii="Times New Roman"/>
          <w:b w:val="false"/>
          <w:i w:val="false"/>
          <w:color w:val="000000"/>
          <w:sz w:val="28"/>
        </w:rPr>
        <w:t>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План поступлений погашения кредитов, вознаграждений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(интересов) по кредитам, выданным из бюджета вышестоящего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уровня бюджету нижестоящего уровня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Вид бюджета _______________________________
</w:t>
      </w:r>
      <w:r>
        <w:br/>
      </w:r>
      <w:r>
        <w:rPr>
          <w:rFonts w:ascii="Times New Roman"/>
          <w:b w:val="false"/>
          <w:i w:val="false"/>
          <w:color w:val="000000"/>
          <w:sz w:val="28"/>
        </w:rPr>
        <w:t>
Период ____________________________________
</w:t>
      </w:r>
      <w:r>
        <w:br/>
      </w:r>
      <w:r>
        <w:rPr>
          <w:rFonts w:ascii="Times New Roman"/>
          <w:b w:val="false"/>
          <w:i w:val="false"/>
          <w:color w:val="000000"/>
          <w:sz w:val="28"/>
        </w:rPr>
        <w:t>
Дата ______________________________________
</w:t>
      </w:r>
      <w:r>
        <w:br/>
      </w:r>
      <w:r>
        <w:rPr>
          <w:rFonts w:ascii="Times New Roman"/>
          <w:b w:val="false"/>
          <w:i w:val="false"/>
          <w:color w:val="000000"/>
          <w:sz w:val="28"/>
        </w:rPr>
        <w:t>
Ед. измерения______________________________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473"/>
        <w:gridCol w:w="1473"/>
        <w:gridCol w:w="1413"/>
        <w:gridCol w:w="1553"/>
        <w:gridCol w:w="1273"/>
        <w:gridCol w:w="1493"/>
      </w:tblGrid>
      <w:tr>
        <w:trPr>
          <w:trHeight w:val="1395" w:hRule="atLeast"/>
        </w:trPr>
        <w:tc>
          <w:tcPr>
            <w:tcW w:w="3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r>
              <w:br/>
            </w:r>
            <w:r>
              <w:rPr>
                <w:rFonts w:ascii="Times New Roman"/>
                <w:b w:val="false"/>
                <w:i w:val="false"/>
                <w:color w:val="000000"/>
                <w:sz w:val="20"/>
              </w:rPr>
              <w:t>
 Класс      
</w:t>
            </w:r>
            <w:r>
              <w:br/>
            </w:r>
            <w:r>
              <w:rPr>
                <w:rFonts w:ascii="Times New Roman"/>
                <w:b w:val="false"/>
                <w:i w:val="false"/>
                <w:color w:val="000000"/>
                <w:sz w:val="20"/>
              </w:rPr>
              <w:t>
  Подкласс          Специфика 
</w:t>
            </w:r>
          </w:p>
        </w:tc>
        <w:tc>
          <w:tcPr>
            <w:tcW w:w="1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пос-  
</w:t>
            </w:r>
            <w:r>
              <w:br/>
            </w:r>
            <w:r>
              <w:rPr>
                <w:rFonts w:ascii="Times New Roman"/>
                <w:b w:val="false"/>
                <w:i w:val="false"/>
                <w:color w:val="000000"/>
                <w:sz w:val="20"/>
              </w:rPr>
              <w:t>
тупле-
</w:t>
            </w:r>
            <w:r>
              <w:br/>
            </w:r>
            <w:r>
              <w:rPr>
                <w:rFonts w:ascii="Times New Roman"/>
                <w:b w:val="false"/>
                <w:i w:val="false"/>
                <w:color w:val="000000"/>
                <w:sz w:val="20"/>
              </w:rPr>
              <w:t>
ний   
</w:t>
            </w:r>
          </w:p>
        </w:tc>
        <w:tc>
          <w:tcPr>
            <w:tcW w:w="1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
</w:t>
            </w:r>
            <w:r>
              <w:br/>
            </w:r>
            <w:r>
              <w:rPr>
                <w:rFonts w:ascii="Times New Roman"/>
                <w:b w:val="false"/>
                <w:i w:val="false"/>
                <w:color w:val="000000"/>
                <w:sz w:val="20"/>
              </w:rPr>
              <w:t>
совый 
</w:t>
            </w:r>
            <w:r>
              <w:br/>
            </w:r>
            <w:r>
              <w:rPr>
                <w:rFonts w:ascii="Times New Roman"/>
                <w:b w:val="false"/>
                <w:i w:val="false"/>
                <w:color w:val="000000"/>
                <w:sz w:val="20"/>
              </w:rPr>
              <w:t>
план  
</w:t>
            </w:r>
            <w:r>
              <w:br/>
            </w:r>
            <w:r>
              <w:rPr>
                <w:rFonts w:ascii="Times New Roman"/>
                <w:b w:val="false"/>
                <w:i w:val="false"/>
                <w:color w:val="000000"/>
                <w:sz w:val="20"/>
              </w:rPr>
              <w:t>
на год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апрель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w:t>
            </w:r>
            <w:r>
              <w:br/>
            </w:r>
            <w:r>
              <w:rPr>
                <w:rFonts w:ascii="Times New Roman"/>
                <w:b w:val="false"/>
                <w:i w:val="false"/>
                <w:color w:val="000000"/>
                <w:sz w:val="20"/>
              </w:rPr>
              <w:t>
по областям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173"/>
        <w:gridCol w:w="1673"/>
        <w:gridCol w:w="1893"/>
        <w:gridCol w:w="1713"/>
        <w:gridCol w:w="1473"/>
        <w:gridCol w:w="1633"/>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август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сентябрь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ноябрь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уполномоченного органа по исполнению
</w:t>
      </w:r>
      <w:r>
        <w:br/>
      </w:r>
      <w:r>
        <w:rPr>
          <w:rFonts w:ascii="Times New Roman"/>
          <w:b w:val="false"/>
          <w:i w:val="false"/>
          <w:color w:val="000000"/>
          <w:sz w:val="28"/>
        </w:rPr>
        <w:t>
бюджета, ответственного за составление
</w:t>
      </w:r>
      <w:r>
        <w:br/>
      </w:r>
      <w:r>
        <w:rPr>
          <w:rFonts w:ascii="Times New Roman"/>
          <w:b w:val="false"/>
          <w:i w:val="false"/>
          <w:color w:val="000000"/>
          <w:sz w:val="28"/>
        </w:rPr>
        <w:t>
Плана поступлений                         ________ 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13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уполномоченного органа
</w:t>
      </w:r>
      <w:r>
        <w:br/>
      </w:r>
      <w:r>
        <w:rPr>
          <w:rFonts w:ascii="Times New Roman"/>
          <w:b w:val="false"/>
          <w:i w:val="false"/>
          <w:color w:val="000000"/>
          <w:sz w:val="28"/>
        </w:rPr>
        <w:t>
                                                    по исполнению бюджета
</w:t>
      </w:r>
      <w:r>
        <w:br/>
      </w:r>
      <w:r>
        <w:rPr>
          <w:rFonts w:ascii="Times New Roman"/>
          <w:b w:val="false"/>
          <w:i w:val="false"/>
          <w:color w:val="000000"/>
          <w:sz w:val="28"/>
        </w:rPr>
        <w:t>
                                                    _________________ Ф.И.О.
</w:t>
      </w:r>
      <w:r>
        <w:br/>
      </w:r>
      <w:r>
        <w:rPr>
          <w:rFonts w:ascii="Times New Roman"/>
          <w:b w:val="false"/>
          <w:i w:val="false"/>
          <w:color w:val="000000"/>
          <w:sz w:val="28"/>
        </w:rPr>
        <w:t>
                                                    "___"__________20___г.
</w:t>
      </w:r>
      <w:r>
        <w:br/>
      </w:r>
      <w:r>
        <w:rPr>
          <w:rFonts w:ascii="Times New Roman"/>
          <w:b w:val="false"/>
          <w:i w:val="false"/>
          <w:color w:val="000000"/>
          <w:sz w:val="28"/>
        </w:rPr>
        <w:t>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Сводный план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поступлений в республиканский бюджет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____год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 _______________________________
</w:t>
      </w:r>
      <w:r>
        <w:br/>
      </w:r>
      <w:r>
        <w:rPr>
          <w:rFonts w:ascii="Times New Roman"/>
          <w:b w:val="false"/>
          <w:i w:val="false"/>
          <w:color w:val="000000"/>
          <w:sz w:val="28"/>
        </w:rPr>
        <w:t>
Период ____________________________________
</w:t>
      </w:r>
      <w:r>
        <w:br/>
      </w:r>
      <w:r>
        <w:rPr>
          <w:rFonts w:ascii="Times New Roman"/>
          <w:b w:val="false"/>
          <w:i w:val="false"/>
          <w:color w:val="000000"/>
          <w:sz w:val="28"/>
        </w:rPr>
        <w:t>
Дата ______________________________________
</w:t>
      </w:r>
      <w:r>
        <w:br/>
      </w:r>
      <w:r>
        <w:rPr>
          <w:rFonts w:ascii="Times New Roman"/>
          <w:b w:val="false"/>
          <w:i w:val="false"/>
          <w:color w:val="000000"/>
          <w:sz w:val="28"/>
        </w:rPr>
        <w:t>
Ед. измерения______________________________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473"/>
        <w:gridCol w:w="1473"/>
        <w:gridCol w:w="1413"/>
        <w:gridCol w:w="1633"/>
        <w:gridCol w:w="1193"/>
        <w:gridCol w:w="1493"/>
      </w:tblGrid>
      <w:tr>
        <w:trPr>
          <w:trHeight w:val="1395" w:hRule="atLeast"/>
        </w:trPr>
        <w:tc>
          <w:tcPr>
            <w:tcW w:w="3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r>
              <w:br/>
            </w:r>
            <w:r>
              <w:rPr>
                <w:rFonts w:ascii="Times New Roman"/>
                <w:b w:val="false"/>
                <w:i w:val="false"/>
                <w:color w:val="000000"/>
                <w:sz w:val="20"/>
              </w:rPr>
              <w:t>
 Класс
</w:t>
            </w:r>
            <w:r>
              <w:br/>
            </w:r>
            <w:r>
              <w:rPr>
                <w:rFonts w:ascii="Times New Roman"/>
                <w:b w:val="false"/>
                <w:i w:val="false"/>
                <w:color w:val="000000"/>
                <w:sz w:val="20"/>
              </w:rPr>
              <w:t>
  Подкласс   
</w:t>
            </w:r>
            <w:r>
              <w:br/>
            </w:r>
            <w:r>
              <w:rPr>
                <w:rFonts w:ascii="Times New Roman"/>
                <w:b w:val="false"/>
                <w:i w:val="false"/>
                <w:color w:val="000000"/>
                <w:sz w:val="20"/>
              </w:rPr>
              <w:t>
    Специфика 
</w:t>
            </w:r>
          </w:p>
        </w:tc>
        <w:tc>
          <w:tcPr>
            <w:tcW w:w="1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пос-  
</w:t>
            </w:r>
            <w:r>
              <w:br/>
            </w:r>
            <w:r>
              <w:rPr>
                <w:rFonts w:ascii="Times New Roman"/>
                <w:b w:val="false"/>
                <w:i w:val="false"/>
                <w:color w:val="000000"/>
                <w:sz w:val="20"/>
              </w:rPr>
              <w:t>
тупле-
</w:t>
            </w:r>
            <w:r>
              <w:br/>
            </w:r>
            <w:r>
              <w:rPr>
                <w:rFonts w:ascii="Times New Roman"/>
                <w:b w:val="false"/>
                <w:i w:val="false"/>
                <w:color w:val="000000"/>
                <w:sz w:val="20"/>
              </w:rPr>
              <w:t>
ний   
</w:t>
            </w:r>
          </w:p>
        </w:tc>
        <w:tc>
          <w:tcPr>
            <w:tcW w:w="1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
</w:t>
            </w:r>
            <w:r>
              <w:br/>
            </w:r>
            <w:r>
              <w:rPr>
                <w:rFonts w:ascii="Times New Roman"/>
                <w:b w:val="false"/>
                <w:i w:val="false"/>
                <w:color w:val="000000"/>
                <w:sz w:val="20"/>
              </w:rPr>
              <w:t>
совый 
</w:t>
            </w:r>
            <w:r>
              <w:br/>
            </w:r>
            <w:r>
              <w:rPr>
                <w:rFonts w:ascii="Times New Roman"/>
                <w:b w:val="false"/>
                <w:i w:val="false"/>
                <w:color w:val="000000"/>
                <w:sz w:val="20"/>
              </w:rPr>
              <w:t>
план  
</w:t>
            </w:r>
            <w:r>
              <w:br/>
            </w:r>
            <w:r>
              <w:rPr>
                <w:rFonts w:ascii="Times New Roman"/>
                <w:b w:val="false"/>
                <w:i w:val="false"/>
                <w:color w:val="000000"/>
                <w:sz w:val="20"/>
              </w:rPr>
              <w:t>
на год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апрель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173"/>
        <w:gridCol w:w="1673"/>
        <w:gridCol w:w="1893"/>
        <w:gridCol w:w="1713"/>
        <w:gridCol w:w="1473"/>
        <w:gridCol w:w="1633"/>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август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сентябрь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ноябрь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уполномоченного органа по исполнению
</w:t>
      </w:r>
      <w:r>
        <w:br/>
      </w:r>
      <w:r>
        <w:rPr>
          <w:rFonts w:ascii="Times New Roman"/>
          <w:b w:val="false"/>
          <w:i w:val="false"/>
          <w:color w:val="000000"/>
          <w:sz w:val="28"/>
        </w:rPr>
        <w:t>
бюджета, ответственного за составление
</w:t>
      </w:r>
      <w:r>
        <w:br/>
      </w:r>
      <w:r>
        <w:rPr>
          <w:rFonts w:ascii="Times New Roman"/>
          <w:b w:val="false"/>
          <w:i w:val="false"/>
          <w:color w:val="000000"/>
          <w:sz w:val="28"/>
        </w:rPr>
        <w:t>
Сводного плана
</w:t>
      </w:r>
      <w:r>
        <w:br/>
      </w:r>
      <w:r>
        <w:rPr>
          <w:rFonts w:ascii="Times New Roman"/>
          <w:b w:val="false"/>
          <w:i w:val="false"/>
          <w:color w:val="000000"/>
          <w:sz w:val="28"/>
        </w:rPr>
        <w:t>
</w:t>
      </w:r>
      <w:r>
        <w:br/>
      </w:r>
      <w:r>
        <w:rPr>
          <w:rFonts w:ascii="Times New Roman"/>
          <w:b w:val="false"/>
          <w:i w:val="false"/>
          <w:color w:val="000000"/>
          <w:sz w:val="28"/>
        </w:rPr>
        <w:t>
                                        ________ 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14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уполномоченного
</w:t>
      </w:r>
      <w:r>
        <w:br/>
      </w:r>
      <w:r>
        <w:rPr>
          <w:rFonts w:ascii="Times New Roman"/>
          <w:b w:val="false"/>
          <w:i w:val="false"/>
          <w:color w:val="000000"/>
          <w:sz w:val="28"/>
        </w:rPr>
        <w:t>
                                                    органа по исполнению бюджета
</w:t>
      </w:r>
      <w:r>
        <w:br/>
      </w:r>
      <w:r>
        <w:rPr>
          <w:rFonts w:ascii="Times New Roman"/>
          <w:b w:val="false"/>
          <w:i w:val="false"/>
          <w:color w:val="000000"/>
          <w:sz w:val="28"/>
        </w:rPr>
        <w:t>
                                                    _________________ Ф.И.О.
</w:t>
      </w:r>
      <w:r>
        <w:br/>
      </w:r>
      <w:r>
        <w:rPr>
          <w:rFonts w:ascii="Times New Roman"/>
          <w:b w:val="false"/>
          <w:i w:val="false"/>
          <w:color w:val="000000"/>
          <w:sz w:val="28"/>
        </w:rPr>
        <w:t>
                                                    "___"__________200__г.
</w:t>
      </w:r>
      <w:r>
        <w:br/>
      </w:r>
      <w:r>
        <w:rPr>
          <w:rFonts w:ascii="Times New Roman"/>
          <w:b w:val="false"/>
          <w:i w:val="false"/>
          <w:color w:val="000000"/>
          <w:sz w:val="28"/>
        </w:rPr>
        <w:t>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Сводный план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финансирования по платежам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 _______________________________
</w:t>
      </w:r>
      <w:r>
        <w:br/>
      </w:r>
      <w:r>
        <w:rPr>
          <w:rFonts w:ascii="Times New Roman"/>
          <w:b w:val="false"/>
          <w:i w:val="false"/>
          <w:color w:val="000000"/>
          <w:sz w:val="28"/>
        </w:rPr>
        <w:t>
Период ____________________________________
</w:t>
      </w:r>
      <w:r>
        <w:br/>
      </w:r>
      <w:r>
        <w:rPr>
          <w:rFonts w:ascii="Times New Roman"/>
          <w:b w:val="false"/>
          <w:i w:val="false"/>
          <w:color w:val="000000"/>
          <w:sz w:val="28"/>
        </w:rPr>
        <w:t>
Дата ______________________________________
</w:t>
      </w:r>
      <w:r>
        <w:br/>
      </w:r>
      <w:r>
        <w:rPr>
          <w:rFonts w:ascii="Times New Roman"/>
          <w:b w:val="false"/>
          <w:i w:val="false"/>
          <w:color w:val="000000"/>
          <w:sz w:val="28"/>
        </w:rPr>
        <w:t>
Ед. измерения______________________________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473"/>
        <w:gridCol w:w="1473"/>
        <w:gridCol w:w="1413"/>
        <w:gridCol w:w="1553"/>
        <w:gridCol w:w="1093"/>
        <w:gridCol w:w="1473"/>
      </w:tblGrid>
      <w:tr>
        <w:trPr>
          <w:trHeight w:val="1395" w:hRule="atLeast"/>
        </w:trPr>
        <w:tc>
          <w:tcPr>
            <w:tcW w:w="3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группа 
</w:t>
            </w:r>
            <w:r>
              <w:br/>
            </w:r>
            <w:r>
              <w:rPr>
                <w:rFonts w:ascii="Times New Roman"/>
                <w:b w:val="false"/>
                <w:i w:val="false"/>
                <w:color w:val="000000"/>
                <w:sz w:val="20"/>
              </w:rPr>
              <w:t>
Администратор    Программа         Подпрограмма       Специфика 
</w:t>
            </w:r>
          </w:p>
        </w:tc>
        <w:tc>
          <w:tcPr>
            <w:tcW w:w="1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расхо-
</w:t>
            </w:r>
            <w:r>
              <w:br/>
            </w:r>
            <w:r>
              <w:rPr>
                <w:rFonts w:ascii="Times New Roman"/>
                <w:b w:val="false"/>
                <w:i w:val="false"/>
                <w:color w:val="000000"/>
                <w:sz w:val="20"/>
              </w:rPr>
              <w:t>
дов   
</w:t>
            </w:r>
            <w:r>
              <w:br/>
            </w:r>
            <w:r>
              <w:rPr>
                <w:rFonts w:ascii="Times New Roman"/>
                <w:b w:val="false"/>
                <w:i w:val="false"/>
                <w:color w:val="000000"/>
                <w:sz w:val="20"/>
              </w:rPr>
              <w:t>
</w:t>
            </w:r>
          </w:p>
        </w:tc>
        <w:tc>
          <w:tcPr>
            <w:tcW w:w="1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
</w:t>
            </w:r>
            <w:r>
              <w:br/>
            </w:r>
            <w:r>
              <w:rPr>
                <w:rFonts w:ascii="Times New Roman"/>
                <w:b w:val="false"/>
                <w:i w:val="false"/>
                <w:color w:val="000000"/>
                <w:sz w:val="20"/>
              </w:rPr>
              <w:t>
совый 
</w:t>
            </w:r>
            <w:r>
              <w:br/>
            </w:r>
            <w:r>
              <w:rPr>
                <w:rFonts w:ascii="Times New Roman"/>
                <w:b w:val="false"/>
                <w:i w:val="false"/>
                <w:color w:val="000000"/>
                <w:sz w:val="20"/>
              </w:rPr>
              <w:t>
план  
</w:t>
            </w:r>
            <w:r>
              <w:br/>
            </w:r>
            <w:r>
              <w:rPr>
                <w:rFonts w:ascii="Times New Roman"/>
                <w:b w:val="false"/>
                <w:i w:val="false"/>
                <w:color w:val="000000"/>
                <w:sz w:val="20"/>
              </w:rPr>
              <w:t>
на год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апрель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173"/>
        <w:gridCol w:w="1673"/>
        <w:gridCol w:w="1893"/>
        <w:gridCol w:w="1713"/>
        <w:gridCol w:w="1473"/>
        <w:gridCol w:w="1633"/>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август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сентябрь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ноябрь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уполномоченного органа по исполнению
</w:t>
      </w:r>
      <w:r>
        <w:br/>
      </w:r>
      <w:r>
        <w:rPr>
          <w:rFonts w:ascii="Times New Roman"/>
          <w:b w:val="false"/>
          <w:i w:val="false"/>
          <w:color w:val="000000"/>
          <w:sz w:val="28"/>
        </w:rPr>
        <w:t>
бюджета, ответственного за составление
</w:t>
      </w:r>
      <w:r>
        <w:br/>
      </w:r>
      <w:r>
        <w:rPr>
          <w:rFonts w:ascii="Times New Roman"/>
          <w:b w:val="false"/>
          <w:i w:val="false"/>
          <w:color w:val="000000"/>
          <w:sz w:val="28"/>
        </w:rPr>
        <w:t>
Сводного плана
</w:t>
      </w:r>
      <w:r>
        <w:br/>
      </w:r>
      <w:r>
        <w:rPr>
          <w:rFonts w:ascii="Times New Roman"/>
          <w:b w:val="false"/>
          <w:i w:val="false"/>
          <w:color w:val="000000"/>
          <w:sz w:val="28"/>
        </w:rPr>
        <w:t>
</w:t>
      </w:r>
      <w:r>
        <w:br/>
      </w:r>
      <w:r>
        <w:rPr>
          <w:rFonts w:ascii="Times New Roman"/>
          <w:b w:val="false"/>
          <w:i w:val="false"/>
          <w:color w:val="000000"/>
          <w:sz w:val="28"/>
        </w:rPr>
        <w:t>
                                        ________ 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15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уполномоченного
</w:t>
      </w:r>
      <w:r>
        <w:br/>
      </w:r>
      <w:r>
        <w:rPr>
          <w:rFonts w:ascii="Times New Roman"/>
          <w:b w:val="false"/>
          <w:i w:val="false"/>
          <w:color w:val="000000"/>
          <w:sz w:val="28"/>
        </w:rPr>
        <w:t>
                                                    органа по исполнению бюджета
</w:t>
      </w:r>
      <w:r>
        <w:br/>
      </w:r>
      <w:r>
        <w:rPr>
          <w:rFonts w:ascii="Times New Roman"/>
          <w:b w:val="false"/>
          <w:i w:val="false"/>
          <w:color w:val="000000"/>
          <w:sz w:val="28"/>
        </w:rPr>
        <w:t>
                                                    _________________ Ф.И.О.
</w:t>
      </w:r>
      <w:r>
        <w:br/>
      </w:r>
      <w:r>
        <w:rPr>
          <w:rFonts w:ascii="Times New Roman"/>
          <w:b w:val="false"/>
          <w:i w:val="false"/>
          <w:color w:val="000000"/>
          <w:sz w:val="28"/>
        </w:rPr>
        <w:t>
                                                    "___"__________200__г.
</w:t>
      </w:r>
      <w:r>
        <w:br/>
      </w:r>
      <w:r>
        <w:rPr>
          <w:rFonts w:ascii="Times New Roman"/>
          <w:b w:val="false"/>
          <w:i w:val="false"/>
          <w:color w:val="000000"/>
          <w:sz w:val="28"/>
        </w:rPr>
        <w:t>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Сводный план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финансирования по обязательствам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 _______________________________
</w:t>
      </w:r>
      <w:r>
        <w:br/>
      </w:r>
      <w:r>
        <w:rPr>
          <w:rFonts w:ascii="Times New Roman"/>
          <w:b w:val="false"/>
          <w:i w:val="false"/>
          <w:color w:val="000000"/>
          <w:sz w:val="28"/>
        </w:rPr>
        <w:t>
Период ____________________________________
</w:t>
      </w:r>
      <w:r>
        <w:br/>
      </w:r>
      <w:r>
        <w:rPr>
          <w:rFonts w:ascii="Times New Roman"/>
          <w:b w:val="false"/>
          <w:i w:val="false"/>
          <w:color w:val="000000"/>
          <w:sz w:val="28"/>
        </w:rPr>
        <w:t>
Дата ______________________________________
</w:t>
      </w:r>
      <w:r>
        <w:br/>
      </w:r>
      <w:r>
        <w:rPr>
          <w:rFonts w:ascii="Times New Roman"/>
          <w:b w:val="false"/>
          <w:i w:val="false"/>
          <w:color w:val="000000"/>
          <w:sz w:val="28"/>
        </w:rPr>
        <w:t>
Ед. измерения______________________________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473"/>
        <w:gridCol w:w="1473"/>
        <w:gridCol w:w="1413"/>
        <w:gridCol w:w="1573"/>
        <w:gridCol w:w="1093"/>
        <w:gridCol w:w="1533"/>
      </w:tblGrid>
      <w:tr>
        <w:trPr>
          <w:trHeight w:val="1395" w:hRule="atLeast"/>
        </w:trPr>
        <w:tc>
          <w:tcPr>
            <w:tcW w:w="3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группа   
</w:t>
            </w:r>
            <w:r>
              <w:br/>
            </w:r>
            <w:r>
              <w:rPr>
                <w:rFonts w:ascii="Times New Roman"/>
                <w:b w:val="false"/>
                <w:i w:val="false"/>
                <w:color w:val="000000"/>
                <w:sz w:val="20"/>
              </w:rPr>
              <w:t>
Администратор    Программа         Подпрограмма       Специфика 
</w:t>
            </w:r>
          </w:p>
        </w:tc>
        <w:tc>
          <w:tcPr>
            <w:tcW w:w="1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расхо-
</w:t>
            </w:r>
            <w:r>
              <w:br/>
            </w:r>
            <w:r>
              <w:rPr>
                <w:rFonts w:ascii="Times New Roman"/>
                <w:b w:val="false"/>
                <w:i w:val="false"/>
                <w:color w:val="000000"/>
                <w:sz w:val="20"/>
              </w:rPr>
              <w:t>
дов   
</w:t>
            </w:r>
            <w:r>
              <w:br/>
            </w:r>
            <w:r>
              <w:rPr>
                <w:rFonts w:ascii="Times New Roman"/>
                <w:b w:val="false"/>
                <w:i w:val="false"/>
                <w:color w:val="000000"/>
                <w:sz w:val="20"/>
              </w:rPr>
              <w:t>
</w:t>
            </w:r>
          </w:p>
        </w:tc>
        <w:tc>
          <w:tcPr>
            <w:tcW w:w="1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
</w:t>
            </w:r>
            <w:r>
              <w:br/>
            </w:r>
            <w:r>
              <w:rPr>
                <w:rFonts w:ascii="Times New Roman"/>
                <w:b w:val="false"/>
                <w:i w:val="false"/>
                <w:color w:val="000000"/>
                <w:sz w:val="20"/>
              </w:rPr>
              <w:t>
совый 
</w:t>
            </w:r>
            <w:r>
              <w:br/>
            </w:r>
            <w:r>
              <w:rPr>
                <w:rFonts w:ascii="Times New Roman"/>
                <w:b w:val="false"/>
                <w:i w:val="false"/>
                <w:color w:val="000000"/>
                <w:sz w:val="20"/>
              </w:rPr>
              <w:t>
план  
</w:t>
            </w:r>
            <w:r>
              <w:br/>
            </w:r>
            <w:r>
              <w:rPr>
                <w:rFonts w:ascii="Times New Roman"/>
                <w:b w:val="false"/>
                <w:i w:val="false"/>
                <w:color w:val="000000"/>
                <w:sz w:val="20"/>
              </w:rPr>
              <w:t>
на год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апрель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173"/>
        <w:gridCol w:w="1673"/>
        <w:gridCol w:w="1893"/>
        <w:gridCol w:w="1713"/>
        <w:gridCol w:w="1473"/>
        <w:gridCol w:w="1633"/>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по месяцам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август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сентябрь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ноябрь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уполномоченного органа по исполнению
</w:t>
      </w:r>
      <w:r>
        <w:br/>
      </w:r>
      <w:r>
        <w:rPr>
          <w:rFonts w:ascii="Times New Roman"/>
          <w:b w:val="false"/>
          <w:i w:val="false"/>
          <w:color w:val="000000"/>
          <w:sz w:val="28"/>
        </w:rPr>
        <w:t>
бюджета, ответственного за составление
</w:t>
      </w:r>
      <w:r>
        <w:br/>
      </w:r>
      <w:r>
        <w:rPr>
          <w:rFonts w:ascii="Times New Roman"/>
          <w:b w:val="false"/>
          <w:i w:val="false"/>
          <w:color w:val="000000"/>
          <w:sz w:val="28"/>
        </w:rPr>
        <w:t>
Сводного плана
</w:t>
      </w:r>
      <w:r>
        <w:br/>
      </w:r>
      <w:r>
        <w:rPr>
          <w:rFonts w:ascii="Times New Roman"/>
          <w:b w:val="false"/>
          <w:i w:val="false"/>
          <w:color w:val="000000"/>
          <w:sz w:val="28"/>
        </w:rPr>
        <w:t>
</w:t>
      </w:r>
      <w:r>
        <w:br/>
      </w:r>
      <w:r>
        <w:rPr>
          <w:rFonts w:ascii="Times New Roman"/>
          <w:b w:val="false"/>
          <w:i w:val="false"/>
          <w:color w:val="000000"/>
          <w:sz w:val="28"/>
        </w:rPr>
        <w:t>
                                        ________ 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16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"__"_______200__г.
</w:t>
      </w:r>
      <w:r>
        <w:br/>
      </w:r>
      <w:r>
        <w:rPr>
          <w:rFonts w:ascii="Times New Roman"/>
          <w:b w:val="false"/>
          <w:i w:val="false"/>
          <w:color w:val="000000"/>
          <w:sz w:val="28"/>
        </w:rPr>
        <w:t>
</w:t>
      </w:r>
      <w:r>
        <w:br/>
      </w:r>
      <w:r>
        <w:rPr>
          <w:rFonts w:ascii="Times New Roman"/>
          <w:b w:val="false"/>
          <w:i w:val="false"/>
          <w:color w:val="000000"/>
          <w:sz w:val="28"/>
        </w:rPr>
        <w:t>
уполномоченный орган по исполнению бюджета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Заявка N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изменение планов поступлений доходов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республиканский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 _________________ просит внести следующие изменения
</w:t>
      </w:r>
      <w:r>
        <w:br/>
      </w:r>
      <w:r>
        <w:rPr>
          <w:rFonts w:ascii="Times New Roman"/>
          <w:b w:val="false"/>
          <w:i w:val="false"/>
          <w:color w:val="000000"/>
          <w:sz w:val="28"/>
        </w:rPr>
        <w:t>
в Планы поступлений доходов республиканского бюджета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9"/>
        <w:gridCol w:w="1786"/>
        <w:gridCol w:w="2043"/>
        <w:gridCol w:w="2044"/>
        <w:gridCol w:w="2044"/>
        <w:gridCol w:w="2044"/>
      </w:tblGrid>
      <w:tr>
        <w:trPr>
          <w:trHeight w:val="1395" w:hRule="atLeast"/>
        </w:trPr>
        <w:tc>
          <w:tcPr>
            <w:tcW w:w="311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областей, городов Астаны, Алматы       
</w:t>
            </w:r>
          </w:p>
        </w:tc>
        <w:tc>
          <w:tcPr>
            <w:tcW w:w="178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измене-
</w:t>
            </w:r>
            <w:r>
              <w:br/>
            </w:r>
            <w:r>
              <w:rPr>
                <w:rFonts w:ascii="Times New Roman"/>
                <w:b w:val="false"/>
                <w:i w:val="false"/>
                <w:color w:val="000000"/>
                <w:sz w:val="20"/>
              </w:rPr>
              <w:t>
ний (+, -), всего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w:t>
            </w:r>
            <w:r>
              <w:br/>
            </w:r>
            <w:r>
              <w:rPr>
                <w:rFonts w:ascii="Times New Roman"/>
                <w:b w:val="false"/>
                <w:i w:val="false"/>
                <w:color w:val="000000"/>
                <w:sz w:val="20"/>
              </w:rPr>
              <w:t>
(в текущем месяце -
</w:t>
            </w:r>
            <w:r>
              <w:br/>
            </w:r>
            <w:r>
              <w:rPr>
                <w:rFonts w:ascii="Times New Roman"/>
                <w:b w:val="false"/>
                <w:i w:val="false"/>
                <w:color w:val="000000"/>
                <w:sz w:val="20"/>
              </w:rPr>
              <w:t>
изменения нарастающим
</w:t>
            </w:r>
            <w:r>
              <w:br/>
            </w:r>
            <w:r>
              <w:rPr>
                <w:rFonts w:ascii="Times New Roman"/>
                <w:b w:val="false"/>
                <w:i w:val="false"/>
                <w:color w:val="000000"/>
                <w:sz w:val="20"/>
              </w:rPr>
              <w:t>
итогом за период с начала
</w:t>
            </w:r>
            <w:r>
              <w:br/>
            </w:r>
            <w:r>
              <w:rPr>
                <w:rFonts w:ascii="Times New Roman"/>
                <w:b w:val="false"/>
                <w:i w:val="false"/>
                <w:color w:val="000000"/>
                <w:sz w:val="20"/>
              </w:rPr>
              <w:t>
года, в последующие месяцы -
</w:t>
            </w:r>
            <w:r>
              <w:br/>
            </w:r>
            <w:r>
              <w:rPr>
                <w:rFonts w:ascii="Times New Roman"/>
                <w:b w:val="false"/>
                <w:i w:val="false"/>
                <w:color w:val="000000"/>
                <w:sz w:val="20"/>
              </w:rPr>
              <w:t>
изменения помесячные)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tc>
        <w:tc>
          <w:tcPr>
            <w:tcW w:w="20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p>
        </w:tc>
        <w:tc>
          <w:tcPr>
            <w:tcW w:w="20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20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апрель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346"/>
        <w:gridCol w:w="1443"/>
        <w:gridCol w:w="1635"/>
        <w:gridCol w:w="2001"/>
        <w:gridCol w:w="1789"/>
        <w:gridCol w:w="1789"/>
        <w:gridCol w:w="1847"/>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(в текущем месяце - изменения нарастающим итогом за период с начала года, в последующие месяцы - изменения помесячные)
</w:t>
            </w:r>
          </w:p>
        </w:tc>
      </w:tr>
      <w:tr>
        <w:trPr>
          <w:trHeight w:val="450" w:hRule="atLeast"/>
        </w:trPr>
        <w:tc>
          <w:tcPr>
            <w:tcW w:w="12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3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4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6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август
</w:t>
            </w:r>
          </w:p>
        </w:tc>
        <w:tc>
          <w:tcPr>
            <w:tcW w:w="20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сентябрь
</w:t>
            </w:r>
          </w:p>
        </w:tc>
        <w:tc>
          <w:tcPr>
            <w:tcW w:w="17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w:t>
            </w:r>
          </w:p>
        </w:tc>
        <w:tc>
          <w:tcPr>
            <w:tcW w:w="17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ноябрь
</w:t>
            </w:r>
          </w:p>
        </w:tc>
        <w:tc>
          <w:tcPr>
            <w:tcW w:w="18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Руководитель государственного органа
</w:t>
      </w:r>
      <w:r>
        <w:br/>
      </w:r>
      <w:r>
        <w:rPr>
          <w:rFonts w:ascii="Times New Roman"/>
          <w:b w:val="false"/>
          <w:i w:val="false"/>
          <w:color w:val="000000"/>
          <w:sz w:val="28"/>
        </w:rPr>
        <w:t>
по контролю за исполнением налоговых,
</w:t>
      </w:r>
      <w:r>
        <w:br/>
      </w:r>
      <w:r>
        <w:rPr>
          <w:rFonts w:ascii="Times New Roman"/>
          <w:b w:val="false"/>
          <w:i w:val="false"/>
          <w:color w:val="000000"/>
          <w:sz w:val="28"/>
        </w:rPr>
        <w:t>
таможенных и других обязательных платежей
</w:t>
      </w:r>
      <w:r>
        <w:br/>
      </w:r>
      <w:r>
        <w:rPr>
          <w:rFonts w:ascii="Times New Roman"/>
          <w:b w:val="false"/>
          <w:i w:val="false"/>
          <w:color w:val="000000"/>
          <w:sz w:val="28"/>
        </w:rPr>
        <w:t>
в бюджет                                  ________ ____________________
</w:t>
      </w:r>
      <w:r>
        <w:br/>
      </w:r>
      <w:r>
        <w:rPr>
          <w:rFonts w:ascii="Times New Roman"/>
          <w:b w:val="false"/>
          <w:i w:val="false"/>
          <w:color w:val="000000"/>
          <w:sz w:val="28"/>
        </w:rPr>
        <w:t>
                                        (подпись) (расшифровка подписи)
</w:t>
      </w:r>
      <w:r>
        <w:br/>
      </w:r>
      <w:r>
        <w:rPr>
          <w:rFonts w:ascii="Times New Roman"/>
          <w:b w:val="false"/>
          <w:i w:val="false"/>
          <w:color w:val="000000"/>
          <w:sz w:val="28"/>
        </w:rPr>
        <w:t>
                                  М.П.
</w:t>
      </w:r>
      <w:r>
        <w:br/>
      </w:r>
      <w:r>
        <w:rPr>
          <w:rFonts w:ascii="Times New Roman"/>
          <w:b w:val="false"/>
          <w:i w:val="false"/>
          <w:color w:val="000000"/>
          <w:sz w:val="28"/>
        </w:rPr>
        <w:t>
</w:t>
      </w:r>
      <w:r>
        <w:br/>
      </w: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государственного органа по контролю за
</w:t>
      </w:r>
      <w:r>
        <w:br/>
      </w:r>
      <w:r>
        <w:rPr>
          <w:rFonts w:ascii="Times New Roman"/>
          <w:b w:val="false"/>
          <w:i w:val="false"/>
          <w:color w:val="000000"/>
          <w:sz w:val="28"/>
        </w:rPr>
        <w:t>
исполнением налоговых, таможенных         ________ _____________________
</w:t>
      </w:r>
      <w:r>
        <w:br/>
      </w:r>
      <w:r>
        <w:rPr>
          <w:rFonts w:ascii="Times New Roman"/>
          <w:b w:val="false"/>
          <w:i w:val="false"/>
          <w:color w:val="000000"/>
          <w:sz w:val="28"/>
        </w:rPr>
        <w:t>
и других обязательных платежей в бюджет  (подпись) (расшифровка подписи)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17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r>
        <w:br/>
      </w:r>
      <w:r>
        <w:rPr>
          <w:rFonts w:ascii="Times New Roman"/>
          <w:b w:val="false"/>
          <w:i w:val="false"/>
          <w:color w:val="000000"/>
          <w:sz w:val="28"/>
        </w:rPr>
        <w:t>
</w:t>
      </w:r>
      <w:r>
        <w:br/>
      </w:r>
      <w:r>
        <w:rPr>
          <w:rFonts w:ascii="Times New Roman"/>
          <w:b w:val="false"/>
          <w:i w:val="false"/>
          <w:color w:val="000000"/>
          <w:sz w:val="28"/>
        </w:rPr>
        <w:t>
                                             Утверждаю                 
</w:t>
      </w:r>
      <w:r>
        <w:br/>
      </w:r>
      <w:r>
        <w:rPr>
          <w:rFonts w:ascii="Times New Roman"/>
          <w:b w:val="false"/>
          <w:i w:val="false"/>
          <w:color w:val="000000"/>
          <w:sz w:val="28"/>
        </w:rPr>
        <w:t>
                                                    Руководитель уполномоченного       
</w:t>
      </w:r>
      <w:r>
        <w:br/>
      </w:r>
      <w:r>
        <w:rPr>
          <w:rFonts w:ascii="Times New Roman"/>
          <w:b w:val="false"/>
          <w:i w:val="false"/>
          <w:color w:val="000000"/>
          <w:sz w:val="28"/>
        </w:rPr>
        <w:t>
                                                    органа по исполнению бюджета,     
</w:t>
      </w:r>
      <w:r>
        <w:br/>
      </w:r>
      <w:r>
        <w:rPr>
          <w:rFonts w:ascii="Times New Roman"/>
          <w:b w:val="false"/>
          <w:i w:val="false"/>
          <w:color w:val="000000"/>
          <w:sz w:val="28"/>
        </w:rPr>
        <w:t>
                                                    курирующий вопросы исполнения      
</w:t>
      </w:r>
      <w:r>
        <w:br/>
      </w:r>
      <w:r>
        <w:rPr>
          <w:rFonts w:ascii="Times New Roman"/>
          <w:b w:val="false"/>
          <w:i w:val="false"/>
          <w:color w:val="000000"/>
          <w:sz w:val="28"/>
        </w:rPr>
        <w:t>
                                                    поступлений               
</w:t>
      </w:r>
      <w:r>
        <w:br/>
      </w:r>
      <w:r>
        <w:rPr>
          <w:rFonts w:ascii="Times New Roman"/>
          <w:b w:val="false"/>
          <w:i w:val="false"/>
          <w:color w:val="000000"/>
          <w:sz w:val="28"/>
        </w:rPr>
        <w:t>
                                                        _________________ Ф.И.О.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СПРАВКА N 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внесении изменений в Сводный план поступлений _______бюджета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основании _________ от "___"__________200___г.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997"/>
        <w:gridCol w:w="1164"/>
        <w:gridCol w:w="1165"/>
        <w:gridCol w:w="1016"/>
        <w:gridCol w:w="1347"/>
        <w:gridCol w:w="1518"/>
        <w:gridCol w:w="1778"/>
        <w:gridCol w:w="1239"/>
        <w:gridCol w:w="1555"/>
      </w:tblGrid>
      <w:tr>
        <w:trPr>
          <w:trHeight w:val="450" w:hRule="atLeast"/>
        </w:trPr>
        <w:tc>
          <w:tcPr>
            <w:tcW w:w="130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w:t>
            </w:r>
            <w:r>
              <w:br/>
            </w:r>
            <w:r>
              <w:rPr>
                <w:rFonts w:ascii="Times New Roman"/>
                <w:b w:val="false"/>
                <w:i w:val="false"/>
                <w:color w:val="000000"/>
                <w:sz w:val="20"/>
              </w:rPr>
              <w:t>
пос-
</w:t>
            </w:r>
            <w:r>
              <w:br/>
            </w:r>
            <w:r>
              <w:rPr>
                <w:rFonts w:ascii="Times New Roman"/>
                <w:b w:val="false"/>
                <w:i w:val="false"/>
                <w:color w:val="000000"/>
                <w:sz w:val="20"/>
              </w:rPr>
              <w:t>
тупле-
</w:t>
            </w:r>
            <w:r>
              <w:br/>
            </w:r>
            <w:r>
              <w:rPr>
                <w:rFonts w:ascii="Times New Roman"/>
                <w:b w:val="false"/>
                <w:i w:val="false"/>
                <w:color w:val="000000"/>
                <w:sz w:val="20"/>
              </w:rPr>
              <w:t>
ния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бюджетной
</w:t>
            </w:r>
            <w:r>
              <w:br/>
            </w:r>
            <w:r>
              <w:rPr>
                <w:rFonts w:ascii="Times New Roman"/>
                <w:b w:val="false"/>
                <w:i w:val="false"/>
                <w:color w:val="000000"/>
                <w:sz w:val="20"/>
              </w:rPr>
              <w:t>
   классификации
</w:t>
            </w:r>
          </w:p>
        </w:tc>
        <w:tc>
          <w:tcPr>
            <w:tcW w:w="134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изме-
</w:t>
            </w:r>
            <w:r>
              <w:br/>
            </w:r>
            <w:r>
              <w:rPr>
                <w:rFonts w:ascii="Times New Roman"/>
                <w:b w:val="false"/>
                <w:i w:val="false"/>
                <w:color w:val="000000"/>
                <w:sz w:val="20"/>
              </w:rPr>
              <w:t>
нений
</w:t>
            </w:r>
            <w:r>
              <w:br/>
            </w:r>
            <w:r>
              <w:rPr>
                <w:rFonts w:ascii="Times New Roman"/>
                <w:b w:val="false"/>
                <w:i w:val="false"/>
                <w:color w:val="000000"/>
                <w:sz w:val="20"/>
              </w:rPr>
              <w:t>
(+,-),
</w:t>
            </w:r>
            <w:r>
              <w:br/>
            </w:r>
            <w:r>
              <w:rPr>
                <w:rFonts w:ascii="Times New Roman"/>
                <w:b w:val="false"/>
                <w:i w:val="false"/>
                <w:color w:val="000000"/>
                <w:sz w:val="20"/>
              </w:rPr>
              <w:t>
всего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w:t>
            </w:r>
            <w:r>
              <w:br/>
            </w:r>
            <w:r>
              <w:rPr>
                <w:rFonts w:ascii="Times New Roman"/>
                <w:b w:val="false"/>
                <w:i w:val="false"/>
                <w:color w:val="000000"/>
                <w:sz w:val="20"/>
              </w:rPr>
              <w:t>
(в текущем месяце - изменения нарастающим итогом за период с начала года, в последующие
</w:t>
            </w:r>
            <w:r>
              <w:br/>
            </w:r>
            <w:r>
              <w:rPr>
                <w:rFonts w:ascii="Times New Roman"/>
                <w:b w:val="false"/>
                <w:i w:val="false"/>
                <w:color w:val="000000"/>
                <w:sz w:val="20"/>
              </w:rPr>
              <w:t>
месяцы - изменения помесячные)
</w:t>
            </w:r>
          </w:p>
        </w:tc>
      </w:tr>
      <w:tr>
        <w:trPr>
          <w:trHeight w:val="465" w:hRule="atLeast"/>
        </w:trPr>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
</w:t>
            </w:r>
          </w:p>
        </w:tc>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w:t>
            </w:r>
          </w:p>
        </w:tc>
        <w:tc>
          <w:tcPr>
            <w:tcW w:w="1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подкл
</w:t>
            </w:r>
          </w:p>
        </w:tc>
        <w:tc>
          <w:tcPr>
            <w:tcW w:w="10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
</w:t>
            </w: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tc>
        <w:tc>
          <w:tcPr>
            <w:tcW w:w="17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апрель
</w:t>
            </w:r>
          </w:p>
        </w:tc>
      </w:tr>
      <w:tr>
        <w:trPr>
          <w:trHeight w:val="450" w:hRule="atLeast"/>
        </w:trPr>
        <w:tc>
          <w:tcPr>
            <w:tcW w:w="0" w:type="auto"/>
            <w:gridSpan w:val="10"/>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Плановые назначения
</w:t>
            </w:r>
          </w:p>
        </w:tc>
      </w:tr>
      <w:tr>
        <w:trPr>
          <w:trHeight w:val="450" w:hRule="atLeast"/>
        </w:trPr>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0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310"/>
        <w:gridCol w:w="1368"/>
        <w:gridCol w:w="1676"/>
        <w:gridCol w:w="1984"/>
        <w:gridCol w:w="1926"/>
        <w:gridCol w:w="1715"/>
        <w:gridCol w:w="1888"/>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(в текущем месяце - изменения нарастающим итогом за период с начала года, в последующие месяцы - изменения помесячные)
</w:t>
            </w:r>
          </w:p>
        </w:tc>
      </w:tr>
      <w:tr>
        <w:trPr>
          <w:trHeight w:val="450" w:hRule="atLeast"/>
        </w:trPr>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3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август
</w:t>
            </w:r>
          </w:p>
        </w:tc>
        <w:tc>
          <w:tcPr>
            <w:tcW w:w="1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сентябрь
</w:t>
            </w:r>
          </w:p>
        </w:tc>
        <w:tc>
          <w:tcPr>
            <w:tcW w:w="1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w:t>
            </w:r>
          </w:p>
        </w:tc>
        <w:tc>
          <w:tcPr>
            <w:tcW w:w="17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ноябрь
</w:t>
            </w:r>
          </w:p>
        </w:tc>
        <w:tc>
          <w:tcPr>
            <w:tcW w:w="1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Плановые назначения  
</w:t>
            </w:r>
          </w:p>
        </w:tc>
      </w:tr>
      <w:tr>
        <w:trPr>
          <w:trHeight w:val="450" w:hRule="atLeast"/>
        </w:trPr>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Руководитель структурного             Руководитель структурного
</w:t>
      </w:r>
      <w:r>
        <w:br/>
      </w:r>
      <w:r>
        <w:rPr>
          <w:rFonts w:ascii="Times New Roman"/>
          <w:b w:val="false"/>
          <w:i w:val="false"/>
          <w:color w:val="000000"/>
          <w:sz w:val="28"/>
        </w:rPr>
        <w:t>
подразделения уполномоченного     подразделения уполномоченного органа   
</w:t>
      </w:r>
      <w:r>
        <w:br/>
      </w:r>
      <w:r>
        <w:rPr>
          <w:rFonts w:ascii="Times New Roman"/>
          <w:b w:val="false"/>
          <w:i w:val="false"/>
          <w:color w:val="000000"/>
          <w:sz w:val="28"/>
        </w:rPr>
        <w:t>
органа по исполнению бюджета,    по исполнению бюджета, ответственного
</w:t>
      </w:r>
      <w:r>
        <w:br/>
      </w:r>
      <w:r>
        <w:rPr>
          <w:rFonts w:ascii="Times New Roman"/>
          <w:b w:val="false"/>
          <w:i w:val="false"/>
          <w:color w:val="000000"/>
          <w:sz w:val="28"/>
        </w:rPr>
        <w:t>
ответственного за составление      за составление Плана поступлений
</w:t>
      </w:r>
      <w:r>
        <w:br/>
      </w:r>
      <w:r>
        <w:rPr>
          <w:rFonts w:ascii="Times New Roman"/>
          <w:b w:val="false"/>
          <w:i w:val="false"/>
          <w:color w:val="000000"/>
          <w:sz w:val="28"/>
        </w:rPr>
        <w:t>
     Сводного плана
</w:t>
      </w:r>
      <w:r>
        <w:br/>
      </w:r>
      <w:r>
        <w:rPr>
          <w:rFonts w:ascii="Times New Roman"/>
          <w:b w:val="false"/>
          <w:i w:val="false"/>
          <w:color w:val="000000"/>
          <w:sz w:val="28"/>
        </w:rPr>
        <w:t>
    ______________                      ________________
</w:t>
      </w:r>
      <w:r>
        <w:br/>
      </w:r>
      <w:r>
        <w:rPr>
          <w:rFonts w:ascii="Times New Roman"/>
          <w:b w:val="false"/>
          <w:i w:val="false"/>
          <w:color w:val="000000"/>
          <w:sz w:val="28"/>
        </w:rPr>
        <w:t>
       (подпись)                            (подпись)
</w:t>
      </w:r>
    </w:p>
    <w:p>
      <w:pPr>
        <w:spacing w:after="0"/>
        <w:ind w:left="0"/>
        <w:jc w:val="both"/>
      </w:pPr>
      <w:r>
        <w:rPr>
          <w:rFonts w:ascii="Times New Roman"/>
          <w:b w:val="false"/>
          <w:i w:val="false"/>
          <w:color w:val="000000"/>
          <w:sz w:val="28"/>
        </w:rPr>
        <w:t>
     * Справка - в 3-х экземплярах.
</w:t>
      </w:r>
      <w:r>
        <w:br/>
      </w:r>
      <w:r>
        <w:rPr>
          <w:rFonts w:ascii="Times New Roman"/>
          <w:b w:val="false"/>
          <w:i w:val="false"/>
          <w:color w:val="000000"/>
          <w:sz w:val="28"/>
        </w:rPr>
        <w:t>
     **№Справка о внесении изменений в Сводный план поступлений по вознаграждениям (интересам) по кредитам и по погашению кредитов, выданных из бюджета вышестоящего уровня, представляется уполномоченным органом по исполнению бюджета вышестоящего уровня уполномоченному органу по исполнению бюджета нижестоящего уровня.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18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"___"_____г. N_____ _____________________________
</w:t>
      </w:r>
      <w:r>
        <w:br/>
      </w:r>
      <w:r>
        <w:rPr>
          <w:rFonts w:ascii="Times New Roman"/>
          <w:b w:val="false"/>
          <w:i w:val="false"/>
          <w:color w:val="000000"/>
          <w:sz w:val="28"/>
        </w:rPr>
        <w:t>
               Администратор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изменение индивидуального плана финансирования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государственного учреждения по платежам/обязательствам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_________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 __________________________________ просит внести изменения в
</w:t>
      </w:r>
      <w:r>
        <w:br/>
      </w:r>
      <w:r>
        <w:rPr>
          <w:rFonts w:ascii="Times New Roman"/>
          <w:b w:val="false"/>
          <w:i w:val="false"/>
          <w:color w:val="000000"/>
          <w:sz w:val="28"/>
        </w:rPr>
        <w:t>
 (государственное учреждение, наименование)
</w:t>
      </w:r>
      <w:r>
        <w:br/>
      </w:r>
      <w:r>
        <w:rPr>
          <w:rFonts w:ascii="Times New Roman"/>
          <w:b w:val="false"/>
          <w:i w:val="false"/>
          <w:color w:val="000000"/>
          <w:sz w:val="28"/>
        </w:rPr>
        <w:t>
_____________________________ по следующим программам, подпрограммам и спецификам: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2"/>
        <w:gridCol w:w="1728"/>
        <w:gridCol w:w="1690"/>
        <w:gridCol w:w="1478"/>
        <w:gridCol w:w="1612"/>
        <w:gridCol w:w="1153"/>
        <w:gridCol w:w="1498"/>
        <w:gridCol w:w="1019"/>
      </w:tblGrid>
      <w:tr>
        <w:trPr>
          <w:trHeight w:val="1395" w:hRule="atLeast"/>
        </w:trPr>
        <w:tc>
          <w:tcPr>
            <w:tcW w:w="290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
</w:t>
            </w:r>
            <w:r>
              <w:br/>
            </w:r>
            <w:r>
              <w:rPr>
                <w:rFonts w:ascii="Times New Roman"/>
                <w:b w:val="false"/>
                <w:i w:val="false"/>
                <w:color w:val="000000"/>
                <w:sz w:val="20"/>
              </w:rPr>
              <w:t>
ная группа
</w:t>
            </w:r>
            <w:r>
              <w:br/>
            </w:r>
            <w:r>
              <w:rPr>
                <w:rFonts w:ascii="Times New Roman"/>
                <w:b w:val="false"/>
                <w:i w:val="false"/>
                <w:color w:val="000000"/>
                <w:sz w:val="20"/>
              </w:rPr>
              <w:t>
Администратор
</w:t>
            </w:r>
            <w:r>
              <w:br/>
            </w:r>
            <w:r>
              <w:rPr>
                <w:rFonts w:ascii="Times New Roman"/>
                <w:b w:val="false"/>
                <w:i w:val="false"/>
                <w:color w:val="000000"/>
                <w:sz w:val="20"/>
              </w:rPr>
              <w:t>
 Государст-
</w:t>
            </w:r>
            <w:r>
              <w:br/>
            </w:r>
            <w:r>
              <w:rPr>
                <w:rFonts w:ascii="Times New Roman"/>
                <w:b w:val="false"/>
                <w:i w:val="false"/>
                <w:color w:val="000000"/>
                <w:sz w:val="20"/>
              </w:rPr>
              <w:t>
 венное
</w:t>
            </w:r>
            <w:r>
              <w:br/>
            </w:r>
            <w:r>
              <w:rPr>
                <w:rFonts w:ascii="Times New Roman"/>
                <w:b w:val="false"/>
                <w:i w:val="false"/>
                <w:color w:val="000000"/>
                <w:sz w:val="20"/>
              </w:rPr>
              <w:t>
 учреждение
</w:t>
            </w:r>
            <w:r>
              <w:br/>
            </w:r>
            <w:r>
              <w:rPr>
                <w:rFonts w:ascii="Times New Roman"/>
                <w:b w:val="false"/>
                <w:i w:val="false"/>
                <w:color w:val="000000"/>
                <w:sz w:val="20"/>
              </w:rPr>
              <w:t>
  Программа
</w:t>
            </w:r>
            <w:r>
              <w:br/>
            </w:r>
            <w:r>
              <w:rPr>
                <w:rFonts w:ascii="Times New Roman"/>
                <w:b w:val="false"/>
                <w:i w:val="false"/>
                <w:color w:val="000000"/>
                <w:sz w:val="20"/>
              </w:rPr>
              <w:t>
   Подпрог-
</w:t>
            </w:r>
            <w:r>
              <w:br/>
            </w:r>
            <w:r>
              <w:rPr>
                <w:rFonts w:ascii="Times New Roman"/>
                <w:b w:val="false"/>
                <w:i w:val="false"/>
                <w:color w:val="000000"/>
                <w:sz w:val="20"/>
              </w:rPr>
              <w:t>
   рамма
</w:t>
            </w:r>
            <w:r>
              <w:br/>
            </w:r>
            <w:r>
              <w:rPr>
                <w:rFonts w:ascii="Times New Roman"/>
                <w:b w:val="false"/>
                <w:i w:val="false"/>
                <w:color w:val="000000"/>
                <w:sz w:val="20"/>
              </w:rPr>
              <w:t>
    Специфика
</w:t>
            </w:r>
          </w:p>
        </w:tc>
        <w:tc>
          <w:tcPr>
            <w:tcW w:w="172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расхо-
</w:t>
            </w:r>
            <w:r>
              <w:br/>
            </w:r>
            <w:r>
              <w:rPr>
                <w:rFonts w:ascii="Times New Roman"/>
                <w:b w:val="false"/>
                <w:i w:val="false"/>
                <w:color w:val="000000"/>
                <w:sz w:val="20"/>
              </w:rPr>
              <w:t>
дов
</w:t>
            </w:r>
          </w:p>
        </w:tc>
        <w:tc>
          <w:tcPr>
            <w:tcW w:w="169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измене-
</w:t>
            </w:r>
            <w:r>
              <w:br/>
            </w:r>
            <w:r>
              <w:rPr>
                <w:rFonts w:ascii="Times New Roman"/>
                <w:b w:val="false"/>
                <w:i w:val="false"/>
                <w:color w:val="000000"/>
                <w:sz w:val="20"/>
              </w:rPr>
              <w:t>
ний
</w:t>
            </w:r>
            <w:r>
              <w:br/>
            </w:r>
            <w:r>
              <w:rPr>
                <w:rFonts w:ascii="Times New Roman"/>
                <w:b w:val="false"/>
                <w:i w:val="false"/>
                <w:color w:val="000000"/>
                <w:sz w:val="20"/>
              </w:rPr>
              <w:t>
(+,-),
</w:t>
            </w:r>
            <w:r>
              <w:br/>
            </w:r>
            <w:r>
              <w:rPr>
                <w:rFonts w:ascii="Times New Roman"/>
                <w:b w:val="false"/>
                <w:i w:val="false"/>
                <w:color w:val="000000"/>
                <w:sz w:val="20"/>
              </w:rPr>
              <w:t>
всего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w:t>
            </w:r>
            <w:r>
              <w:br/>
            </w:r>
            <w:r>
              <w:rPr>
                <w:rFonts w:ascii="Times New Roman"/>
                <w:b w:val="false"/>
                <w:i w:val="false"/>
                <w:color w:val="000000"/>
                <w:sz w:val="20"/>
              </w:rPr>
              <w:t>
(в текущем месяце - изменения
</w:t>
            </w:r>
            <w:r>
              <w:br/>
            </w:r>
            <w:r>
              <w:rPr>
                <w:rFonts w:ascii="Times New Roman"/>
                <w:b w:val="false"/>
                <w:i w:val="false"/>
                <w:color w:val="000000"/>
                <w:sz w:val="20"/>
              </w:rPr>
              <w:t>
нарастающим итогом за период
</w:t>
            </w:r>
            <w:r>
              <w:br/>
            </w:r>
            <w:r>
              <w:rPr>
                <w:rFonts w:ascii="Times New Roman"/>
                <w:b w:val="false"/>
                <w:i w:val="false"/>
                <w:color w:val="000000"/>
                <w:sz w:val="20"/>
              </w:rPr>
              <w:t>
с начала года, в последующие
</w:t>
            </w:r>
            <w:r>
              <w:br/>
            </w:r>
            <w:r>
              <w:rPr>
                <w:rFonts w:ascii="Times New Roman"/>
                <w:b w:val="false"/>
                <w:i w:val="false"/>
                <w:color w:val="000000"/>
                <w:sz w:val="20"/>
              </w:rPr>
              <w:t>
месяцы - изменения помесячные)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tc>
        <w:tc>
          <w:tcPr>
            <w:tcW w:w="1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апрель
</w:t>
            </w:r>
          </w:p>
        </w:tc>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Плановые назначения
</w:t>
            </w:r>
          </w:p>
        </w:tc>
      </w:tr>
      <w:tr>
        <w:trPr>
          <w:trHeight w:val="450" w:hRule="atLeast"/>
        </w:trPr>
        <w:tc>
          <w:tcPr>
            <w:tcW w:w="2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Открытые лимиты
</w:t>
            </w:r>
          </w:p>
        </w:tc>
      </w:tr>
      <w:tr>
        <w:trPr>
          <w:trHeight w:val="450" w:hRule="atLeast"/>
        </w:trPr>
        <w:tc>
          <w:tcPr>
            <w:tcW w:w="2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1515"/>
        <w:gridCol w:w="1866"/>
        <w:gridCol w:w="2177"/>
        <w:gridCol w:w="2022"/>
        <w:gridCol w:w="1905"/>
        <w:gridCol w:w="2080"/>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(в текущем месяце - изменения нарастающим итогом за период с начала года, в последующие месяцы - изменения помесячные)
</w:t>
            </w:r>
          </w:p>
        </w:tc>
      </w:tr>
      <w:tr>
        <w:trPr>
          <w:trHeight w:val="450" w:hRule="atLeast"/>
        </w:trPr>
        <w:tc>
          <w:tcPr>
            <w:tcW w:w="1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август
</w:t>
            </w:r>
          </w:p>
        </w:tc>
        <w:tc>
          <w:tcPr>
            <w:tcW w:w="21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сентябрь
</w:t>
            </w:r>
          </w:p>
        </w:tc>
        <w:tc>
          <w:tcPr>
            <w:tcW w:w="2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w:t>
            </w:r>
          </w:p>
        </w:tc>
        <w:tc>
          <w:tcPr>
            <w:tcW w:w="1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ноябрь
</w:t>
            </w:r>
          </w:p>
        </w:tc>
        <w:tc>
          <w:tcPr>
            <w:tcW w:w="2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Плановые назначения
</w:t>
            </w:r>
          </w:p>
        </w:tc>
      </w:tr>
      <w:tr>
        <w:trPr>
          <w:trHeight w:val="450" w:hRule="atLeast"/>
        </w:trPr>
        <w:tc>
          <w:tcPr>
            <w:tcW w:w="1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Открытые лимиты 
</w:t>
            </w:r>
          </w:p>
        </w:tc>
      </w:tr>
      <w:tr>
        <w:trPr>
          <w:trHeight w:val="450" w:hRule="atLeast"/>
        </w:trPr>
        <w:tc>
          <w:tcPr>
            <w:tcW w:w="1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Обоснование:_____________________________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государственного 
</w:t>
      </w:r>
      <w:r>
        <w:br/>
      </w:r>
      <w:r>
        <w:rPr>
          <w:rFonts w:ascii="Times New Roman"/>
          <w:b w:val="false"/>
          <w:i w:val="false"/>
          <w:color w:val="000000"/>
          <w:sz w:val="28"/>
        </w:rPr>
        <w:t>
учреждения                     ___________  _____________________
</w:t>
      </w:r>
      <w:r>
        <w:br/>
      </w:r>
      <w:r>
        <w:rPr>
          <w:rFonts w:ascii="Times New Roman"/>
          <w:b w:val="false"/>
          <w:i w:val="false"/>
          <w:color w:val="000000"/>
          <w:sz w:val="28"/>
        </w:rPr>
        <w:t>
                              (подпись)    (расшифровка подписи) 
</w:t>
      </w:r>
      <w:r>
        <w:br/>
      </w:r>
      <w:r>
        <w:rPr>
          <w:rFonts w:ascii="Times New Roman"/>
          <w:b w:val="false"/>
          <w:i w:val="false"/>
          <w:color w:val="000000"/>
          <w:sz w:val="28"/>
        </w:rPr>
        <w:t>
                                     М.П.
</w:t>
      </w:r>
      <w:r>
        <w:br/>
      </w:r>
      <w:r>
        <w:rPr>
          <w:rFonts w:ascii="Times New Roman"/>
          <w:b w:val="false"/>
          <w:i w:val="false"/>
          <w:color w:val="000000"/>
          <w:sz w:val="28"/>
        </w:rPr>
        <w:t>
</w:t>
      </w:r>
      <w:r>
        <w:br/>
      </w:r>
      <w:r>
        <w:rPr>
          <w:rFonts w:ascii="Times New Roman"/>
          <w:b w:val="false"/>
          <w:i w:val="false"/>
          <w:color w:val="000000"/>
          <w:sz w:val="28"/>
        </w:rPr>
        <w:t>
Руководитель структурного 
</w:t>
      </w:r>
      <w:r>
        <w:br/>
      </w:r>
      <w:r>
        <w:rPr>
          <w:rFonts w:ascii="Times New Roman"/>
          <w:b w:val="false"/>
          <w:i w:val="false"/>
          <w:color w:val="000000"/>
          <w:sz w:val="28"/>
        </w:rPr>
        <w:t>
подразделения государственного 
</w:t>
      </w:r>
      <w:r>
        <w:br/>
      </w:r>
      <w:r>
        <w:rPr>
          <w:rFonts w:ascii="Times New Roman"/>
          <w:b w:val="false"/>
          <w:i w:val="false"/>
          <w:color w:val="000000"/>
          <w:sz w:val="28"/>
        </w:rPr>
        <w:t>
учреждения, ответственного за 
</w:t>
      </w:r>
      <w:r>
        <w:br/>
      </w:r>
      <w:r>
        <w:rPr>
          <w:rFonts w:ascii="Times New Roman"/>
          <w:b w:val="false"/>
          <w:i w:val="false"/>
          <w:color w:val="000000"/>
          <w:sz w:val="28"/>
        </w:rPr>
        <w:t>
составление Индивидуального 
</w:t>
      </w:r>
      <w:r>
        <w:br/>
      </w:r>
      <w:r>
        <w:rPr>
          <w:rFonts w:ascii="Times New Roman"/>
          <w:b w:val="false"/>
          <w:i w:val="false"/>
          <w:color w:val="000000"/>
          <w:sz w:val="28"/>
        </w:rPr>
        <w:t>
плана финансирования           __________   ______________________
</w:t>
      </w:r>
      <w:r>
        <w:br/>
      </w:r>
      <w:r>
        <w:rPr>
          <w:rFonts w:ascii="Times New Roman"/>
          <w:b w:val="false"/>
          <w:i w:val="false"/>
          <w:color w:val="000000"/>
          <w:sz w:val="28"/>
        </w:rPr>
        <w:t>
                               (подпись)    (расшифровка подписи)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19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"___"_____г. N___________ _________________________________
</w:t>
      </w:r>
      <w:r>
        <w:br/>
      </w:r>
      <w:r>
        <w:rPr>
          <w:rFonts w:ascii="Times New Roman"/>
          <w:b w:val="false"/>
          <w:i w:val="false"/>
          <w:color w:val="000000"/>
          <w:sz w:val="28"/>
        </w:rPr>
        <w:t>
             Уполномоченный орган по исполнению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изменение Планов финансирования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платежам/обязательствам администратора бюджетных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_________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 ________________________________ просит внести изменения в
</w:t>
      </w:r>
      <w:r>
        <w:br/>
      </w:r>
      <w:r>
        <w:rPr>
          <w:rFonts w:ascii="Times New Roman"/>
          <w:b w:val="false"/>
          <w:i w:val="false"/>
          <w:color w:val="000000"/>
          <w:sz w:val="28"/>
        </w:rPr>
        <w:t>
 (администратор бюджетных программ - наименование)
</w:t>
      </w:r>
      <w:r>
        <w:br/>
      </w:r>
      <w:r>
        <w:rPr>
          <w:rFonts w:ascii="Times New Roman"/>
          <w:b w:val="false"/>
          <w:i w:val="false"/>
          <w:color w:val="000000"/>
          <w:sz w:val="28"/>
        </w:rPr>
        <w:t>
_____________________________ по следующим программам, подпрограммам и спецификам: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3"/>
        <w:gridCol w:w="1710"/>
        <w:gridCol w:w="1742"/>
        <w:gridCol w:w="1402"/>
        <w:gridCol w:w="1613"/>
        <w:gridCol w:w="1134"/>
        <w:gridCol w:w="1422"/>
        <w:gridCol w:w="1154"/>
      </w:tblGrid>
      <w:tr>
        <w:trPr>
          <w:trHeight w:val="1395" w:hRule="atLeast"/>
        </w:trPr>
        <w:tc>
          <w:tcPr>
            <w:tcW w:w="290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
</w:t>
            </w:r>
            <w:r>
              <w:br/>
            </w:r>
            <w:r>
              <w:rPr>
                <w:rFonts w:ascii="Times New Roman"/>
                <w:b w:val="false"/>
                <w:i w:val="false"/>
                <w:color w:val="000000"/>
                <w:sz w:val="20"/>
              </w:rPr>
              <w:t>
ная группа
</w:t>
            </w:r>
            <w:r>
              <w:br/>
            </w:r>
            <w:r>
              <w:rPr>
                <w:rFonts w:ascii="Times New Roman"/>
                <w:b w:val="false"/>
                <w:i w:val="false"/>
                <w:color w:val="000000"/>
                <w:sz w:val="20"/>
              </w:rPr>
              <w:t>
Администратор
</w:t>
            </w:r>
            <w:r>
              <w:br/>
            </w:r>
            <w:r>
              <w:rPr>
                <w:rFonts w:ascii="Times New Roman"/>
                <w:b w:val="false"/>
                <w:i w:val="false"/>
                <w:color w:val="000000"/>
                <w:sz w:val="20"/>
              </w:rPr>
              <w:t>
 Программа
</w:t>
            </w:r>
            <w:r>
              <w:br/>
            </w:r>
            <w:r>
              <w:rPr>
                <w:rFonts w:ascii="Times New Roman"/>
                <w:b w:val="false"/>
                <w:i w:val="false"/>
                <w:color w:val="000000"/>
                <w:sz w:val="20"/>
              </w:rPr>
              <w:t>
  Подпрог-
</w:t>
            </w:r>
            <w:r>
              <w:br/>
            </w:r>
            <w:r>
              <w:rPr>
                <w:rFonts w:ascii="Times New Roman"/>
                <w:b w:val="false"/>
                <w:i w:val="false"/>
                <w:color w:val="000000"/>
                <w:sz w:val="20"/>
              </w:rPr>
              <w:t>
   рамма
</w:t>
            </w:r>
            <w:r>
              <w:br/>
            </w:r>
            <w:r>
              <w:rPr>
                <w:rFonts w:ascii="Times New Roman"/>
                <w:b w:val="false"/>
                <w:i w:val="false"/>
                <w:color w:val="000000"/>
                <w:sz w:val="20"/>
              </w:rPr>
              <w:t>
    Специфика
</w:t>
            </w:r>
          </w:p>
        </w:tc>
        <w:tc>
          <w:tcPr>
            <w:tcW w:w="171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расхо-
</w:t>
            </w:r>
            <w:r>
              <w:br/>
            </w:r>
            <w:r>
              <w:rPr>
                <w:rFonts w:ascii="Times New Roman"/>
                <w:b w:val="false"/>
                <w:i w:val="false"/>
                <w:color w:val="000000"/>
                <w:sz w:val="20"/>
              </w:rPr>
              <w:t>
дов
</w:t>
            </w:r>
          </w:p>
        </w:tc>
        <w:tc>
          <w:tcPr>
            <w:tcW w:w="174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измене-
</w:t>
            </w:r>
            <w:r>
              <w:br/>
            </w:r>
            <w:r>
              <w:rPr>
                <w:rFonts w:ascii="Times New Roman"/>
                <w:b w:val="false"/>
                <w:i w:val="false"/>
                <w:color w:val="000000"/>
                <w:sz w:val="20"/>
              </w:rPr>
              <w:t>
ний
</w:t>
            </w:r>
            <w:r>
              <w:br/>
            </w:r>
            <w:r>
              <w:rPr>
                <w:rFonts w:ascii="Times New Roman"/>
                <w:b w:val="false"/>
                <w:i w:val="false"/>
                <w:color w:val="000000"/>
                <w:sz w:val="20"/>
              </w:rPr>
              <w:t>
(+,)
</w:t>
            </w:r>
            <w:r>
              <w:br/>
            </w:r>
            <w:r>
              <w:rPr>
                <w:rFonts w:ascii="Times New Roman"/>
                <w:b w:val="false"/>
                <w:i w:val="false"/>
                <w:color w:val="000000"/>
                <w:sz w:val="20"/>
              </w:rPr>
              <w:t>
всего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w:t>
            </w:r>
            <w:r>
              <w:br/>
            </w:r>
            <w:r>
              <w:rPr>
                <w:rFonts w:ascii="Times New Roman"/>
                <w:b w:val="false"/>
                <w:i w:val="false"/>
                <w:color w:val="000000"/>
                <w:sz w:val="20"/>
              </w:rPr>
              <w:t>
(в текущем месяце - изменения
</w:t>
            </w:r>
            <w:r>
              <w:br/>
            </w:r>
            <w:r>
              <w:rPr>
                <w:rFonts w:ascii="Times New Roman"/>
                <w:b w:val="false"/>
                <w:i w:val="false"/>
                <w:color w:val="000000"/>
                <w:sz w:val="20"/>
              </w:rPr>
              <w:t>
нарастающим итогом за период
</w:t>
            </w:r>
            <w:r>
              <w:br/>
            </w:r>
            <w:r>
              <w:rPr>
                <w:rFonts w:ascii="Times New Roman"/>
                <w:b w:val="false"/>
                <w:i w:val="false"/>
                <w:color w:val="000000"/>
                <w:sz w:val="20"/>
              </w:rPr>
              <w:t>
с начала года, в последующие
</w:t>
            </w:r>
            <w:r>
              <w:br/>
            </w:r>
            <w:r>
              <w:rPr>
                <w:rFonts w:ascii="Times New Roman"/>
                <w:b w:val="false"/>
                <w:i w:val="false"/>
                <w:color w:val="000000"/>
                <w:sz w:val="20"/>
              </w:rPr>
              <w:t>
месяцы - изменения помесячные)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4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апрель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Плановые назначения
</w:t>
            </w:r>
          </w:p>
        </w:tc>
      </w:tr>
      <w:tr>
        <w:trPr>
          <w:trHeight w:val="450" w:hRule="atLeast"/>
        </w:trPr>
        <w:tc>
          <w:tcPr>
            <w:tcW w:w="2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Открытые лимиты
</w:t>
            </w:r>
          </w:p>
        </w:tc>
      </w:tr>
      <w:tr>
        <w:trPr>
          <w:trHeight w:val="450" w:hRule="atLeast"/>
        </w:trPr>
        <w:tc>
          <w:tcPr>
            <w:tcW w:w="2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9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313"/>
        <w:gridCol w:w="1453"/>
        <w:gridCol w:w="1833"/>
        <w:gridCol w:w="1713"/>
        <w:gridCol w:w="1633"/>
        <w:gridCol w:w="189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(в текущем месяце - изменения
</w:t>
            </w:r>
            <w:r>
              <w:br/>
            </w:r>
            <w:r>
              <w:rPr>
                <w:rFonts w:ascii="Times New Roman"/>
                <w:b w:val="false"/>
                <w:i w:val="false"/>
                <w:color w:val="000000"/>
                <w:sz w:val="20"/>
              </w:rPr>
              <w:t>
нарастающим итогом за период с начала года, в последующие месяцы - изменения помесячные)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август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сентябрь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ноябрь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Плановые назначения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Открытые лимиты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Обоснование:_____________________________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администратора
</w:t>
      </w:r>
      <w:r>
        <w:br/>
      </w:r>
      <w:r>
        <w:rPr>
          <w:rFonts w:ascii="Times New Roman"/>
          <w:b w:val="false"/>
          <w:i w:val="false"/>
          <w:color w:val="000000"/>
          <w:sz w:val="28"/>
        </w:rPr>
        <w:t>
бюджетных программ              ___________  _______________________
</w:t>
      </w:r>
      <w:r>
        <w:br/>
      </w:r>
      <w:r>
        <w:rPr>
          <w:rFonts w:ascii="Times New Roman"/>
          <w:b w:val="false"/>
          <w:i w:val="false"/>
          <w:color w:val="000000"/>
          <w:sz w:val="28"/>
        </w:rPr>
        <w:t>
                                (подпись)    (расшифровка подписи) 
</w:t>
      </w:r>
      <w:r>
        <w:br/>
      </w:r>
      <w:r>
        <w:rPr>
          <w:rFonts w:ascii="Times New Roman"/>
          <w:b w:val="false"/>
          <w:i w:val="false"/>
          <w:color w:val="000000"/>
          <w:sz w:val="28"/>
        </w:rPr>
        <w:t>
                                     М.П.
</w:t>
      </w:r>
      <w:r>
        <w:br/>
      </w:r>
      <w:r>
        <w:rPr>
          <w:rFonts w:ascii="Times New Roman"/>
          <w:b w:val="false"/>
          <w:i w:val="false"/>
          <w:color w:val="000000"/>
          <w:sz w:val="28"/>
        </w:rPr>
        <w:t>
</w:t>
      </w:r>
      <w:r>
        <w:br/>
      </w: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администратора бюджетных программ, 
</w:t>
      </w:r>
      <w:r>
        <w:br/>
      </w:r>
      <w:r>
        <w:rPr>
          <w:rFonts w:ascii="Times New Roman"/>
          <w:b w:val="false"/>
          <w:i w:val="false"/>
          <w:color w:val="000000"/>
          <w:sz w:val="28"/>
        </w:rPr>
        <w:t>
ответственного за составление
</w:t>
      </w:r>
      <w:r>
        <w:br/>
      </w:r>
      <w:r>
        <w:rPr>
          <w:rFonts w:ascii="Times New Roman"/>
          <w:b w:val="false"/>
          <w:i w:val="false"/>
          <w:color w:val="000000"/>
          <w:sz w:val="28"/>
        </w:rPr>
        <w:t>
Плана финансирования            __________   _______________________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20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"___"_____г. N_________ ___________________________________
</w:t>
      </w:r>
      <w:r>
        <w:br/>
      </w:r>
      <w:r>
        <w:rPr>
          <w:rFonts w:ascii="Times New Roman"/>
          <w:b w:val="false"/>
          <w:i w:val="false"/>
          <w:color w:val="000000"/>
          <w:sz w:val="28"/>
        </w:rPr>
        <w:t>
             Администратор бюджетных программ бюджета
</w:t>
      </w:r>
      <w:r>
        <w:br/>
      </w:r>
      <w:r>
        <w:rPr>
          <w:rFonts w:ascii="Times New Roman"/>
          <w:b w:val="false"/>
          <w:i w:val="false"/>
          <w:color w:val="000000"/>
          <w:sz w:val="28"/>
        </w:rPr>
        <w:t>
             вышестоящего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изменение Планов финансирования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платежам/обязательствам администратора бюджетных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финансируемого из бюджета нижестоящего уровня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_________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__________________________________________________ 
</w:t>
      </w:r>
      <w:r>
        <w:br/>
      </w:r>
      <w:r>
        <w:rPr>
          <w:rFonts w:ascii="Times New Roman"/>
          <w:b w:val="false"/>
          <w:i w:val="false"/>
          <w:color w:val="000000"/>
          <w:sz w:val="28"/>
        </w:rPr>
        <w:t>
 (уполномоченный орган по исполнению бюджета нижестоящего уровня-наименование)
</w:t>
      </w:r>
      <w:r>
        <w:br/>
      </w:r>
      <w:r>
        <w:rPr>
          <w:rFonts w:ascii="Times New Roman"/>
          <w:b w:val="false"/>
          <w:i w:val="false"/>
          <w:color w:val="000000"/>
          <w:sz w:val="28"/>
        </w:rPr>
        <w:t>
</w:t>
      </w:r>
      <w:r>
        <w:br/>
      </w:r>
      <w:r>
        <w:rPr>
          <w:rFonts w:ascii="Times New Roman"/>
          <w:b w:val="false"/>
          <w:i w:val="false"/>
          <w:color w:val="000000"/>
          <w:sz w:val="28"/>
        </w:rPr>
        <w:t>
просит внести изменения в_____________________________по следующим программам, подпрограммам и спецификам: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1750"/>
        <w:gridCol w:w="1670"/>
        <w:gridCol w:w="1442"/>
        <w:gridCol w:w="1577"/>
        <w:gridCol w:w="1117"/>
        <w:gridCol w:w="1481"/>
        <w:gridCol w:w="1136"/>
      </w:tblGrid>
      <w:tr>
        <w:trPr>
          <w:trHeight w:val="1395" w:hRule="atLeast"/>
        </w:trPr>
        <w:tc>
          <w:tcPr>
            <w:tcW w:w="290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
</w:t>
            </w:r>
            <w:r>
              <w:br/>
            </w:r>
            <w:r>
              <w:rPr>
                <w:rFonts w:ascii="Times New Roman"/>
                <w:b w:val="false"/>
                <w:i w:val="false"/>
                <w:color w:val="000000"/>
                <w:sz w:val="20"/>
              </w:rPr>
              <w:t>
ная группа
</w:t>
            </w:r>
            <w:r>
              <w:br/>
            </w:r>
            <w:r>
              <w:rPr>
                <w:rFonts w:ascii="Times New Roman"/>
                <w:b w:val="false"/>
                <w:i w:val="false"/>
                <w:color w:val="000000"/>
                <w:sz w:val="20"/>
              </w:rPr>
              <w:t>
Администратор
</w:t>
            </w:r>
            <w:r>
              <w:br/>
            </w:r>
            <w:r>
              <w:rPr>
                <w:rFonts w:ascii="Times New Roman"/>
                <w:b w:val="false"/>
                <w:i w:val="false"/>
                <w:color w:val="000000"/>
                <w:sz w:val="20"/>
              </w:rPr>
              <w:t>
  Программа
</w:t>
            </w:r>
            <w:r>
              <w:br/>
            </w:r>
            <w:r>
              <w:rPr>
                <w:rFonts w:ascii="Times New Roman"/>
                <w:b w:val="false"/>
                <w:i w:val="false"/>
                <w:color w:val="000000"/>
                <w:sz w:val="20"/>
              </w:rPr>
              <w:t>
   Подпрог-
</w:t>
            </w:r>
            <w:r>
              <w:br/>
            </w:r>
            <w:r>
              <w:rPr>
                <w:rFonts w:ascii="Times New Roman"/>
                <w:b w:val="false"/>
                <w:i w:val="false"/>
                <w:color w:val="000000"/>
                <w:sz w:val="20"/>
              </w:rPr>
              <w:t>
   рамма
</w:t>
            </w:r>
            <w:r>
              <w:br/>
            </w:r>
            <w:r>
              <w:rPr>
                <w:rFonts w:ascii="Times New Roman"/>
                <w:b w:val="false"/>
                <w:i w:val="false"/>
                <w:color w:val="000000"/>
                <w:sz w:val="20"/>
              </w:rPr>
              <w:t>
    Специфика
</w:t>
            </w:r>
          </w:p>
        </w:tc>
        <w:tc>
          <w:tcPr>
            <w:tcW w:w="175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расхо-
</w:t>
            </w:r>
            <w:r>
              <w:br/>
            </w:r>
            <w:r>
              <w:rPr>
                <w:rFonts w:ascii="Times New Roman"/>
                <w:b w:val="false"/>
                <w:i w:val="false"/>
                <w:color w:val="000000"/>
                <w:sz w:val="20"/>
              </w:rPr>
              <w:t>
дов
</w:t>
            </w:r>
          </w:p>
        </w:tc>
        <w:tc>
          <w:tcPr>
            <w:tcW w:w="167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измене-
</w:t>
            </w:r>
            <w:r>
              <w:br/>
            </w:r>
            <w:r>
              <w:rPr>
                <w:rFonts w:ascii="Times New Roman"/>
                <w:b w:val="false"/>
                <w:i w:val="false"/>
                <w:color w:val="000000"/>
                <w:sz w:val="20"/>
              </w:rPr>
              <w:t>
ний
</w:t>
            </w:r>
            <w:r>
              <w:br/>
            </w:r>
            <w:r>
              <w:rPr>
                <w:rFonts w:ascii="Times New Roman"/>
                <w:b w:val="false"/>
                <w:i w:val="false"/>
                <w:color w:val="000000"/>
                <w:sz w:val="20"/>
              </w:rPr>
              <w:t>
(+,-)
</w:t>
            </w:r>
            <w:r>
              <w:br/>
            </w:r>
            <w:r>
              <w:rPr>
                <w:rFonts w:ascii="Times New Roman"/>
                <w:b w:val="false"/>
                <w:i w:val="false"/>
                <w:color w:val="000000"/>
                <w:sz w:val="20"/>
              </w:rPr>
              <w:t>
всего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w:t>
            </w:r>
            <w:r>
              <w:br/>
            </w:r>
            <w:r>
              <w:rPr>
                <w:rFonts w:ascii="Times New Roman"/>
                <w:b w:val="false"/>
                <w:i w:val="false"/>
                <w:color w:val="000000"/>
                <w:sz w:val="20"/>
              </w:rPr>
              <w:t>
(в текущем месяце - изменения
</w:t>
            </w:r>
            <w:r>
              <w:br/>
            </w:r>
            <w:r>
              <w:rPr>
                <w:rFonts w:ascii="Times New Roman"/>
                <w:b w:val="false"/>
                <w:i w:val="false"/>
                <w:color w:val="000000"/>
                <w:sz w:val="20"/>
              </w:rPr>
              <w:t>
нарастающим итогом за период
</w:t>
            </w:r>
            <w:r>
              <w:br/>
            </w:r>
            <w:r>
              <w:rPr>
                <w:rFonts w:ascii="Times New Roman"/>
                <w:b w:val="false"/>
                <w:i w:val="false"/>
                <w:color w:val="000000"/>
                <w:sz w:val="20"/>
              </w:rPr>
              <w:t>
с начала года, в последующие
</w:t>
            </w:r>
            <w:r>
              <w:br/>
            </w:r>
            <w:r>
              <w:rPr>
                <w:rFonts w:ascii="Times New Roman"/>
                <w:b w:val="false"/>
                <w:i w:val="false"/>
                <w:color w:val="000000"/>
                <w:sz w:val="20"/>
              </w:rPr>
              <w:t>
месяцы - изменения помесячные)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tc>
        <w:tc>
          <w:tcPr>
            <w:tcW w:w="1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p>
        </w:tc>
        <w:tc>
          <w:tcPr>
            <w:tcW w:w="1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4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апрель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r>
      <w:tr>
        <w:trPr>
          <w:trHeight w:val="90"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Плановые назначения
</w:t>
            </w:r>
          </w:p>
        </w:tc>
      </w:tr>
      <w:tr>
        <w:trPr>
          <w:trHeight w:val="450" w:hRule="atLeast"/>
        </w:trPr>
        <w:tc>
          <w:tcPr>
            <w:tcW w:w="2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9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313"/>
        <w:gridCol w:w="1453"/>
        <w:gridCol w:w="1833"/>
        <w:gridCol w:w="1713"/>
        <w:gridCol w:w="1633"/>
        <w:gridCol w:w="1893"/>
      </w:tblGrid>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(в текущем месяце - изменения
</w:t>
            </w:r>
            <w:r>
              <w:br/>
            </w:r>
            <w:r>
              <w:rPr>
                <w:rFonts w:ascii="Times New Roman"/>
                <w:b w:val="false"/>
                <w:i w:val="false"/>
                <w:color w:val="000000"/>
                <w:sz w:val="20"/>
              </w:rPr>
              <w:t>
нарастающим итогом за период с начала года, в последующие месяцы - изменения помесячные)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август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сентябрь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ноябрь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450" w:hRule="atLeast"/>
        </w:trPr>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Плановые назначения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Обоснование:_____________________________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уполномоченного 
</w:t>
      </w:r>
      <w:r>
        <w:br/>
      </w:r>
      <w:r>
        <w:rPr>
          <w:rFonts w:ascii="Times New Roman"/>
          <w:b w:val="false"/>
          <w:i w:val="false"/>
          <w:color w:val="000000"/>
          <w:sz w:val="28"/>
        </w:rPr>
        <w:t>
органа по исполнению бюджета
</w:t>
      </w:r>
      <w:r>
        <w:br/>
      </w:r>
      <w:r>
        <w:rPr>
          <w:rFonts w:ascii="Times New Roman"/>
          <w:b w:val="false"/>
          <w:i w:val="false"/>
          <w:color w:val="000000"/>
          <w:sz w:val="28"/>
        </w:rPr>
        <w:t>
нижестоящего уровня           ___________  _____________________
</w:t>
      </w:r>
      <w:r>
        <w:br/>
      </w:r>
      <w:r>
        <w:rPr>
          <w:rFonts w:ascii="Times New Roman"/>
          <w:b w:val="false"/>
          <w:i w:val="false"/>
          <w:color w:val="000000"/>
          <w:sz w:val="28"/>
        </w:rPr>
        <w:t>
                             (подпись)    (расшифровка подписи) 
</w:t>
      </w:r>
      <w:r>
        <w:br/>
      </w:r>
      <w:r>
        <w:rPr>
          <w:rFonts w:ascii="Times New Roman"/>
          <w:b w:val="false"/>
          <w:i w:val="false"/>
          <w:color w:val="000000"/>
          <w:sz w:val="28"/>
        </w:rPr>
        <w:t>
                                     М.П.
</w:t>
      </w:r>
      <w:r>
        <w:br/>
      </w:r>
      <w:r>
        <w:rPr>
          <w:rFonts w:ascii="Times New Roman"/>
          <w:b w:val="false"/>
          <w:i w:val="false"/>
          <w:color w:val="000000"/>
          <w:sz w:val="28"/>
        </w:rPr>
        <w:t>
</w:t>
      </w:r>
      <w:r>
        <w:br/>
      </w: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уполномоченного органа по исполнению
</w:t>
      </w:r>
      <w:r>
        <w:br/>
      </w:r>
      <w:r>
        <w:rPr>
          <w:rFonts w:ascii="Times New Roman"/>
          <w:b w:val="false"/>
          <w:i w:val="false"/>
          <w:color w:val="000000"/>
          <w:sz w:val="28"/>
        </w:rPr>
        <w:t>
бюджета нижестоящего уровня,
</w:t>
      </w:r>
      <w:r>
        <w:br/>
      </w:r>
      <w:r>
        <w:rPr>
          <w:rFonts w:ascii="Times New Roman"/>
          <w:b w:val="false"/>
          <w:i w:val="false"/>
          <w:color w:val="000000"/>
          <w:sz w:val="28"/>
        </w:rPr>
        <w:t>
ответственного за составление
</w:t>
      </w:r>
      <w:r>
        <w:br/>
      </w:r>
      <w:r>
        <w:rPr>
          <w:rFonts w:ascii="Times New Roman"/>
          <w:b w:val="false"/>
          <w:i w:val="false"/>
          <w:color w:val="000000"/>
          <w:sz w:val="28"/>
        </w:rPr>
        <w:t>
сводного плана финансирования   __________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21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уполномоченного         
</w:t>
      </w:r>
      <w:r>
        <w:br/>
      </w:r>
      <w:r>
        <w:rPr>
          <w:rFonts w:ascii="Times New Roman"/>
          <w:b w:val="false"/>
          <w:i w:val="false"/>
          <w:color w:val="000000"/>
          <w:sz w:val="28"/>
        </w:rPr>
        <w:t>
органа по исполнению бюджета,        
</w:t>
      </w:r>
      <w:r>
        <w:br/>
      </w:r>
      <w:r>
        <w:rPr>
          <w:rFonts w:ascii="Times New Roman"/>
          <w:b w:val="false"/>
          <w:i w:val="false"/>
          <w:color w:val="000000"/>
          <w:sz w:val="28"/>
        </w:rPr>
        <w:t>
_________________ (Ф.И.О.)          
</w:t>
      </w:r>
      <w:r>
        <w:br/>
      </w:r>
      <w:r>
        <w:rPr>
          <w:rFonts w:ascii="Times New Roman"/>
          <w:b w:val="false"/>
          <w:i w:val="false"/>
          <w:color w:val="000000"/>
          <w:sz w:val="28"/>
        </w:rPr>
        <w:t>
"____"_______200__г.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СПРАВКА N 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внесении изменений в Сводный план финансирования по платежам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 бюджета на основании ______ от "___"_____200___г.N ______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805"/>
        <w:gridCol w:w="823"/>
        <w:gridCol w:w="1173"/>
        <w:gridCol w:w="991"/>
        <w:gridCol w:w="1118"/>
        <w:gridCol w:w="1415"/>
        <w:gridCol w:w="1359"/>
        <w:gridCol w:w="1414"/>
        <w:gridCol w:w="1321"/>
        <w:gridCol w:w="1359"/>
      </w:tblGrid>
      <w:tr>
        <w:trPr>
          <w:trHeight w:val="450" w:hRule="atLeast"/>
        </w:trPr>
        <w:tc>
          <w:tcPr>
            <w:tcW w:w="130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кодов
</w:t>
            </w:r>
            <w:r>
              <w:br/>
            </w:r>
            <w:r>
              <w:rPr>
                <w:rFonts w:ascii="Times New Roman"/>
                <w:b w:val="false"/>
                <w:i w:val="false"/>
                <w:color w:val="000000"/>
                <w:sz w:val="20"/>
              </w:rPr>
              <w:t>
бюд-
</w:t>
            </w:r>
            <w:r>
              <w:br/>
            </w:r>
            <w:r>
              <w:rPr>
                <w:rFonts w:ascii="Times New Roman"/>
                <w:b w:val="false"/>
                <w:i w:val="false"/>
                <w:color w:val="000000"/>
                <w:sz w:val="20"/>
              </w:rPr>
              <w:t>
жетной
</w:t>
            </w:r>
            <w:r>
              <w:br/>
            </w:r>
            <w:r>
              <w:rPr>
                <w:rFonts w:ascii="Times New Roman"/>
                <w:b w:val="false"/>
                <w:i w:val="false"/>
                <w:color w:val="000000"/>
                <w:sz w:val="20"/>
              </w:rPr>
              <w:t>
клас-
</w:t>
            </w:r>
            <w:r>
              <w:br/>
            </w:r>
            <w:r>
              <w:rPr>
                <w:rFonts w:ascii="Times New Roman"/>
                <w:b w:val="false"/>
                <w:i w:val="false"/>
                <w:color w:val="000000"/>
                <w:sz w:val="20"/>
              </w:rPr>
              <w:t>
сифи-
</w:t>
            </w:r>
            <w:r>
              <w:br/>
            </w:r>
            <w:r>
              <w:rPr>
                <w:rFonts w:ascii="Times New Roman"/>
                <w:b w:val="false"/>
                <w:i w:val="false"/>
                <w:color w:val="000000"/>
                <w:sz w:val="20"/>
              </w:rPr>
              <w:t>
кации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бюджетной
</w:t>
            </w:r>
            <w:r>
              <w:br/>
            </w:r>
            <w:r>
              <w:rPr>
                <w:rFonts w:ascii="Times New Roman"/>
                <w:b w:val="false"/>
                <w:i w:val="false"/>
                <w:color w:val="000000"/>
                <w:sz w:val="20"/>
              </w:rPr>
              <w:t>
классификации
</w:t>
            </w:r>
          </w:p>
        </w:tc>
        <w:tc>
          <w:tcPr>
            <w:tcW w:w="141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изме-
</w:t>
            </w:r>
            <w:r>
              <w:br/>
            </w:r>
            <w:r>
              <w:rPr>
                <w:rFonts w:ascii="Times New Roman"/>
                <w:b w:val="false"/>
                <w:i w:val="false"/>
                <w:color w:val="000000"/>
                <w:sz w:val="20"/>
              </w:rPr>
              <w:t>
нений
</w:t>
            </w:r>
            <w:r>
              <w:br/>
            </w:r>
            <w:r>
              <w:rPr>
                <w:rFonts w:ascii="Times New Roman"/>
                <w:b w:val="false"/>
                <w:i w:val="false"/>
                <w:color w:val="000000"/>
                <w:sz w:val="20"/>
              </w:rPr>
              <w:t>
(+,-),
</w:t>
            </w:r>
            <w:r>
              <w:br/>
            </w:r>
            <w:r>
              <w:rPr>
                <w:rFonts w:ascii="Times New Roman"/>
                <w:b w:val="false"/>
                <w:i w:val="false"/>
                <w:color w:val="000000"/>
                <w:sz w:val="20"/>
              </w:rPr>
              <w:t>
всего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(в текущем месяце - изменения нарастающим итогом за период с начала года, в последующие
</w:t>
            </w:r>
            <w:r>
              <w:br/>
            </w:r>
            <w:r>
              <w:rPr>
                <w:rFonts w:ascii="Times New Roman"/>
                <w:b w:val="false"/>
                <w:i w:val="false"/>
                <w:color w:val="000000"/>
                <w:sz w:val="20"/>
              </w:rPr>
              <w:t>
месяцы - изменения помесячные)
</w:t>
            </w:r>
          </w:p>
        </w:tc>
      </w:tr>
      <w:tr>
        <w:trPr>
          <w:trHeight w:val="465" w:hRule="atLeast"/>
        </w:trPr>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гр.
</w:t>
            </w:r>
          </w:p>
        </w:tc>
        <w:tc>
          <w:tcPr>
            <w:tcW w:w="8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
</w:t>
            </w:r>
          </w:p>
        </w:tc>
        <w:tc>
          <w:tcPr>
            <w:tcW w:w="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
</w:t>
            </w:r>
            <w:r>
              <w:br/>
            </w:r>
            <w:r>
              <w:rPr>
                <w:rFonts w:ascii="Times New Roman"/>
                <w:b w:val="false"/>
                <w:i w:val="false"/>
                <w:color w:val="000000"/>
                <w:sz w:val="20"/>
              </w:rPr>
              <w:t>
пр.
</w:t>
            </w:r>
          </w:p>
        </w:tc>
        <w:tc>
          <w:tcPr>
            <w:tcW w:w="1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
</w:t>
            </w:r>
          </w:p>
        </w:tc>
        <w:tc>
          <w:tcPr>
            <w:tcW w:w="0" w:type="auto"/>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
</w:t>
            </w:r>
            <w:r>
              <w:br/>
            </w:r>
            <w:r>
              <w:rPr>
                <w:rFonts w:ascii="Times New Roman"/>
                <w:b w:val="false"/>
                <w:i w:val="false"/>
                <w:color w:val="000000"/>
                <w:sz w:val="20"/>
              </w:rPr>
              <w:t>
варь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
</w:t>
            </w:r>
            <w:r>
              <w:br/>
            </w:r>
            <w:r>
              <w:rPr>
                <w:rFonts w:ascii="Times New Roman"/>
                <w:b w:val="false"/>
                <w:i w:val="false"/>
                <w:color w:val="000000"/>
                <w:sz w:val="20"/>
              </w:rPr>
              <w:t>
раль
</w:t>
            </w:r>
          </w:p>
        </w:tc>
        <w:tc>
          <w:tcPr>
            <w:tcW w:w="1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3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
</w:t>
            </w:r>
            <w:r>
              <w:br/>
            </w:r>
            <w:r>
              <w:rPr>
                <w:rFonts w:ascii="Times New Roman"/>
                <w:b w:val="false"/>
                <w:i w:val="false"/>
                <w:color w:val="000000"/>
                <w:sz w:val="20"/>
              </w:rPr>
              <w:t>
рель
</w:t>
            </w:r>
          </w:p>
        </w:tc>
      </w:tr>
      <w:tr>
        <w:trPr>
          <w:trHeight w:val="450"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Плановые назначения
</w:t>
            </w:r>
          </w:p>
        </w:tc>
      </w:tr>
      <w:tr>
        <w:trPr>
          <w:trHeight w:val="450" w:hRule="atLeast"/>
        </w:trPr>
        <w:tc>
          <w:tcPr>
            <w:tcW w:w="13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1345"/>
        <w:gridCol w:w="1384"/>
        <w:gridCol w:w="1633"/>
        <w:gridCol w:w="2054"/>
        <w:gridCol w:w="1844"/>
        <w:gridCol w:w="1671"/>
        <w:gridCol w:w="1901"/>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(в текущем месяце - изменения нарастающим итогом за период с начала года, в последующие месяцы - изменения помесячные)
</w:t>
            </w:r>
          </w:p>
        </w:tc>
      </w:tr>
      <w:tr>
        <w:trPr>
          <w:trHeight w:val="450" w:hRule="atLeast"/>
        </w:trPr>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август
</w:t>
            </w:r>
          </w:p>
        </w:tc>
        <w:tc>
          <w:tcPr>
            <w:tcW w:w="2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сентябрь
</w:t>
            </w:r>
          </w:p>
        </w:tc>
        <w:tc>
          <w:tcPr>
            <w:tcW w:w="1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w:t>
            </w:r>
          </w:p>
        </w:tc>
        <w:tc>
          <w:tcPr>
            <w:tcW w:w="16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ноябрь
</w:t>
            </w:r>
          </w:p>
        </w:tc>
        <w:tc>
          <w:tcPr>
            <w:tcW w:w="19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Плановые назначения
</w:t>
            </w:r>
          </w:p>
        </w:tc>
      </w:tr>
      <w:tr>
        <w:trPr>
          <w:trHeight w:val="450" w:hRule="atLeast"/>
        </w:trPr>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Заместитель     Руководитель        Руководитель    Руководитель
</w:t>
      </w:r>
      <w:r>
        <w:br/>
      </w:r>
      <w:r>
        <w:rPr>
          <w:rFonts w:ascii="Times New Roman"/>
          <w:b w:val="false"/>
          <w:i w:val="false"/>
          <w:color w:val="000000"/>
          <w:sz w:val="28"/>
        </w:rPr>
        <w:t>
руководителя    структурного        Комитета        структурного
</w:t>
      </w:r>
      <w:r>
        <w:br/>
      </w:r>
      <w:r>
        <w:rPr>
          <w:rFonts w:ascii="Times New Roman"/>
          <w:b w:val="false"/>
          <w:i w:val="false"/>
          <w:color w:val="000000"/>
          <w:sz w:val="28"/>
        </w:rPr>
        <w:t>
уполномоченного подразделения       Казначейства,   подразделения
</w:t>
      </w:r>
      <w:r>
        <w:br/>
      </w:r>
      <w:r>
        <w:rPr>
          <w:rFonts w:ascii="Times New Roman"/>
          <w:b w:val="false"/>
          <w:i w:val="false"/>
          <w:color w:val="000000"/>
          <w:sz w:val="28"/>
        </w:rPr>
        <w:t>
органа по       уполномоченного     ответственного  уполномоченного
</w:t>
      </w:r>
      <w:r>
        <w:br/>
      </w:r>
      <w:r>
        <w:rPr>
          <w:rFonts w:ascii="Times New Roman"/>
          <w:b w:val="false"/>
          <w:i w:val="false"/>
          <w:color w:val="000000"/>
          <w:sz w:val="28"/>
        </w:rPr>
        <w:t>
исполнению      органа по           за исполнение   органа по
</w:t>
      </w:r>
      <w:r>
        <w:br/>
      </w:r>
      <w:r>
        <w:rPr>
          <w:rFonts w:ascii="Times New Roman"/>
          <w:b w:val="false"/>
          <w:i w:val="false"/>
          <w:color w:val="000000"/>
          <w:sz w:val="28"/>
        </w:rPr>
        <w:t>
бюджета         исполнению бюджета, Сводного плана  исполнению
</w:t>
      </w:r>
      <w:r>
        <w:br/>
      </w:r>
      <w:r>
        <w:rPr>
          <w:rFonts w:ascii="Times New Roman"/>
          <w:b w:val="false"/>
          <w:i w:val="false"/>
          <w:color w:val="000000"/>
          <w:sz w:val="28"/>
        </w:rPr>
        <w:t>
(для местных    ответственного за   (для республи-  бюджета,
</w:t>
      </w:r>
      <w:r>
        <w:br/>
      </w:r>
      <w:r>
        <w:rPr>
          <w:rFonts w:ascii="Times New Roman"/>
          <w:b w:val="false"/>
          <w:i w:val="false"/>
          <w:color w:val="000000"/>
          <w:sz w:val="28"/>
        </w:rPr>
        <w:t>
бюджетов)       составление         канского        ответственного
</w:t>
      </w:r>
      <w:r>
        <w:br/>
      </w:r>
      <w:r>
        <w:rPr>
          <w:rFonts w:ascii="Times New Roman"/>
          <w:b w:val="false"/>
          <w:i w:val="false"/>
          <w:color w:val="000000"/>
          <w:sz w:val="28"/>
        </w:rPr>
        <w:t>
               Сводного плана      бюджета)        за мониторинг
</w:t>
      </w:r>
      <w:r>
        <w:br/>
      </w:r>
      <w:r>
        <w:rPr>
          <w:rFonts w:ascii="Times New Roman"/>
          <w:b w:val="false"/>
          <w:i w:val="false"/>
          <w:color w:val="000000"/>
          <w:sz w:val="28"/>
        </w:rPr>
        <w:t>
                                                   исполнения
</w:t>
      </w:r>
      <w:r>
        <w:br/>
      </w:r>
      <w:r>
        <w:rPr>
          <w:rFonts w:ascii="Times New Roman"/>
          <w:b w:val="false"/>
          <w:i w:val="false"/>
          <w:color w:val="000000"/>
          <w:sz w:val="28"/>
        </w:rPr>
        <w:t>
                                                   бюджетных
</w:t>
      </w:r>
      <w:r>
        <w:br/>
      </w:r>
      <w:r>
        <w:rPr>
          <w:rFonts w:ascii="Times New Roman"/>
          <w:b w:val="false"/>
          <w:i w:val="false"/>
          <w:color w:val="000000"/>
          <w:sz w:val="28"/>
        </w:rPr>
        <w:t>
                                                   программ
</w:t>
      </w:r>
      <w:r>
        <w:br/>
      </w:r>
      <w:r>
        <w:rPr>
          <w:rFonts w:ascii="Times New Roman"/>
          <w:b w:val="false"/>
          <w:i w:val="false"/>
          <w:color w:val="000000"/>
          <w:sz w:val="28"/>
        </w:rPr>
        <w:t>
__________      ___________         ____________    ____________
</w:t>
      </w:r>
      <w:r>
        <w:br/>
      </w:r>
      <w:r>
        <w:rPr>
          <w:rFonts w:ascii="Times New Roman"/>
          <w:b w:val="false"/>
          <w:i w:val="false"/>
          <w:color w:val="000000"/>
          <w:sz w:val="28"/>
        </w:rPr>
        <w:t>
(подпись)        (подпись)          (подпись)       (подпись)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Справка - в 4-х экземплярах по республиканскому бюджету и в 3-х экземплярах
</w:t>
      </w:r>
      <w:r>
        <w:br/>
      </w:r>
      <w:r>
        <w:rPr>
          <w:rFonts w:ascii="Times New Roman"/>
          <w:b w:val="false"/>
          <w:i w:val="false"/>
          <w:color w:val="000000"/>
          <w:sz w:val="28"/>
        </w:rPr>
        <w:t>
по местному бюджету, один из которых - администратору бюджетных программ.
</w:t>
      </w:r>
      <w:r>
        <w:br/>
      </w:r>
      <w:r>
        <w:rPr>
          <w:rFonts w:ascii="Times New Roman"/>
          <w:b w:val="false"/>
          <w:i w:val="false"/>
          <w:color w:val="000000"/>
          <w:sz w:val="28"/>
        </w:rPr>
        <w:t>
     **№Справка о внесении изменений в Сводные планы финансирования по платежам по трансфертам и кредитам, передаваемым бюджетам нижестоящего уровня, представляется администратором бюджетных программ бюджета вышестоящего уровня уполномоченному органу по исполнению бюджета нижестоящего уровня.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22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местного бюджета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уполномоченного         
</w:t>
      </w:r>
      <w:r>
        <w:br/>
      </w:r>
      <w:r>
        <w:rPr>
          <w:rFonts w:ascii="Times New Roman"/>
          <w:b w:val="false"/>
          <w:i w:val="false"/>
          <w:color w:val="000000"/>
          <w:sz w:val="28"/>
        </w:rPr>
        <w:t>
органа по исполнению бюджета,        
</w:t>
      </w:r>
      <w:r>
        <w:br/>
      </w:r>
      <w:r>
        <w:rPr>
          <w:rFonts w:ascii="Times New Roman"/>
          <w:b w:val="false"/>
          <w:i w:val="false"/>
          <w:color w:val="000000"/>
          <w:sz w:val="28"/>
        </w:rPr>
        <w:t>
_________________ (Ф.И.О.)          
</w:t>
      </w:r>
      <w:r>
        <w:br/>
      </w:r>
      <w:r>
        <w:rPr>
          <w:rFonts w:ascii="Times New Roman"/>
          <w:b w:val="false"/>
          <w:i w:val="false"/>
          <w:color w:val="000000"/>
          <w:sz w:val="28"/>
        </w:rPr>
        <w:t>
"____"_______200__г.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СПРАВКА N 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внесении изменений в Сводный план финансирования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обязательствам _________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основании ______ от "___"_____200___г.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1009"/>
        <w:gridCol w:w="1028"/>
        <w:gridCol w:w="1247"/>
        <w:gridCol w:w="1028"/>
        <w:gridCol w:w="1211"/>
        <w:gridCol w:w="1301"/>
        <w:gridCol w:w="1248"/>
        <w:gridCol w:w="1321"/>
        <w:gridCol w:w="1175"/>
        <w:gridCol w:w="1211"/>
      </w:tblGrid>
      <w:tr>
        <w:trPr>
          <w:trHeight w:val="450" w:hRule="atLeast"/>
        </w:trPr>
        <w:tc>
          <w:tcPr>
            <w:tcW w:w="130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кодов
</w:t>
            </w:r>
            <w:r>
              <w:br/>
            </w:r>
            <w:r>
              <w:rPr>
                <w:rFonts w:ascii="Times New Roman"/>
                <w:b w:val="false"/>
                <w:i w:val="false"/>
                <w:color w:val="000000"/>
                <w:sz w:val="20"/>
              </w:rPr>
              <w:t>
бюд-
</w:t>
            </w:r>
            <w:r>
              <w:br/>
            </w:r>
            <w:r>
              <w:rPr>
                <w:rFonts w:ascii="Times New Roman"/>
                <w:b w:val="false"/>
                <w:i w:val="false"/>
                <w:color w:val="000000"/>
                <w:sz w:val="20"/>
              </w:rPr>
              <w:t>
жетной
</w:t>
            </w:r>
            <w:r>
              <w:br/>
            </w:r>
            <w:r>
              <w:rPr>
                <w:rFonts w:ascii="Times New Roman"/>
                <w:b w:val="false"/>
                <w:i w:val="false"/>
                <w:color w:val="000000"/>
                <w:sz w:val="20"/>
              </w:rPr>
              <w:t>
клас-
</w:t>
            </w:r>
            <w:r>
              <w:br/>
            </w:r>
            <w:r>
              <w:rPr>
                <w:rFonts w:ascii="Times New Roman"/>
                <w:b w:val="false"/>
                <w:i w:val="false"/>
                <w:color w:val="000000"/>
                <w:sz w:val="20"/>
              </w:rPr>
              <w:t>
сифи-
</w:t>
            </w:r>
            <w:r>
              <w:br/>
            </w:r>
            <w:r>
              <w:rPr>
                <w:rFonts w:ascii="Times New Roman"/>
                <w:b w:val="false"/>
                <w:i w:val="false"/>
                <w:color w:val="000000"/>
                <w:sz w:val="20"/>
              </w:rPr>
              <w:t>
кации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бюджетной
</w:t>
            </w:r>
            <w:r>
              <w:br/>
            </w:r>
            <w:r>
              <w:rPr>
                <w:rFonts w:ascii="Times New Roman"/>
                <w:b w:val="false"/>
                <w:i w:val="false"/>
                <w:color w:val="000000"/>
                <w:sz w:val="20"/>
              </w:rPr>
              <w:t>
классификации
</w:t>
            </w:r>
          </w:p>
        </w:tc>
        <w:tc>
          <w:tcPr>
            <w:tcW w:w="130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изме-
</w:t>
            </w:r>
            <w:r>
              <w:br/>
            </w:r>
            <w:r>
              <w:rPr>
                <w:rFonts w:ascii="Times New Roman"/>
                <w:b w:val="false"/>
                <w:i w:val="false"/>
                <w:color w:val="000000"/>
                <w:sz w:val="20"/>
              </w:rPr>
              <w:t>
нений
</w:t>
            </w:r>
            <w:r>
              <w:br/>
            </w:r>
            <w:r>
              <w:rPr>
                <w:rFonts w:ascii="Times New Roman"/>
                <w:b w:val="false"/>
                <w:i w:val="false"/>
                <w:color w:val="000000"/>
                <w:sz w:val="20"/>
              </w:rPr>
              <w:t>
(+,-),
</w:t>
            </w:r>
            <w:r>
              <w:br/>
            </w:r>
            <w:r>
              <w:rPr>
                <w:rFonts w:ascii="Times New Roman"/>
                <w:b w:val="false"/>
                <w:i w:val="false"/>
                <w:color w:val="000000"/>
                <w:sz w:val="20"/>
              </w:rPr>
              <w:t>
всего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(в текущем месяце - изменения нарастающим итогом за период с начала года, в последующие месяцы - изменения помесячные)
</w:t>
            </w:r>
          </w:p>
        </w:tc>
      </w:tr>
      <w:tr>
        <w:trPr>
          <w:trHeight w:val="465" w:hRule="atLeast"/>
        </w:trPr>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гр.
</w:t>
            </w:r>
          </w:p>
        </w:tc>
        <w:tc>
          <w:tcPr>
            <w:tcW w:w="10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АБП
</w:t>
            </w:r>
          </w:p>
        </w:tc>
        <w:tc>
          <w:tcPr>
            <w:tcW w:w="1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
</w:t>
            </w:r>
          </w:p>
        </w:tc>
        <w:tc>
          <w:tcPr>
            <w:tcW w:w="10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
</w:t>
            </w:r>
            <w:r>
              <w:br/>
            </w:r>
            <w:r>
              <w:rPr>
                <w:rFonts w:ascii="Times New Roman"/>
                <w:b w:val="false"/>
                <w:i w:val="false"/>
                <w:color w:val="000000"/>
                <w:sz w:val="20"/>
              </w:rPr>
              <w:t>
пр.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
</w:t>
            </w:r>
          </w:p>
        </w:tc>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
</w:t>
            </w:r>
            <w:r>
              <w:br/>
            </w:r>
            <w:r>
              <w:rPr>
                <w:rFonts w:ascii="Times New Roman"/>
                <w:b w:val="false"/>
                <w:i w:val="false"/>
                <w:color w:val="000000"/>
                <w:sz w:val="20"/>
              </w:rPr>
              <w:t>
варь
</w:t>
            </w:r>
          </w:p>
        </w:tc>
        <w:tc>
          <w:tcPr>
            <w:tcW w:w="1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
</w:t>
            </w:r>
            <w:r>
              <w:br/>
            </w:r>
            <w:r>
              <w:rPr>
                <w:rFonts w:ascii="Times New Roman"/>
                <w:b w:val="false"/>
                <w:i w:val="false"/>
                <w:color w:val="000000"/>
                <w:sz w:val="20"/>
              </w:rPr>
              <w:t>
раль
</w:t>
            </w:r>
          </w:p>
        </w:tc>
        <w:tc>
          <w:tcPr>
            <w:tcW w:w="11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
</w:t>
            </w:r>
            <w:r>
              <w:br/>
            </w:r>
            <w:r>
              <w:rPr>
                <w:rFonts w:ascii="Times New Roman"/>
                <w:b w:val="false"/>
                <w:i w:val="false"/>
                <w:color w:val="000000"/>
                <w:sz w:val="20"/>
              </w:rPr>
              <w:t>
рель
</w:t>
            </w:r>
          </w:p>
        </w:tc>
      </w:tr>
      <w:tr>
        <w:trPr>
          <w:trHeight w:val="450"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Плановые назначения
</w:t>
            </w:r>
          </w:p>
        </w:tc>
      </w:tr>
      <w:tr>
        <w:trPr>
          <w:trHeight w:val="450" w:hRule="atLeast"/>
        </w:trPr>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0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Открытые лимиты
</w:t>
            </w:r>
          </w:p>
        </w:tc>
      </w:tr>
      <w:tr>
        <w:trPr>
          <w:trHeight w:val="450" w:hRule="atLeast"/>
        </w:trPr>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0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1328"/>
        <w:gridCol w:w="1348"/>
        <w:gridCol w:w="1731"/>
        <w:gridCol w:w="2037"/>
        <w:gridCol w:w="1865"/>
        <w:gridCol w:w="1674"/>
        <w:gridCol w:w="1865"/>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(в текущем месяце - изменения нарастающим итогом за период с начала года, в последующие месяцы - изменения помесячные)
</w:t>
            </w:r>
          </w:p>
        </w:tc>
      </w:tr>
      <w:tr>
        <w:trPr>
          <w:trHeight w:val="450" w:hRule="atLeast"/>
        </w:trPr>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август
</w:t>
            </w:r>
          </w:p>
        </w:tc>
        <w:tc>
          <w:tcPr>
            <w:tcW w:w="20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сентябрь
</w:t>
            </w:r>
          </w:p>
        </w:tc>
        <w:tc>
          <w:tcPr>
            <w:tcW w:w="1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w:t>
            </w:r>
          </w:p>
        </w:tc>
        <w:tc>
          <w:tcPr>
            <w:tcW w:w="16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ноябрь
</w:t>
            </w:r>
          </w:p>
        </w:tc>
        <w:tc>
          <w:tcPr>
            <w:tcW w:w="1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Плановые назначения 
</w:t>
            </w:r>
          </w:p>
        </w:tc>
      </w:tr>
      <w:tr>
        <w:trPr>
          <w:trHeight w:val="450" w:hRule="atLeast"/>
        </w:trPr>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Открытые лимиты
</w:t>
            </w:r>
          </w:p>
        </w:tc>
      </w:tr>
      <w:tr>
        <w:trPr>
          <w:trHeight w:val="450" w:hRule="atLeast"/>
        </w:trPr>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Заместитель     Руководитель        Руководитель    Руководитель
</w:t>
      </w:r>
      <w:r>
        <w:br/>
      </w:r>
      <w:r>
        <w:rPr>
          <w:rFonts w:ascii="Times New Roman"/>
          <w:b w:val="false"/>
          <w:i w:val="false"/>
          <w:color w:val="000000"/>
          <w:sz w:val="28"/>
        </w:rPr>
        <w:t>
руководителя    структурного        Комитета        структурного
</w:t>
      </w:r>
      <w:r>
        <w:br/>
      </w:r>
      <w:r>
        <w:rPr>
          <w:rFonts w:ascii="Times New Roman"/>
          <w:b w:val="false"/>
          <w:i w:val="false"/>
          <w:color w:val="000000"/>
          <w:sz w:val="28"/>
        </w:rPr>
        <w:t>
уполномоченного подразделения       Казначейства,   подразделения
</w:t>
      </w:r>
      <w:r>
        <w:br/>
      </w:r>
      <w:r>
        <w:rPr>
          <w:rFonts w:ascii="Times New Roman"/>
          <w:b w:val="false"/>
          <w:i w:val="false"/>
          <w:color w:val="000000"/>
          <w:sz w:val="28"/>
        </w:rPr>
        <w:t>
органа по       уполномоченного     ответственного  уполномоченного
</w:t>
      </w:r>
      <w:r>
        <w:br/>
      </w:r>
      <w:r>
        <w:rPr>
          <w:rFonts w:ascii="Times New Roman"/>
          <w:b w:val="false"/>
          <w:i w:val="false"/>
          <w:color w:val="000000"/>
          <w:sz w:val="28"/>
        </w:rPr>
        <w:t>
исполнению      органа по           за исполнение   органа по
</w:t>
      </w:r>
      <w:r>
        <w:br/>
      </w:r>
      <w:r>
        <w:rPr>
          <w:rFonts w:ascii="Times New Roman"/>
          <w:b w:val="false"/>
          <w:i w:val="false"/>
          <w:color w:val="000000"/>
          <w:sz w:val="28"/>
        </w:rPr>
        <w:t>
бюджета         исполнению бюджета, Сводного плана  исполнению
</w:t>
      </w:r>
      <w:r>
        <w:br/>
      </w:r>
      <w:r>
        <w:rPr>
          <w:rFonts w:ascii="Times New Roman"/>
          <w:b w:val="false"/>
          <w:i w:val="false"/>
          <w:color w:val="000000"/>
          <w:sz w:val="28"/>
        </w:rPr>
        <w:t>
(для местных    ответственного за   (для республи-  бюджета,
</w:t>
      </w:r>
      <w:r>
        <w:br/>
      </w:r>
      <w:r>
        <w:rPr>
          <w:rFonts w:ascii="Times New Roman"/>
          <w:b w:val="false"/>
          <w:i w:val="false"/>
          <w:color w:val="000000"/>
          <w:sz w:val="28"/>
        </w:rPr>
        <w:t>
бюджетов)       составление         канского        ответственного
</w:t>
      </w:r>
      <w:r>
        <w:br/>
      </w:r>
      <w:r>
        <w:rPr>
          <w:rFonts w:ascii="Times New Roman"/>
          <w:b w:val="false"/>
          <w:i w:val="false"/>
          <w:color w:val="000000"/>
          <w:sz w:val="28"/>
        </w:rPr>
        <w:t>
               Сводного плана      бюджета)        за мониторинг
</w:t>
      </w:r>
      <w:r>
        <w:br/>
      </w:r>
      <w:r>
        <w:rPr>
          <w:rFonts w:ascii="Times New Roman"/>
          <w:b w:val="false"/>
          <w:i w:val="false"/>
          <w:color w:val="000000"/>
          <w:sz w:val="28"/>
        </w:rPr>
        <w:t>
                                                   исполнения
</w:t>
      </w:r>
      <w:r>
        <w:br/>
      </w:r>
      <w:r>
        <w:rPr>
          <w:rFonts w:ascii="Times New Roman"/>
          <w:b w:val="false"/>
          <w:i w:val="false"/>
          <w:color w:val="000000"/>
          <w:sz w:val="28"/>
        </w:rPr>
        <w:t>
                                                   бюджетных
</w:t>
      </w:r>
      <w:r>
        <w:br/>
      </w:r>
      <w:r>
        <w:rPr>
          <w:rFonts w:ascii="Times New Roman"/>
          <w:b w:val="false"/>
          <w:i w:val="false"/>
          <w:color w:val="000000"/>
          <w:sz w:val="28"/>
        </w:rPr>
        <w:t>
                                                   программ
</w:t>
      </w:r>
      <w:r>
        <w:br/>
      </w:r>
      <w:r>
        <w:rPr>
          <w:rFonts w:ascii="Times New Roman"/>
          <w:b w:val="false"/>
          <w:i w:val="false"/>
          <w:color w:val="000000"/>
          <w:sz w:val="28"/>
        </w:rPr>
        <w:t>
__________      ___________         ____________    ____________
</w:t>
      </w:r>
      <w:r>
        <w:br/>
      </w:r>
      <w:r>
        <w:rPr>
          <w:rFonts w:ascii="Times New Roman"/>
          <w:b w:val="false"/>
          <w:i w:val="false"/>
          <w:color w:val="000000"/>
          <w:sz w:val="28"/>
        </w:rPr>
        <w:t>
(подпись)        (подпись)          (подпись)       (подпись)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Справка - в 4-х экземплярах по республиканскому бюджету и в 3-х экземплярах
</w:t>
      </w:r>
      <w:r>
        <w:br/>
      </w:r>
      <w:r>
        <w:rPr>
          <w:rFonts w:ascii="Times New Roman"/>
          <w:b w:val="false"/>
          <w:i w:val="false"/>
          <w:color w:val="000000"/>
          <w:sz w:val="28"/>
        </w:rPr>
        <w:t>
по местному бюджету, один из которых - администратору бюджетных программ.
</w:t>
      </w:r>
      <w:r>
        <w:br/>
      </w:r>
      <w:r>
        <w:rPr>
          <w:rFonts w:ascii="Times New Roman"/>
          <w:b w:val="false"/>
          <w:i w:val="false"/>
          <w:color w:val="000000"/>
          <w:sz w:val="28"/>
        </w:rPr>
        <w:t>
     **№Справка о внесении изменений в Сводный план финансирования по обязательствам по трансфертам и кредитам, передаваемым бюджетам нижестоящего уровня, представляется администратором бюджетных программ бюджета вышестоящего уровня уполномоченному органу по исполнению бюджета нижестоящего уровня.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23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Администратора         
</w:t>
      </w:r>
      <w:r>
        <w:br/>
      </w:r>
      <w:r>
        <w:rPr>
          <w:rFonts w:ascii="Times New Roman"/>
          <w:b w:val="false"/>
          <w:i w:val="false"/>
          <w:color w:val="000000"/>
          <w:sz w:val="28"/>
        </w:rPr>
        <w:t>
бюджетных программ              
</w:t>
      </w:r>
      <w:r>
        <w:br/>
      </w:r>
      <w:r>
        <w:rPr>
          <w:rFonts w:ascii="Times New Roman"/>
          <w:b w:val="false"/>
          <w:i w:val="false"/>
          <w:color w:val="000000"/>
          <w:sz w:val="28"/>
        </w:rPr>
        <w:t>
_________________ (Ф.И.О.)          
</w:t>
      </w:r>
      <w:r>
        <w:br/>
      </w:r>
      <w:r>
        <w:rPr>
          <w:rFonts w:ascii="Times New Roman"/>
          <w:b w:val="false"/>
          <w:i w:val="false"/>
          <w:color w:val="000000"/>
          <w:sz w:val="28"/>
        </w:rPr>
        <w:t>
     "____"_______200__г.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СПРАВКА N 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внесении изменений в индивидуальный план финансирования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_____________________по обязательствам _________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основании ______ от "___"_____200___г. от ______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770"/>
        <w:gridCol w:w="789"/>
        <w:gridCol w:w="1154"/>
        <w:gridCol w:w="935"/>
        <w:gridCol w:w="1100"/>
        <w:gridCol w:w="1318"/>
        <w:gridCol w:w="1428"/>
        <w:gridCol w:w="1429"/>
        <w:gridCol w:w="1447"/>
        <w:gridCol w:w="1411"/>
      </w:tblGrid>
      <w:tr>
        <w:trPr>
          <w:trHeight w:val="450" w:hRule="atLeast"/>
        </w:trPr>
        <w:tc>
          <w:tcPr>
            <w:tcW w:w="129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кодов
</w:t>
            </w:r>
            <w:r>
              <w:br/>
            </w:r>
            <w:r>
              <w:rPr>
                <w:rFonts w:ascii="Times New Roman"/>
                <w:b w:val="false"/>
                <w:i w:val="false"/>
                <w:color w:val="000000"/>
                <w:sz w:val="20"/>
              </w:rPr>
              <w:t>
бюд-
</w:t>
            </w:r>
            <w:r>
              <w:br/>
            </w:r>
            <w:r>
              <w:rPr>
                <w:rFonts w:ascii="Times New Roman"/>
                <w:b w:val="false"/>
                <w:i w:val="false"/>
                <w:color w:val="000000"/>
                <w:sz w:val="20"/>
              </w:rPr>
              <w:t>
жетной
</w:t>
            </w:r>
            <w:r>
              <w:br/>
            </w:r>
            <w:r>
              <w:rPr>
                <w:rFonts w:ascii="Times New Roman"/>
                <w:b w:val="false"/>
                <w:i w:val="false"/>
                <w:color w:val="000000"/>
                <w:sz w:val="20"/>
              </w:rPr>
              <w:t>
клас-
</w:t>
            </w:r>
            <w:r>
              <w:br/>
            </w:r>
            <w:r>
              <w:rPr>
                <w:rFonts w:ascii="Times New Roman"/>
                <w:b w:val="false"/>
                <w:i w:val="false"/>
                <w:color w:val="000000"/>
                <w:sz w:val="20"/>
              </w:rPr>
              <w:t>
сифи-
</w:t>
            </w:r>
            <w:r>
              <w:br/>
            </w:r>
            <w:r>
              <w:rPr>
                <w:rFonts w:ascii="Times New Roman"/>
                <w:b w:val="false"/>
                <w:i w:val="false"/>
                <w:color w:val="000000"/>
                <w:sz w:val="20"/>
              </w:rPr>
              <w:t>
кации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бюджетной
</w:t>
            </w:r>
            <w:r>
              <w:br/>
            </w:r>
            <w:r>
              <w:rPr>
                <w:rFonts w:ascii="Times New Roman"/>
                <w:b w:val="false"/>
                <w:i w:val="false"/>
                <w:color w:val="000000"/>
                <w:sz w:val="20"/>
              </w:rPr>
              <w:t>
классификации
</w:t>
            </w:r>
          </w:p>
        </w:tc>
        <w:tc>
          <w:tcPr>
            <w:tcW w:w="131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изме-
</w:t>
            </w:r>
            <w:r>
              <w:br/>
            </w:r>
            <w:r>
              <w:rPr>
                <w:rFonts w:ascii="Times New Roman"/>
                <w:b w:val="false"/>
                <w:i w:val="false"/>
                <w:color w:val="000000"/>
                <w:sz w:val="20"/>
              </w:rPr>
              <w:t>
нений
</w:t>
            </w:r>
            <w:r>
              <w:br/>
            </w:r>
            <w:r>
              <w:rPr>
                <w:rFonts w:ascii="Times New Roman"/>
                <w:b w:val="false"/>
                <w:i w:val="false"/>
                <w:color w:val="000000"/>
                <w:sz w:val="20"/>
              </w:rPr>
              <w:t>
(+,-),
</w:t>
            </w:r>
            <w:r>
              <w:br/>
            </w:r>
            <w:r>
              <w:rPr>
                <w:rFonts w:ascii="Times New Roman"/>
                <w:b w:val="false"/>
                <w:i w:val="false"/>
                <w:color w:val="000000"/>
                <w:sz w:val="20"/>
              </w:rPr>
              <w:t>
всего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(в текущем месяце - изменения нарастающим итогом за период с начала года, в последующие месяцы - изменения помесячные)
</w:t>
            </w:r>
          </w:p>
        </w:tc>
      </w:tr>
      <w:tr>
        <w:trPr>
          <w:trHeight w:val="465" w:hRule="atLeast"/>
        </w:trPr>
        <w:tc>
          <w:tcPr>
            <w:tcW w:w="0" w:type="auto"/>
            <w:vMerge/>
            <w:tcBorders>
              <w:top w:val="nil"/>
              <w:left w:val="single" w:color="cfcfcf" w:sz="5"/>
              <w:bottom w:val="single" w:color="cfcfcf" w:sz="5"/>
              <w:right w:val="single" w:color="cfcfcf" w:sz="5"/>
            </w:tcBorders>
          </w:tcP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гр.
</w:t>
            </w:r>
          </w:p>
        </w:tc>
        <w:tc>
          <w:tcPr>
            <w:tcW w:w="7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АБП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
</w:t>
            </w:r>
          </w:p>
        </w:tc>
        <w:tc>
          <w:tcPr>
            <w:tcW w:w="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
</w:t>
            </w:r>
            <w:r>
              <w:br/>
            </w:r>
            <w:r>
              <w:rPr>
                <w:rFonts w:ascii="Times New Roman"/>
                <w:b w:val="false"/>
                <w:i w:val="false"/>
                <w:color w:val="000000"/>
                <w:sz w:val="20"/>
              </w:rPr>
              <w:t>
пр.
</w:t>
            </w:r>
          </w:p>
        </w:tc>
        <w:tc>
          <w:tcPr>
            <w:tcW w:w="11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
</w:t>
            </w: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
</w:t>
            </w:r>
            <w:r>
              <w:br/>
            </w:r>
            <w:r>
              <w:rPr>
                <w:rFonts w:ascii="Times New Roman"/>
                <w:b w:val="false"/>
                <w:i w:val="false"/>
                <w:color w:val="000000"/>
                <w:sz w:val="20"/>
              </w:rPr>
              <w:t>
варь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
</w:t>
            </w:r>
            <w:r>
              <w:br/>
            </w:r>
            <w:r>
              <w:rPr>
                <w:rFonts w:ascii="Times New Roman"/>
                <w:b w:val="false"/>
                <w:i w:val="false"/>
                <w:color w:val="000000"/>
                <w:sz w:val="20"/>
              </w:rPr>
              <w:t>
раль
</w:t>
            </w:r>
          </w:p>
        </w:tc>
        <w:tc>
          <w:tcPr>
            <w:tcW w:w="1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
</w:t>
            </w:r>
            <w:r>
              <w:br/>
            </w:r>
            <w:r>
              <w:rPr>
                <w:rFonts w:ascii="Times New Roman"/>
                <w:b w:val="false"/>
                <w:i w:val="false"/>
                <w:color w:val="000000"/>
                <w:sz w:val="20"/>
              </w:rPr>
              <w:t>
рель
</w:t>
            </w:r>
          </w:p>
        </w:tc>
      </w:tr>
      <w:tr>
        <w:trPr>
          <w:trHeight w:val="450"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Плановые назначения
</w:t>
            </w:r>
          </w:p>
        </w:tc>
      </w:tr>
      <w:tr>
        <w:trPr>
          <w:trHeight w:val="450" w:hRule="atLeast"/>
        </w:trPr>
        <w:tc>
          <w:tcPr>
            <w:tcW w:w="12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Открытые лимиты
</w:t>
            </w:r>
          </w:p>
        </w:tc>
      </w:tr>
      <w:tr>
        <w:trPr>
          <w:trHeight w:val="450" w:hRule="atLeast"/>
        </w:trPr>
        <w:tc>
          <w:tcPr>
            <w:tcW w:w="12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9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1496"/>
        <w:gridCol w:w="1478"/>
        <w:gridCol w:w="1840"/>
        <w:gridCol w:w="1612"/>
        <w:gridCol w:w="1592"/>
        <w:gridCol w:w="1783"/>
        <w:gridCol w:w="1917"/>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(в текущем месяце - изменения нарастающим итогом за период с начала года, в последующие месяцы - изменения помесячные)
</w:t>
            </w:r>
          </w:p>
        </w:tc>
      </w:tr>
      <w:tr>
        <w:trPr>
          <w:trHeight w:val="450" w:hRule="atLeast"/>
        </w:trPr>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4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август
</w:t>
            </w:r>
          </w:p>
        </w:tc>
        <w:tc>
          <w:tcPr>
            <w:tcW w:w="1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
</w:t>
            </w:r>
            <w:r>
              <w:br/>
            </w:r>
            <w:r>
              <w:rPr>
                <w:rFonts w:ascii="Times New Roman"/>
                <w:b w:val="false"/>
                <w:i w:val="false"/>
                <w:color w:val="000000"/>
                <w:sz w:val="20"/>
              </w:rPr>
              <w:t>
тябрь
</w:t>
            </w:r>
          </w:p>
        </w:tc>
        <w:tc>
          <w:tcPr>
            <w:tcW w:w="1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
</w:t>
            </w:r>
            <w:r>
              <w:br/>
            </w:r>
            <w:r>
              <w:rPr>
                <w:rFonts w:ascii="Times New Roman"/>
                <w:b w:val="false"/>
                <w:i w:val="false"/>
                <w:color w:val="000000"/>
                <w:sz w:val="20"/>
              </w:rPr>
              <w:t>
тябрь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ноябрь
</w:t>
            </w:r>
          </w:p>
        </w:tc>
        <w:tc>
          <w:tcPr>
            <w:tcW w:w="19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Плановые назначения 
</w:t>
            </w:r>
          </w:p>
        </w:tc>
      </w:tr>
      <w:tr>
        <w:trPr>
          <w:trHeight w:val="450" w:hRule="atLeast"/>
        </w:trPr>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Открытые лимиты
</w:t>
            </w:r>
          </w:p>
        </w:tc>
      </w:tr>
      <w:tr>
        <w:trPr>
          <w:trHeight w:val="450" w:hRule="atLeast"/>
        </w:trPr>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Руководитель структурного подразделения Администратора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бюджетных программ, ответственного за составление
</w:t>
      </w:r>
      <w:r>
        <w:br/>
      </w:r>
      <w:r>
        <w:rPr>
          <w:rFonts w:ascii="Times New Roman"/>
          <w:b w:val="false"/>
          <w:i w:val="false"/>
          <w:color w:val="000000"/>
          <w:sz w:val="28"/>
        </w:rPr>
        <w:t>
 Индивидуального плана финансирования
</w:t>
      </w:r>
      <w:r>
        <w:br/>
      </w:r>
      <w:r>
        <w:rPr>
          <w:rFonts w:ascii="Times New Roman"/>
          <w:b w:val="false"/>
          <w:i w:val="false"/>
          <w:color w:val="000000"/>
          <w:sz w:val="28"/>
        </w:rPr>
        <w:t>
</w:t>
      </w:r>
      <w:r>
        <w:br/>
      </w:r>
      <w:r>
        <w:rPr>
          <w:rFonts w:ascii="Times New Roman"/>
          <w:b w:val="false"/>
          <w:i w:val="false"/>
          <w:color w:val="000000"/>
          <w:sz w:val="28"/>
        </w:rPr>
        <w:t>
 _______________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Справка - в 3-х экземплярах
</w:t>
      </w:r>
    </w:p>
    <w:p>
      <w:pPr>
        <w:spacing w:after="0"/>
        <w:ind w:left="0"/>
        <w:jc w:val="both"/>
      </w:pPr>
      <w:r>
        <w:rPr>
          <w:rFonts w:ascii="Times New Roman"/>
          <w:b w:val="false"/>
          <w:i w:val="false"/>
          <w:color w:val="000000"/>
          <w:sz w:val="28"/>
        </w:rPr>
        <w:t>
Приложение 24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Администратора         
</w:t>
      </w:r>
      <w:r>
        <w:br/>
      </w:r>
      <w:r>
        <w:rPr>
          <w:rFonts w:ascii="Times New Roman"/>
          <w:b w:val="false"/>
          <w:i w:val="false"/>
          <w:color w:val="000000"/>
          <w:sz w:val="28"/>
        </w:rPr>
        <w:t>
бюджетных программ              
</w:t>
      </w:r>
      <w:r>
        <w:br/>
      </w:r>
      <w:r>
        <w:rPr>
          <w:rFonts w:ascii="Times New Roman"/>
          <w:b w:val="false"/>
          <w:i w:val="false"/>
          <w:color w:val="000000"/>
          <w:sz w:val="28"/>
        </w:rPr>
        <w:t>
_________________ (Ф.И.О.)          
</w:t>
      </w:r>
      <w:r>
        <w:br/>
      </w:r>
      <w:r>
        <w:rPr>
          <w:rFonts w:ascii="Times New Roman"/>
          <w:b w:val="false"/>
          <w:i w:val="false"/>
          <w:color w:val="000000"/>
          <w:sz w:val="28"/>
        </w:rPr>
        <w:t>
"____"_______200__г.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СПРАВКА N 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внесении изменений в индивидуальный план финансирования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(государственное учреждение - наименование)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платежам ___________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основании ________ от "___"_____200___г. от ______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749"/>
        <w:gridCol w:w="804"/>
        <w:gridCol w:w="1116"/>
        <w:gridCol w:w="971"/>
        <w:gridCol w:w="1098"/>
        <w:gridCol w:w="1413"/>
        <w:gridCol w:w="1431"/>
        <w:gridCol w:w="1412"/>
        <w:gridCol w:w="1392"/>
        <w:gridCol w:w="1394"/>
      </w:tblGrid>
      <w:tr>
        <w:trPr>
          <w:trHeight w:val="450" w:hRule="atLeast"/>
        </w:trPr>
        <w:tc>
          <w:tcPr>
            <w:tcW w:w="130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кодов
</w:t>
            </w:r>
            <w:r>
              <w:br/>
            </w:r>
            <w:r>
              <w:rPr>
                <w:rFonts w:ascii="Times New Roman"/>
                <w:b w:val="false"/>
                <w:i w:val="false"/>
                <w:color w:val="000000"/>
                <w:sz w:val="20"/>
              </w:rPr>
              <w:t>
бюд-
</w:t>
            </w:r>
            <w:r>
              <w:br/>
            </w:r>
            <w:r>
              <w:rPr>
                <w:rFonts w:ascii="Times New Roman"/>
                <w:b w:val="false"/>
                <w:i w:val="false"/>
                <w:color w:val="000000"/>
                <w:sz w:val="20"/>
              </w:rPr>
              <w:t>
жетной
</w:t>
            </w:r>
            <w:r>
              <w:br/>
            </w:r>
            <w:r>
              <w:rPr>
                <w:rFonts w:ascii="Times New Roman"/>
                <w:b w:val="false"/>
                <w:i w:val="false"/>
                <w:color w:val="000000"/>
                <w:sz w:val="20"/>
              </w:rPr>
              <w:t>
клас-
</w:t>
            </w:r>
            <w:r>
              <w:br/>
            </w:r>
            <w:r>
              <w:rPr>
                <w:rFonts w:ascii="Times New Roman"/>
                <w:b w:val="false"/>
                <w:i w:val="false"/>
                <w:color w:val="000000"/>
                <w:sz w:val="20"/>
              </w:rPr>
              <w:t>
сифи-
</w:t>
            </w:r>
            <w:r>
              <w:br/>
            </w:r>
            <w:r>
              <w:rPr>
                <w:rFonts w:ascii="Times New Roman"/>
                <w:b w:val="false"/>
                <w:i w:val="false"/>
                <w:color w:val="000000"/>
                <w:sz w:val="20"/>
              </w:rPr>
              <w:t>
кации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Коды бюджетной
</w:t>
            </w:r>
            <w:r>
              <w:br/>
            </w:r>
            <w:r>
              <w:rPr>
                <w:rFonts w:ascii="Times New Roman"/>
                <w:b w:val="false"/>
                <w:i w:val="false"/>
                <w:color w:val="000000"/>
                <w:sz w:val="20"/>
              </w:rPr>
              <w:t>
классификации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изме-
</w:t>
            </w:r>
            <w:r>
              <w:br/>
            </w:r>
            <w:r>
              <w:rPr>
                <w:rFonts w:ascii="Times New Roman"/>
                <w:b w:val="false"/>
                <w:i w:val="false"/>
                <w:color w:val="000000"/>
                <w:sz w:val="20"/>
              </w:rPr>
              <w:t>
нений
</w:t>
            </w:r>
            <w:r>
              <w:br/>
            </w:r>
            <w:r>
              <w:rPr>
                <w:rFonts w:ascii="Times New Roman"/>
                <w:b w:val="false"/>
                <w:i w:val="false"/>
                <w:color w:val="000000"/>
                <w:sz w:val="20"/>
              </w:rPr>
              <w:t>
(+,-),
</w:t>
            </w:r>
            <w:r>
              <w:br/>
            </w:r>
            <w:r>
              <w:rPr>
                <w:rFonts w:ascii="Times New Roman"/>
                <w:b w:val="false"/>
                <w:i w:val="false"/>
                <w:color w:val="000000"/>
                <w:sz w:val="20"/>
              </w:rPr>
              <w:t>
всего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(в текущем месяце - изменения нарастающим итогом за период с начала года, в последующие месяцы - изменения помесячные)
</w:t>
            </w:r>
          </w:p>
        </w:tc>
      </w:tr>
      <w:tr>
        <w:trPr>
          <w:trHeight w:val="465" w:hRule="atLeast"/>
        </w:trPr>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гр.
</w:t>
            </w:r>
          </w:p>
        </w:tc>
        <w:tc>
          <w:tcPr>
            <w:tcW w:w="8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АБП
</w:t>
            </w:r>
          </w:p>
        </w:tc>
        <w:tc>
          <w:tcPr>
            <w:tcW w:w="1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
</w:t>
            </w:r>
          </w:p>
        </w:tc>
        <w:tc>
          <w:tcPr>
            <w:tcW w:w="9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
</w:t>
            </w:r>
            <w:r>
              <w:br/>
            </w:r>
            <w:r>
              <w:rPr>
                <w:rFonts w:ascii="Times New Roman"/>
                <w:b w:val="false"/>
                <w:i w:val="false"/>
                <w:color w:val="000000"/>
                <w:sz w:val="20"/>
              </w:rPr>
              <w:t>
пр.
</w:t>
            </w:r>
          </w:p>
        </w:tc>
        <w:tc>
          <w:tcPr>
            <w:tcW w:w="1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
</w:t>
            </w:r>
          </w:p>
        </w:tc>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
</w:t>
            </w:r>
            <w:r>
              <w:br/>
            </w:r>
            <w:r>
              <w:rPr>
                <w:rFonts w:ascii="Times New Roman"/>
                <w:b w:val="false"/>
                <w:i w:val="false"/>
                <w:color w:val="000000"/>
                <w:sz w:val="20"/>
              </w:rPr>
              <w:t>
варь
</w:t>
            </w:r>
          </w:p>
        </w:tc>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
</w:t>
            </w:r>
            <w:r>
              <w:br/>
            </w:r>
            <w:r>
              <w:rPr>
                <w:rFonts w:ascii="Times New Roman"/>
                <w:b w:val="false"/>
                <w:i w:val="false"/>
                <w:color w:val="000000"/>
                <w:sz w:val="20"/>
              </w:rPr>
              <w:t>
раль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март
</w:t>
            </w:r>
          </w:p>
        </w:tc>
        <w:tc>
          <w:tcPr>
            <w:tcW w:w="13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
</w:t>
            </w:r>
            <w:r>
              <w:br/>
            </w:r>
            <w:r>
              <w:rPr>
                <w:rFonts w:ascii="Times New Roman"/>
                <w:b w:val="false"/>
                <w:i w:val="false"/>
                <w:color w:val="000000"/>
                <w:sz w:val="20"/>
              </w:rPr>
              <w:t>
рель
</w:t>
            </w:r>
          </w:p>
        </w:tc>
      </w:tr>
      <w:tr>
        <w:trPr>
          <w:trHeight w:val="450" w:hRule="atLeast"/>
        </w:trPr>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Плановые назначения
</w:t>
            </w:r>
          </w:p>
        </w:tc>
      </w:tr>
      <w:tr>
        <w:trPr>
          <w:trHeight w:val="450" w:hRule="atLeast"/>
        </w:trPr>
        <w:tc>
          <w:tcPr>
            <w:tcW w:w="13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9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413"/>
        <w:gridCol w:w="1413"/>
        <w:gridCol w:w="1453"/>
        <w:gridCol w:w="1413"/>
        <w:gridCol w:w="1413"/>
        <w:gridCol w:w="1553"/>
        <w:gridCol w:w="1753"/>
      </w:tblGrid>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 месяцам (в текущем месяце - изменения нарастающим итогом за период с начала года, в последующие месяцы - изменения помесячные)
</w:t>
            </w:r>
          </w:p>
        </w:tc>
      </w:tr>
      <w:tr>
        <w:trPr>
          <w:trHeight w:val="45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июнь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июль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август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
</w:t>
            </w:r>
            <w:r>
              <w:br/>
            </w:r>
            <w:r>
              <w:rPr>
                <w:rFonts w:ascii="Times New Roman"/>
                <w:b w:val="false"/>
                <w:i w:val="false"/>
                <w:color w:val="000000"/>
                <w:sz w:val="20"/>
              </w:rPr>
              <w:t>
тябрь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
</w:t>
            </w:r>
            <w:r>
              <w:br/>
            </w:r>
            <w:r>
              <w:rPr>
                <w:rFonts w:ascii="Times New Roman"/>
                <w:b w:val="false"/>
                <w:i w:val="false"/>
                <w:color w:val="000000"/>
                <w:sz w:val="20"/>
              </w:rPr>
              <w:t>
тябрь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ноябрь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декабрь
</w:t>
            </w:r>
          </w:p>
        </w:tc>
      </w:tr>
      <w:tr>
        <w:trPr>
          <w:trHeight w:val="45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Плановые назначения
</w:t>
            </w:r>
          </w:p>
        </w:tc>
      </w:tr>
      <w:tr>
        <w:trPr>
          <w:trHeight w:val="45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Руководитель структурного подразделения Администратора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бюджетных программ, ответственного за составление
</w:t>
      </w:r>
      <w:r>
        <w:br/>
      </w:r>
      <w:r>
        <w:rPr>
          <w:rFonts w:ascii="Times New Roman"/>
          <w:b w:val="false"/>
          <w:i w:val="false"/>
          <w:color w:val="000000"/>
          <w:sz w:val="28"/>
        </w:rPr>
        <w:t>
 Плана финансирования
</w:t>
      </w:r>
      <w:r>
        <w:br/>
      </w:r>
      <w:r>
        <w:rPr>
          <w:rFonts w:ascii="Times New Roman"/>
          <w:b w:val="false"/>
          <w:i w:val="false"/>
          <w:color w:val="000000"/>
          <w:sz w:val="28"/>
        </w:rPr>
        <w:t>
</w:t>
      </w:r>
      <w:r>
        <w:br/>
      </w:r>
      <w:r>
        <w:rPr>
          <w:rFonts w:ascii="Times New Roman"/>
          <w:b w:val="false"/>
          <w:i w:val="false"/>
          <w:color w:val="000000"/>
          <w:sz w:val="28"/>
        </w:rPr>
        <w:t>
 _______________     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Справка - в 3-х экземплярах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25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Справка о бюджетных изъятиях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 бюджета 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"___"__________200__г.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153"/>
        <w:gridCol w:w="1253"/>
      </w:tblGrid>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9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средств, доступных к распределению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поступило за предыдущий день по 3 категориям доходов в том числе:
</w:t>
            </w:r>
            <w:r>
              <w:br/>
            </w:r>
            <w:r>
              <w:rPr>
                <w:rFonts w:ascii="Times New Roman"/>
                <w:b w:val="false"/>
                <w:i w:val="false"/>
                <w:color w:val="000000"/>
                <w:sz w:val="20"/>
              </w:rPr>
              <w:t>
Налоговые
</w:t>
            </w:r>
            <w:r>
              <w:br/>
            </w:r>
            <w:r>
              <w:rPr>
                <w:rFonts w:ascii="Times New Roman"/>
                <w:b w:val="false"/>
                <w:i w:val="false"/>
                <w:color w:val="000000"/>
                <w:sz w:val="20"/>
              </w:rPr>
              <w:t>
Неналоговые
</w:t>
            </w:r>
            <w:r>
              <w:br/>
            </w:r>
            <w:r>
              <w:rPr>
                <w:rFonts w:ascii="Times New Roman"/>
                <w:b w:val="false"/>
                <w:i w:val="false"/>
                <w:color w:val="000000"/>
                <w:sz w:val="20"/>
              </w:rPr>
              <w:t>
Поступления от продажи основного капитала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Процент бюджетных изъятий (согласно приказу центрального уполномоченного органа по исполнению бюджета или решению местного исполнительного органа области)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бюджетных изъятий (строка 2* строка 3/100)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переплаты на начало текущего дня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недоплаты на начало текущего дня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бюджетных изъятий, подлежащая        перечислению в республиканский бюджет с учетом переплаты или недоплаты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переплаты на конец текущего дня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недоплаты на конец текущего дня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Руководитель территориального
</w:t>
      </w:r>
      <w:r>
        <w:br/>
      </w:r>
      <w:r>
        <w:rPr>
          <w:rFonts w:ascii="Times New Roman"/>
          <w:b w:val="false"/>
          <w:i w:val="false"/>
          <w:color w:val="000000"/>
          <w:sz w:val="28"/>
        </w:rPr>
        <w:t>
     органа казначейства
</w:t>
      </w:r>
      <w:r>
        <w:rPr>
          <w:rFonts w:ascii="Times New Roman"/>
          <w:b/>
          <w:i w:val="false"/>
          <w:color w:val="000000"/>
          <w:sz w:val="28"/>
        </w:rPr>
        <w:t>
             _____________  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(подпись)
</w:t>
      </w:r>
      <w:r>
        <w:rPr>
          <w:rFonts w:ascii="Times New Roman"/>
          <w:b/>
          <w:i w:val="false"/>
          <w:color w:val="000000"/>
          <w:sz w:val="28"/>
        </w:rPr>
        <w:t>
</w:t>
      </w:r>
      <w:r>
        <w:rPr>
          <w:rFonts w:ascii="Times New Roman"/>
          <w:b w:val="false"/>
          <w:i w:val="false"/>
          <w:color w:val="000000"/>
          <w:sz w:val="28"/>
        </w:rPr>
        <w:t>
(Ф.И.О.)
</w:t>
      </w:r>
    </w:p>
    <w:p>
      <w:pPr>
        <w:spacing w:after="0"/>
        <w:ind w:left="0"/>
        <w:jc w:val="both"/>
      </w:pPr>
      <w:r>
        <w:rPr>
          <w:rFonts w:ascii="Times New Roman"/>
          <w:b w:val="false"/>
          <w:i w:val="false"/>
          <w:color w:val="000000"/>
          <w:sz w:val="28"/>
        </w:rPr>
        <w:t>
     Руководитель соответствующего
</w:t>
      </w:r>
      <w:r>
        <w:br/>
      </w:r>
      <w:r>
        <w:rPr>
          <w:rFonts w:ascii="Times New Roman"/>
          <w:b w:val="false"/>
          <w:i w:val="false"/>
          <w:color w:val="000000"/>
          <w:sz w:val="28"/>
        </w:rPr>
        <w:t>
     структурного подразделения
</w:t>
      </w:r>
      <w:r>
        <w:br/>
      </w:r>
      <w:r>
        <w:rPr>
          <w:rFonts w:ascii="Times New Roman"/>
          <w:b w:val="false"/>
          <w:i w:val="false"/>
          <w:color w:val="000000"/>
          <w:sz w:val="28"/>
        </w:rPr>
        <w:t>
     территориального органа          _______________  _______________
</w:t>
      </w:r>
      <w:r>
        <w:br/>
      </w:r>
      <w:r>
        <w:rPr>
          <w:rFonts w:ascii="Times New Roman"/>
          <w:b w:val="false"/>
          <w:i w:val="false"/>
          <w:color w:val="000000"/>
          <w:sz w:val="28"/>
        </w:rPr>
        <w:t>
     казначейства                        (подпись)        (Ф.И.О.)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26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Справка о суммах переплаты и недоплаты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бюджетных изъятиях по состоянию на "____"_____200__г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3844"/>
        <w:gridCol w:w="2132"/>
        <w:gridCol w:w="2337"/>
      </w:tblGrid>
      <w:tr>
        <w:trPr>
          <w:trHeight w:val="450" w:hRule="atLeast"/>
        </w:trPr>
        <w:tc>
          <w:tcPr>
            <w:tcW w:w="62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84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областей (районов)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переплаты
</w:t>
            </w:r>
          </w:p>
        </w:tc>
        <w:tc>
          <w:tcPr>
            <w:tcW w:w="2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недоплаты
</w:t>
            </w:r>
          </w:p>
        </w:tc>
      </w:tr>
      <w:tr>
        <w:trPr>
          <w:trHeight w:val="450" w:hRule="atLeast"/>
        </w:trPr>
        <w:tc>
          <w:tcPr>
            <w:tcW w:w="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Председатель
</w:t>
      </w:r>
      <w:r>
        <w:br/>
      </w:r>
      <w:r>
        <w:rPr>
          <w:rFonts w:ascii="Times New Roman"/>
          <w:b w:val="false"/>
          <w:i w:val="false"/>
          <w:color w:val="000000"/>
          <w:sz w:val="28"/>
        </w:rPr>
        <w:t>
     Комитета казначейства
</w:t>
      </w:r>
      <w:r>
        <w:rPr>
          <w:rFonts w:ascii="Times New Roman"/>
          <w:b/>
          <w:i w:val="false"/>
          <w:color w:val="000000"/>
          <w:sz w:val="28"/>
        </w:rPr>
        <w:t>
             _____________  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(подпись)
</w:t>
      </w:r>
      <w:r>
        <w:rPr>
          <w:rFonts w:ascii="Times New Roman"/>
          <w:b/>
          <w:i w:val="false"/>
          <w:color w:val="000000"/>
          <w:sz w:val="28"/>
        </w:rPr>
        <w:t>
</w:t>
      </w:r>
      <w:r>
        <w:rPr>
          <w:rFonts w:ascii="Times New Roman"/>
          <w:b w:val="false"/>
          <w:i w:val="false"/>
          <w:color w:val="000000"/>
          <w:sz w:val="28"/>
        </w:rPr>
        <w:t>
(Ф.И.О.)
</w:t>
      </w:r>
    </w:p>
    <w:p>
      <w:pPr>
        <w:spacing w:after="0"/>
        <w:ind w:left="0"/>
        <w:jc w:val="both"/>
      </w:pPr>
      <w:r>
        <w:rPr>
          <w:rFonts w:ascii="Times New Roman"/>
          <w:b w:val="false"/>
          <w:i w:val="false"/>
          <w:color w:val="000000"/>
          <w:sz w:val="28"/>
        </w:rPr>
        <w:t>
     Руководитель соответствующего
</w:t>
      </w:r>
      <w:r>
        <w:br/>
      </w:r>
      <w:r>
        <w:rPr>
          <w:rFonts w:ascii="Times New Roman"/>
          <w:b w:val="false"/>
          <w:i w:val="false"/>
          <w:color w:val="000000"/>
          <w:sz w:val="28"/>
        </w:rPr>
        <w:t>
     структурного подразделения
</w:t>
      </w:r>
      <w:r>
        <w:br/>
      </w:r>
      <w:r>
        <w:rPr>
          <w:rFonts w:ascii="Times New Roman"/>
          <w:b w:val="false"/>
          <w:i w:val="false"/>
          <w:color w:val="000000"/>
          <w:sz w:val="28"/>
        </w:rPr>
        <w:t>
     органа казначейства                _______________  _______________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27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Заявка на введение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Поставщика (получателя бюджетных средств)
</w:t>
      </w:r>
      <w:r>
        <w:rPr>
          <w:rFonts w:ascii="Times New Roman"/>
          <w:b w:val="false"/>
          <w:i w:val="false"/>
          <w:color w:val="000000"/>
          <w:sz w:val="28"/>
        </w:rPr>
        <w:t>
</w:t>
      </w:r>
    </w:p>
    <w:p>
      <w:pPr>
        <w:spacing w:after="0"/>
        <w:ind w:left="0"/>
        <w:jc w:val="both"/>
      </w:pPr>
      <w:r>
        <w:rPr>
          <w:rFonts w:ascii="Times New Roman"/>
          <w:b w:val="false"/>
          <w:i w:val="false"/>
          <w:color w:val="000000"/>
          <w:sz w:val="28"/>
        </w:rPr>
        <w:t>
А. Общая информация о поставщике (получателе бюджетных средств)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3"/>
        <w:gridCol w:w="3013"/>
      </w:tblGrid>
      <w:tr>
        <w:trPr>
          <w:trHeight w:val="450" w:hRule="atLeast"/>
        </w:trPr>
        <w:tc>
          <w:tcPr>
            <w:tcW w:w="7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Наименование отделения   поставщика (получателя бюджетных средств)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РНН отделения поставщика (получателя бюджетных средств)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Сектор экономики (КБЕ)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Страна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Область/город респ.значения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Район\город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Адрес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Информация о банковском счете поставщика
</w:t>
      </w:r>
      <w:r>
        <w:br/>
      </w:r>
      <w:r>
        <w:rPr>
          <w:rFonts w:ascii="Times New Roman"/>
          <w:b w:val="false"/>
          <w:i w:val="false"/>
          <w:color w:val="000000"/>
          <w:sz w:val="28"/>
        </w:rPr>
        <w:t>
(получателя бюджетных средств)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3"/>
        <w:gridCol w:w="3133"/>
      </w:tblGrid>
      <w:tr>
        <w:trPr>
          <w:trHeight w:val="450" w:hRule="atLeast"/>
        </w:trPr>
        <w:tc>
          <w:tcPr>
            <w:tcW w:w="7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Наименование головного банка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БИК головного банка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Наименование отделения банка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БИК отделения банка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ИИК поставщика (получателя бюджетных средств)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Область\город респ.знач._______       Район ______________
</w:t>
      </w:r>
      <w:r>
        <w:br/>
      </w:r>
      <w:r>
        <w:rPr>
          <w:rFonts w:ascii="Times New Roman"/>
          <w:b w:val="false"/>
          <w:i w:val="false"/>
          <w:color w:val="000000"/>
          <w:sz w:val="28"/>
        </w:rPr>
        <w:t>
Код обл. _________                    Код района__________
</w:t>
      </w:r>
      <w:r>
        <w:br/>
      </w:r>
      <w:r>
        <w:rPr>
          <w:rFonts w:ascii="Times New Roman"/>
          <w:b w:val="false"/>
          <w:i w:val="false"/>
          <w:color w:val="000000"/>
          <w:sz w:val="28"/>
        </w:rPr>
        <w:t>
Отправлено:                           Получено:
</w:t>
      </w:r>
      <w:r>
        <w:br/>
      </w:r>
      <w:r>
        <w:rPr>
          <w:rFonts w:ascii="Times New Roman"/>
          <w:b w:val="false"/>
          <w:i w:val="false"/>
          <w:color w:val="000000"/>
          <w:sz w:val="28"/>
        </w:rPr>
        <w:t>
Наименование ГУ_________              Дата "___"________20__г.
</w:t>
      </w:r>
      <w:r>
        <w:br/>
      </w:r>
      <w:r>
        <w:rPr>
          <w:rFonts w:ascii="Times New Roman"/>
          <w:b w:val="false"/>
          <w:i w:val="false"/>
          <w:color w:val="000000"/>
          <w:sz w:val="28"/>
        </w:rPr>
        <w:t>
Дата "___"________                    
</w:t>
      </w:r>
      <w:r>
        <w:br/>
      </w:r>
      <w:r>
        <w:rPr>
          <w:rFonts w:ascii="Times New Roman"/>
          <w:b w:val="false"/>
          <w:i w:val="false"/>
          <w:color w:val="000000"/>
          <w:sz w:val="28"/>
        </w:rPr>
        <w:t>
Руководитель ГУ_______________        Ответ.исп._________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С. Исполнение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5233"/>
      </w:tblGrid>
      <w:tr>
        <w:trPr>
          <w:trHeight w:val="450" w:hRule="atLeast"/>
        </w:trPr>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       ________
</w:t>
            </w:r>
            <w:r>
              <w:br/>
            </w:r>
            <w:r>
              <w:rPr>
                <w:rFonts w:ascii="Times New Roman"/>
                <w:b w:val="false"/>
                <w:i w:val="false"/>
                <w:color w:val="000000"/>
                <w:sz w:val="20"/>
              </w:rPr>
              <w:t>
Утверждено   Не утверждено
</w:t>
            </w:r>
            <w:r>
              <w:br/>
            </w:r>
            <w:r>
              <w:rPr>
                <w:rFonts w:ascii="Times New Roman"/>
                <w:b w:val="false"/>
                <w:i w:val="false"/>
                <w:color w:val="000000"/>
                <w:sz w:val="20"/>
              </w:rPr>
              <w:t>
</w:t>
            </w:r>
            <w:r>
              <w:rPr>
                <w:rFonts w:ascii="Times New Roman"/>
                <w:b w:val="false"/>
                <w:i w:val="false"/>
                <w:color w:val="000000"/>
                <w:sz w:val="20"/>
                <w:u w:val="single"/>
              </w:rPr>
              <w:t>
Подпись руководителя
</w:t>
            </w:r>
            <w:r>
              <w:rPr>
                <w:rFonts w:ascii="Times New Roman"/>
                <w:b w:val="false"/>
                <w:i w:val="false"/>
                <w:color w:val="000000"/>
                <w:sz w:val="20"/>
              </w:rPr>
              <w:t>
___________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Исполнено:
</w:t>
            </w:r>
            <w:r>
              <w:br/>
            </w:r>
            <w:r>
              <w:rPr>
                <w:rFonts w:ascii="Times New Roman"/>
                <w:b w:val="false"/>
                <w:i w:val="false"/>
                <w:color w:val="000000"/>
                <w:sz w:val="20"/>
              </w:rPr>
              <w:t>
Дата "___"_______200_г.
</w:t>
            </w:r>
            <w:r>
              <w:br/>
            </w:r>
            <w:r>
              <w:rPr>
                <w:rFonts w:ascii="Times New Roman"/>
                <w:b w:val="false"/>
                <w:i w:val="false"/>
                <w:color w:val="000000"/>
                <w:sz w:val="20"/>
              </w:rPr>
              <w:t>
Ответ. исполнитель:______
</w:t>
            </w:r>
          </w:p>
        </w:tc>
      </w:tr>
    </w:tbl>
    <w:p>
      <w:pPr>
        <w:spacing w:after="0"/>
        <w:ind w:left="0"/>
        <w:jc w:val="both"/>
      </w:pPr>
      <w:r>
        <w:rPr>
          <w:rFonts w:ascii="Times New Roman"/>
          <w:b w:val="false"/>
          <w:i w:val="false"/>
          <w:color w:val="000000"/>
          <w:sz w:val="28"/>
        </w:rPr>
        <w:t>
     Присвоен уникальный номер поставщика (получателя бюджетных средств):_____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28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Государственное
</w:t>
      </w:r>
      <w:r>
        <w:br/>
      </w:r>
      <w:r>
        <w:rPr>
          <w:rFonts w:ascii="Times New Roman"/>
          <w:b w:val="false"/>
          <w:i w:val="false"/>
          <w:color w:val="000000"/>
          <w:sz w:val="28"/>
        </w:rPr>
        <w:t>
учреждение _______________
</w:t>
      </w:r>
      <w:r>
        <w:br/>
      </w:r>
      <w:r>
        <w:rPr>
          <w:rFonts w:ascii="Times New Roman"/>
          <w:b w:val="false"/>
          <w:i w:val="false"/>
          <w:color w:val="000000"/>
          <w:sz w:val="28"/>
        </w:rPr>
        <w:t>
Вид бюджета ______________                            Заявка N ________
</w:t>
      </w:r>
      <w:r>
        <w:br/>
      </w:r>
      <w:r>
        <w:rPr>
          <w:rFonts w:ascii="Times New Roman"/>
          <w:b w:val="false"/>
          <w:i w:val="false"/>
          <w:color w:val="000000"/>
          <w:sz w:val="28"/>
        </w:rPr>
        <w:t>
Источник
</w:t>
      </w:r>
      <w:r>
        <w:br/>
      </w:r>
      <w:r>
        <w:rPr>
          <w:rFonts w:ascii="Times New Roman"/>
          <w:b w:val="false"/>
          <w:i w:val="false"/>
          <w:color w:val="000000"/>
          <w:sz w:val="28"/>
        </w:rPr>
        <w:t>
финансирования
</w:t>
      </w:r>
      <w:r>
        <w:rPr>
          <w:rFonts w:ascii="Times New Roman"/>
          <w:b w:val="false"/>
          <w:i w:val="false"/>
          <w:color w:val="000000"/>
          <w:sz w:val="28"/>
          <w:u w:val="single"/>
        </w:rPr>
        <w:t>
     1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ЗАЯВКА НА РЕГИСТРАЦИЮ ОбЯЗАТЕЛЬСТВ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Дата "___" ________ 20__г.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673"/>
        <w:gridCol w:w="2833"/>
        <w:gridCol w:w="1853"/>
        <w:gridCol w:w="1053"/>
        <w:gridCol w:w="1293"/>
        <w:gridCol w:w="1293"/>
      </w:tblGrid>
      <w:tr>
        <w:trPr>
          <w:trHeight w:val="450" w:hRule="atLeast"/>
        </w:trPr>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Наименование государственного
</w:t>
            </w:r>
            <w:r>
              <w:br/>
            </w:r>
            <w:r>
              <w:rPr>
                <w:rFonts w:ascii="Times New Roman"/>
                <w:b w:val="false"/>
                <w:i w:val="false"/>
                <w:color w:val="000000"/>
                <w:sz w:val="20"/>
              </w:rPr>
              <w:t>
учреждения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наимено-
</w:t>
            </w:r>
            <w:r>
              <w:br/>
            </w:r>
            <w:r>
              <w:rPr>
                <w:rFonts w:ascii="Times New Roman"/>
                <w:b w:val="false"/>
                <w:i w:val="false"/>
                <w:color w:val="000000"/>
                <w:sz w:val="20"/>
              </w:rPr>
              <w:t>
вание, РНН и
</w:t>
            </w:r>
            <w:r>
              <w:br/>
            </w:r>
            <w:r>
              <w:rPr>
                <w:rFonts w:ascii="Times New Roman"/>
                <w:b w:val="false"/>
                <w:i w:val="false"/>
                <w:color w:val="000000"/>
                <w:sz w:val="20"/>
              </w:rPr>
              <w:t>
адрес поставщика
</w:t>
            </w:r>
            <w:r>
              <w:br/>
            </w:r>
            <w:r>
              <w:rPr>
                <w:rFonts w:ascii="Times New Roman"/>
                <w:b w:val="false"/>
                <w:i w:val="false"/>
                <w:color w:val="000000"/>
                <w:sz w:val="20"/>
              </w:rPr>
              <w:t>
товаров (работ, услуг) (получателя бюджетных
</w:t>
            </w:r>
            <w:r>
              <w:br/>
            </w:r>
            <w:r>
              <w:rPr>
                <w:rFonts w:ascii="Times New Roman"/>
                <w:b w:val="false"/>
                <w:i w:val="false"/>
                <w:color w:val="000000"/>
                <w:sz w:val="20"/>
              </w:rPr>
              <w:t>
средств), наименование и БИК банка поставщика (получателя
</w:t>
            </w:r>
            <w:r>
              <w:br/>
            </w:r>
            <w:r>
              <w:rPr>
                <w:rFonts w:ascii="Times New Roman"/>
                <w:b w:val="false"/>
                <w:i w:val="false"/>
                <w:color w:val="000000"/>
                <w:sz w:val="20"/>
              </w:rPr>
              <w:t>
бюджетных средств)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товаров
</w:t>
            </w:r>
            <w:r>
              <w:br/>
            </w:r>
            <w:r>
              <w:rPr>
                <w:rFonts w:ascii="Times New Roman"/>
                <w:b w:val="false"/>
                <w:i w:val="false"/>
                <w:color w:val="000000"/>
                <w:sz w:val="20"/>
              </w:rPr>
              <w:t>
(работ,
</w:t>
            </w:r>
            <w:r>
              <w:br/>
            </w:r>
            <w:r>
              <w:rPr>
                <w:rFonts w:ascii="Times New Roman"/>
                <w:b w:val="false"/>
                <w:i w:val="false"/>
                <w:color w:val="000000"/>
                <w:sz w:val="20"/>
              </w:rPr>
              <w:t>
услуг)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
</w:t>
            </w:r>
            <w:r>
              <w:br/>
            </w:r>
            <w:r>
              <w:rPr>
                <w:rFonts w:ascii="Times New Roman"/>
                <w:b w:val="false"/>
                <w:i w:val="false"/>
                <w:color w:val="000000"/>
                <w:sz w:val="20"/>
              </w:rPr>
              <w:t>
чест-
</w:t>
            </w:r>
            <w:r>
              <w:br/>
            </w:r>
            <w:r>
              <w:rPr>
                <w:rFonts w:ascii="Times New Roman"/>
                <w:b w:val="false"/>
                <w:i w:val="false"/>
                <w:color w:val="000000"/>
                <w:sz w:val="20"/>
              </w:rPr>
              <w:t>
во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Описание
</w:t>
            </w:r>
            <w:r>
              <w:br/>
            </w:r>
            <w:r>
              <w:rPr>
                <w:rFonts w:ascii="Times New Roman"/>
                <w:b w:val="false"/>
                <w:i w:val="false"/>
                <w:color w:val="000000"/>
                <w:sz w:val="20"/>
              </w:rPr>
              <w:t>
расхода:
</w:t>
            </w:r>
            <w:r>
              <w:br/>
            </w:r>
            <w:r>
              <w:rPr>
                <w:rFonts w:ascii="Times New Roman"/>
                <w:b w:val="false"/>
                <w:i w:val="false"/>
                <w:color w:val="000000"/>
                <w:sz w:val="20"/>
              </w:rPr>
              <w:t>
ИИК поставщика: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бюджет-
</w:t>
            </w:r>
            <w:r>
              <w:br/>
            </w:r>
            <w:r>
              <w:rPr>
                <w:rFonts w:ascii="Times New Roman"/>
                <w:b w:val="false"/>
                <w:i w:val="false"/>
                <w:color w:val="000000"/>
                <w:sz w:val="20"/>
              </w:rPr>
              <w:t>
ной
</w:t>
            </w:r>
            <w:r>
              <w:br/>
            </w:r>
            <w:r>
              <w:rPr>
                <w:rFonts w:ascii="Times New Roman"/>
                <w:b w:val="false"/>
                <w:i w:val="false"/>
                <w:color w:val="000000"/>
                <w:sz w:val="20"/>
              </w:rPr>
              <w:t>
класси-
</w:t>
            </w:r>
            <w:r>
              <w:br/>
            </w:r>
            <w:r>
              <w:rPr>
                <w:rFonts w:ascii="Times New Roman"/>
                <w:b w:val="false"/>
                <w:i w:val="false"/>
                <w:color w:val="000000"/>
                <w:sz w:val="20"/>
              </w:rPr>
              <w:t>
фикации
</w:t>
            </w:r>
          </w:p>
        </w:tc>
        <w:tc>
          <w:tcPr>
            <w:tcW w:w="1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Подпись
</w:t>
            </w:r>
            <w:r>
              <w:br/>
            </w:r>
            <w:r>
              <w:rPr>
                <w:rFonts w:ascii="Times New Roman"/>
                <w:b w:val="false"/>
                <w:i w:val="false"/>
                <w:color w:val="000000"/>
                <w:sz w:val="20"/>
              </w:rPr>
              <w:t>
руководителей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График платежей
</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w:t>
            </w:r>
            <w:r>
              <w:br/>
            </w:r>
            <w:r>
              <w:rPr>
                <w:rFonts w:ascii="Times New Roman"/>
                <w:b w:val="false"/>
                <w:i w:val="false"/>
                <w:color w:val="000000"/>
                <w:sz w:val="20"/>
              </w:rPr>
              <w:t>
руководителя ГУ
</w:t>
            </w:r>
            <w:r>
              <w:br/>
            </w:r>
            <w:r>
              <w:rPr>
                <w:rFonts w:ascii="Times New Roman"/>
                <w:b w:val="false"/>
                <w:i w:val="false"/>
                <w:color w:val="000000"/>
                <w:sz w:val="20"/>
              </w:rPr>
              <w:t>
_____________
</w:t>
            </w:r>
            <w:r>
              <w:br/>
            </w:r>
            <w:r>
              <w:rPr>
                <w:rFonts w:ascii="Times New Roman"/>
                <w:b w:val="false"/>
                <w:i w:val="false"/>
                <w:color w:val="000000"/>
                <w:sz w:val="20"/>
              </w:rPr>
              <w:t>
Подпись _____
</w:t>
            </w:r>
            <w:r>
              <w:br/>
            </w:r>
            <w:r>
              <w:rPr>
                <w:rFonts w:ascii="Times New Roman"/>
                <w:b w:val="false"/>
                <w:i w:val="false"/>
                <w:color w:val="000000"/>
                <w:sz w:val="20"/>
              </w:rPr>
              <w:t>
Дата "___"____
</w:t>
            </w:r>
            <w:r>
              <w:br/>
            </w:r>
            <w:r>
              <w:rPr>
                <w:rFonts w:ascii="Times New Roman"/>
                <w:b w:val="false"/>
                <w:i w:val="false"/>
                <w:color w:val="000000"/>
                <w:sz w:val="20"/>
              </w:rPr>
              <w:t>
200__г.
</w:t>
            </w:r>
            <w:r>
              <w:br/>
            </w:r>
            <w:r>
              <w:rPr>
                <w:rFonts w:ascii="Times New Roman"/>
                <w:b w:val="false"/>
                <w:i w:val="false"/>
                <w:color w:val="000000"/>
                <w:sz w:val="20"/>
              </w:rPr>
              <w:t>
Ф.И.О.
</w:t>
            </w:r>
            <w:r>
              <w:br/>
            </w:r>
            <w:r>
              <w:rPr>
                <w:rFonts w:ascii="Times New Roman"/>
                <w:b w:val="false"/>
                <w:i w:val="false"/>
                <w:color w:val="000000"/>
                <w:sz w:val="20"/>
              </w:rPr>
              <w:t>
руководителя
</w:t>
            </w:r>
            <w:r>
              <w:br/>
            </w:r>
            <w:r>
              <w:rPr>
                <w:rFonts w:ascii="Times New Roman"/>
                <w:b w:val="false"/>
                <w:i w:val="false"/>
                <w:color w:val="000000"/>
                <w:sz w:val="20"/>
              </w:rPr>
              <w:t>
финансовой
</w:t>
            </w:r>
            <w:r>
              <w:br/>
            </w:r>
            <w:r>
              <w:rPr>
                <w:rFonts w:ascii="Times New Roman"/>
                <w:b w:val="false"/>
                <w:i w:val="false"/>
                <w:color w:val="000000"/>
                <w:sz w:val="20"/>
              </w:rPr>
              <w:t>
группы ГУ
</w:t>
            </w:r>
            <w:r>
              <w:br/>
            </w:r>
            <w:r>
              <w:rPr>
                <w:rFonts w:ascii="Times New Roman"/>
                <w:b w:val="false"/>
                <w:i w:val="false"/>
                <w:color w:val="000000"/>
                <w:sz w:val="20"/>
              </w:rPr>
              <w:t>
______________
</w:t>
            </w:r>
            <w:r>
              <w:br/>
            </w:r>
            <w:r>
              <w:rPr>
                <w:rFonts w:ascii="Times New Roman"/>
                <w:b w:val="false"/>
                <w:i w:val="false"/>
                <w:color w:val="000000"/>
                <w:sz w:val="20"/>
              </w:rPr>
              <w:t>
Подпись ______
</w:t>
            </w:r>
            <w:r>
              <w:br/>
            </w:r>
            <w:r>
              <w:rPr>
                <w:rFonts w:ascii="Times New Roman"/>
                <w:b w:val="false"/>
                <w:i w:val="false"/>
                <w:color w:val="000000"/>
                <w:sz w:val="20"/>
              </w:rPr>
              <w:t>
Дата "__"____
</w:t>
            </w:r>
            <w:r>
              <w:br/>
            </w:r>
            <w:r>
              <w:rPr>
                <w:rFonts w:ascii="Times New Roman"/>
                <w:b w:val="false"/>
                <w:i w:val="false"/>
                <w:color w:val="000000"/>
                <w:sz w:val="20"/>
              </w:rPr>
              <w:t>
200__г.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документ-
</w:t>
            </w:r>
            <w:r>
              <w:br/>
            </w:r>
            <w:r>
              <w:rPr>
                <w:rFonts w:ascii="Times New Roman"/>
                <w:b w:val="false"/>
                <w:i w:val="false"/>
                <w:color w:val="000000"/>
                <w:sz w:val="20"/>
              </w:rPr>
              <w:t>
обоснование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заявки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оп-
</w:t>
            </w:r>
            <w:r>
              <w:br/>
            </w:r>
            <w:r>
              <w:rPr>
                <w:rFonts w:ascii="Times New Roman"/>
                <w:b w:val="false"/>
                <w:i w:val="false"/>
                <w:color w:val="000000"/>
                <w:sz w:val="20"/>
              </w:rPr>
              <w:t>
латы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М.П.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29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Государственное
</w:t>
      </w:r>
      <w:r>
        <w:br/>
      </w:r>
      <w:r>
        <w:rPr>
          <w:rFonts w:ascii="Times New Roman"/>
          <w:b w:val="false"/>
          <w:i w:val="false"/>
          <w:color w:val="000000"/>
          <w:sz w:val="28"/>
        </w:rPr>
        <w:t>
учреждение __________________
</w:t>
      </w:r>
      <w:r>
        <w:br/>
      </w:r>
      <w:r>
        <w:rPr>
          <w:rFonts w:ascii="Times New Roman"/>
          <w:b w:val="false"/>
          <w:i w:val="false"/>
          <w:color w:val="000000"/>
          <w:sz w:val="28"/>
        </w:rPr>
        <w:t>
Вид бюджета _________________                       Заявка N ________
</w:t>
      </w:r>
      <w:r>
        <w:br/>
      </w:r>
      <w:r>
        <w:rPr>
          <w:rFonts w:ascii="Times New Roman"/>
          <w:b w:val="false"/>
          <w:i w:val="false"/>
          <w:color w:val="000000"/>
          <w:sz w:val="28"/>
        </w:rPr>
        <w:t>
Источник
</w:t>
      </w:r>
      <w:r>
        <w:br/>
      </w:r>
      <w:r>
        <w:rPr>
          <w:rFonts w:ascii="Times New Roman"/>
          <w:b w:val="false"/>
          <w:i w:val="false"/>
          <w:color w:val="000000"/>
          <w:sz w:val="28"/>
        </w:rPr>
        <w:t>
финансирования
</w:t>
      </w:r>
      <w:r>
        <w:rPr>
          <w:rFonts w:ascii="Times New Roman"/>
          <w:b w:val="false"/>
          <w:i w:val="false"/>
          <w:color w:val="000000"/>
          <w:sz w:val="28"/>
          <w:u w:val="single"/>
        </w:rPr>
        <w:t>
       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ЗАЯВКА НА РЕГИСТРАЦИЮ ОБЯЗАТЕЛЬСТВ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Дата "___" ________ 20__г.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673"/>
        <w:gridCol w:w="2733"/>
        <w:gridCol w:w="1773"/>
        <w:gridCol w:w="1193"/>
        <w:gridCol w:w="1293"/>
        <w:gridCol w:w="1293"/>
      </w:tblGrid>
      <w:tr>
        <w:trPr>
          <w:trHeight w:val="450" w:hRule="atLeast"/>
        </w:trPr>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Наименование государственного
</w:t>
            </w:r>
            <w:r>
              <w:br/>
            </w:r>
            <w:r>
              <w:rPr>
                <w:rFonts w:ascii="Times New Roman"/>
                <w:b w:val="false"/>
                <w:i w:val="false"/>
                <w:color w:val="000000"/>
                <w:sz w:val="20"/>
              </w:rPr>
              <w:t>
учреждения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наимено-
</w:t>
            </w:r>
            <w:r>
              <w:br/>
            </w:r>
            <w:r>
              <w:rPr>
                <w:rFonts w:ascii="Times New Roman"/>
                <w:b w:val="false"/>
                <w:i w:val="false"/>
                <w:color w:val="000000"/>
                <w:sz w:val="20"/>
              </w:rPr>
              <w:t>
вание, РНН и
</w:t>
            </w:r>
            <w:r>
              <w:br/>
            </w:r>
            <w:r>
              <w:rPr>
                <w:rFonts w:ascii="Times New Roman"/>
                <w:b w:val="false"/>
                <w:i w:val="false"/>
                <w:color w:val="000000"/>
                <w:sz w:val="20"/>
              </w:rPr>
              <w:t>
адрес поставщика
</w:t>
            </w:r>
            <w:r>
              <w:br/>
            </w:r>
            <w:r>
              <w:rPr>
                <w:rFonts w:ascii="Times New Roman"/>
                <w:b w:val="false"/>
                <w:i w:val="false"/>
                <w:color w:val="000000"/>
                <w:sz w:val="20"/>
              </w:rPr>
              <w:t>
товаров (работ,
</w:t>
            </w:r>
            <w:r>
              <w:br/>
            </w:r>
            <w:r>
              <w:rPr>
                <w:rFonts w:ascii="Times New Roman"/>
                <w:b w:val="false"/>
                <w:i w:val="false"/>
                <w:color w:val="000000"/>
                <w:sz w:val="20"/>
              </w:rPr>
              <w:t>
услуг) (получателя бюджетных
</w:t>
            </w:r>
            <w:r>
              <w:br/>
            </w:r>
            <w:r>
              <w:rPr>
                <w:rFonts w:ascii="Times New Roman"/>
                <w:b w:val="false"/>
                <w:i w:val="false"/>
                <w:color w:val="000000"/>
                <w:sz w:val="20"/>
              </w:rPr>
              <w:t>
средств), наименование и БИК банка поставщика (получателя
</w:t>
            </w:r>
            <w:r>
              <w:br/>
            </w:r>
            <w:r>
              <w:rPr>
                <w:rFonts w:ascii="Times New Roman"/>
                <w:b w:val="false"/>
                <w:i w:val="false"/>
                <w:color w:val="000000"/>
                <w:sz w:val="20"/>
              </w:rPr>
              <w:t>
бюджетных средств)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товаров
</w:t>
            </w:r>
            <w:r>
              <w:br/>
            </w:r>
            <w:r>
              <w:rPr>
                <w:rFonts w:ascii="Times New Roman"/>
                <w:b w:val="false"/>
                <w:i w:val="false"/>
                <w:color w:val="000000"/>
                <w:sz w:val="20"/>
              </w:rPr>
              <w:t>
(работ,
</w:t>
            </w:r>
            <w:r>
              <w:br/>
            </w:r>
            <w:r>
              <w:rPr>
                <w:rFonts w:ascii="Times New Roman"/>
                <w:b w:val="false"/>
                <w:i w:val="false"/>
                <w:color w:val="000000"/>
                <w:sz w:val="20"/>
              </w:rPr>
              <w:t>
услуг)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во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Описание
</w:t>
            </w:r>
            <w:r>
              <w:br/>
            </w:r>
            <w:r>
              <w:rPr>
                <w:rFonts w:ascii="Times New Roman"/>
                <w:b w:val="false"/>
                <w:i w:val="false"/>
                <w:color w:val="000000"/>
                <w:sz w:val="20"/>
              </w:rPr>
              <w:t>
расхода:
</w:t>
            </w:r>
            <w:r>
              <w:br/>
            </w:r>
            <w:r>
              <w:rPr>
                <w:rFonts w:ascii="Times New Roman"/>
                <w:b w:val="false"/>
                <w:i w:val="false"/>
                <w:color w:val="000000"/>
                <w:sz w:val="20"/>
              </w:rPr>
              <w:t>
ИИК поставщика: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бюджет-
</w:t>
            </w:r>
            <w:r>
              <w:br/>
            </w:r>
            <w:r>
              <w:rPr>
                <w:rFonts w:ascii="Times New Roman"/>
                <w:b w:val="false"/>
                <w:i w:val="false"/>
                <w:color w:val="000000"/>
                <w:sz w:val="20"/>
              </w:rPr>
              <w:t>
ной
</w:t>
            </w:r>
            <w:r>
              <w:br/>
            </w:r>
            <w:r>
              <w:rPr>
                <w:rFonts w:ascii="Times New Roman"/>
                <w:b w:val="false"/>
                <w:i w:val="false"/>
                <w:color w:val="000000"/>
                <w:sz w:val="20"/>
              </w:rPr>
              <w:t>
класси-
</w:t>
            </w:r>
            <w:r>
              <w:br/>
            </w:r>
            <w:r>
              <w:rPr>
                <w:rFonts w:ascii="Times New Roman"/>
                <w:b w:val="false"/>
                <w:i w:val="false"/>
                <w:color w:val="000000"/>
                <w:sz w:val="20"/>
              </w:rPr>
              <w:t>
фикации
</w:t>
            </w:r>
          </w:p>
        </w:tc>
        <w:tc>
          <w:tcPr>
            <w:tcW w:w="1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Подпись
</w:t>
            </w:r>
            <w:r>
              <w:br/>
            </w:r>
            <w:r>
              <w:rPr>
                <w:rFonts w:ascii="Times New Roman"/>
                <w:b w:val="false"/>
                <w:i w:val="false"/>
                <w:color w:val="000000"/>
                <w:sz w:val="20"/>
              </w:rPr>
              <w:t>
руководителей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График платежей
</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w:t>
            </w:r>
            <w:r>
              <w:br/>
            </w:r>
            <w:r>
              <w:rPr>
                <w:rFonts w:ascii="Times New Roman"/>
                <w:b w:val="false"/>
                <w:i w:val="false"/>
                <w:color w:val="000000"/>
                <w:sz w:val="20"/>
              </w:rPr>
              <w:t>
руководителя ГУ
</w:t>
            </w:r>
            <w:r>
              <w:br/>
            </w:r>
            <w:r>
              <w:rPr>
                <w:rFonts w:ascii="Times New Roman"/>
                <w:b w:val="false"/>
                <w:i w:val="false"/>
                <w:color w:val="000000"/>
                <w:sz w:val="20"/>
              </w:rPr>
              <w:t>
_____________
</w:t>
            </w:r>
            <w:r>
              <w:br/>
            </w:r>
            <w:r>
              <w:rPr>
                <w:rFonts w:ascii="Times New Roman"/>
                <w:b w:val="false"/>
                <w:i w:val="false"/>
                <w:color w:val="000000"/>
                <w:sz w:val="20"/>
              </w:rPr>
              <w:t>
Подпись _____
</w:t>
            </w:r>
            <w:r>
              <w:br/>
            </w:r>
            <w:r>
              <w:rPr>
                <w:rFonts w:ascii="Times New Roman"/>
                <w:b w:val="false"/>
                <w:i w:val="false"/>
                <w:color w:val="000000"/>
                <w:sz w:val="20"/>
              </w:rPr>
              <w:t>
Дата "___"____
</w:t>
            </w:r>
            <w:r>
              <w:br/>
            </w:r>
            <w:r>
              <w:rPr>
                <w:rFonts w:ascii="Times New Roman"/>
                <w:b w:val="false"/>
                <w:i w:val="false"/>
                <w:color w:val="000000"/>
                <w:sz w:val="20"/>
              </w:rPr>
              <w:t>
200__г.
</w:t>
            </w:r>
            <w:r>
              <w:br/>
            </w:r>
            <w:r>
              <w:rPr>
                <w:rFonts w:ascii="Times New Roman"/>
                <w:b w:val="false"/>
                <w:i w:val="false"/>
                <w:color w:val="000000"/>
                <w:sz w:val="20"/>
              </w:rPr>
              <w:t>
Ф.И.О.
</w:t>
            </w:r>
            <w:r>
              <w:br/>
            </w:r>
            <w:r>
              <w:rPr>
                <w:rFonts w:ascii="Times New Roman"/>
                <w:b w:val="false"/>
                <w:i w:val="false"/>
                <w:color w:val="000000"/>
                <w:sz w:val="20"/>
              </w:rPr>
              <w:t>
руководителя
</w:t>
            </w:r>
            <w:r>
              <w:br/>
            </w:r>
            <w:r>
              <w:rPr>
                <w:rFonts w:ascii="Times New Roman"/>
                <w:b w:val="false"/>
                <w:i w:val="false"/>
                <w:color w:val="000000"/>
                <w:sz w:val="20"/>
              </w:rPr>
              <w:t>
финансовой
</w:t>
            </w:r>
            <w:r>
              <w:br/>
            </w:r>
            <w:r>
              <w:rPr>
                <w:rFonts w:ascii="Times New Roman"/>
                <w:b w:val="false"/>
                <w:i w:val="false"/>
                <w:color w:val="000000"/>
                <w:sz w:val="20"/>
              </w:rPr>
              <w:t>
группы ГУ
</w:t>
            </w:r>
            <w:r>
              <w:br/>
            </w:r>
            <w:r>
              <w:rPr>
                <w:rFonts w:ascii="Times New Roman"/>
                <w:b w:val="false"/>
                <w:i w:val="false"/>
                <w:color w:val="000000"/>
                <w:sz w:val="20"/>
              </w:rPr>
              <w:t>
______________
</w:t>
            </w:r>
            <w:r>
              <w:br/>
            </w:r>
            <w:r>
              <w:rPr>
                <w:rFonts w:ascii="Times New Roman"/>
                <w:b w:val="false"/>
                <w:i w:val="false"/>
                <w:color w:val="000000"/>
                <w:sz w:val="20"/>
              </w:rPr>
              <w:t>
Подпись ______
</w:t>
            </w:r>
            <w:r>
              <w:br/>
            </w:r>
            <w:r>
              <w:rPr>
                <w:rFonts w:ascii="Times New Roman"/>
                <w:b w:val="false"/>
                <w:i w:val="false"/>
                <w:color w:val="000000"/>
                <w:sz w:val="20"/>
              </w:rPr>
              <w:t>
Дата "__"____
</w:t>
            </w:r>
            <w:r>
              <w:br/>
            </w:r>
            <w:r>
              <w:rPr>
                <w:rFonts w:ascii="Times New Roman"/>
                <w:b w:val="false"/>
                <w:i w:val="false"/>
                <w:color w:val="000000"/>
                <w:sz w:val="20"/>
              </w:rPr>
              <w:t>
200__г.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документ-
</w:t>
            </w:r>
            <w:r>
              <w:br/>
            </w:r>
            <w:r>
              <w:rPr>
                <w:rFonts w:ascii="Times New Roman"/>
                <w:b w:val="false"/>
                <w:i w:val="false"/>
                <w:color w:val="000000"/>
                <w:sz w:val="20"/>
              </w:rPr>
              <w:t>
обоснование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заявки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оп-
</w:t>
            </w:r>
            <w:r>
              <w:br/>
            </w:r>
            <w:r>
              <w:rPr>
                <w:rFonts w:ascii="Times New Roman"/>
                <w:b w:val="false"/>
                <w:i w:val="false"/>
                <w:color w:val="000000"/>
                <w:sz w:val="20"/>
              </w:rPr>
              <w:t>
латы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М.П.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Согласовано
</w:t>
            </w:r>
            <w:r>
              <w:br/>
            </w:r>
            <w:r>
              <w:rPr>
                <w:rFonts w:ascii="Times New Roman"/>
                <w:b w:val="false"/>
                <w:i w:val="false"/>
                <w:color w:val="000000"/>
                <w:sz w:val="20"/>
              </w:rPr>
              <w:t>
_____________
</w:t>
            </w:r>
            <w:r>
              <w:br/>
            </w:r>
            <w:r>
              <w:rPr>
                <w:rFonts w:ascii="Times New Roman"/>
                <w:b w:val="false"/>
                <w:i w:val="false"/>
                <w:color w:val="000000"/>
                <w:sz w:val="20"/>
              </w:rPr>
              <w:t>
  (подпись)
</w:t>
            </w:r>
            <w:r>
              <w:br/>
            </w:r>
            <w:r>
              <w:rPr>
                <w:rFonts w:ascii="Times New Roman"/>
                <w:b w:val="false"/>
                <w:i w:val="false"/>
                <w:color w:val="000000"/>
                <w:sz w:val="20"/>
              </w:rPr>
              <w:t>
_____________
</w:t>
            </w:r>
            <w:r>
              <w:br/>
            </w:r>
            <w:r>
              <w:rPr>
                <w:rFonts w:ascii="Times New Roman"/>
                <w:b w:val="false"/>
                <w:i w:val="false"/>
                <w:color w:val="000000"/>
                <w:sz w:val="20"/>
              </w:rPr>
              <w:t>
Ф.И.О.
</w:t>
            </w:r>
            <w:r>
              <w:br/>
            </w:r>
            <w:r>
              <w:rPr>
                <w:rFonts w:ascii="Times New Roman"/>
                <w:b w:val="false"/>
                <w:i w:val="false"/>
                <w:color w:val="000000"/>
                <w:sz w:val="20"/>
              </w:rPr>
              <w:t>
ответственного
</w:t>
            </w:r>
            <w:r>
              <w:br/>
            </w:r>
            <w:r>
              <w:rPr>
                <w:rFonts w:ascii="Times New Roman"/>
                <w:b w:val="false"/>
                <w:i w:val="false"/>
                <w:color w:val="000000"/>
                <w:sz w:val="20"/>
              </w:rPr>
              <w:t>
руководителя
</w:t>
            </w:r>
            <w:r>
              <w:br/>
            </w:r>
            <w:r>
              <w:rPr>
                <w:rFonts w:ascii="Times New Roman"/>
                <w:b w:val="false"/>
                <w:i w:val="false"/>
                <w:color w:val="000000"/>
                <w:sz w:val="20"/>
              </w:rPr>
              <w:t>
МФ РК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30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Форма N 4-02
</w:t>
      </w:r>
      <w:r>
        <w:br/>
      </w:r>
      <w:r>
        <w:rPr>
          <w:rFonts w:ascii="Times New Roman"/>
          <w:b w:val="false"/>
          <w:i w:val="false"/>
          <w:color w:val="000000"/>
          <w:sz w:val="28"/>
        </w:rPr>
        <w:t>
                                                           Отчет произведен:
</w:t>
      </w:r>
      <w:r>
        <w:br/>
      </w:r>
      <w:r>
        <w:rPr>
          <w:rFonts w:ascii="Times New Roman"/>
          <w:b w:val="false"/>
          <w:i w:val="false"/>
          <w:color w:val="000000"/>
          <w:sz w:val="28"/>
        </w:rPr>
        <w:t>
                                                             Стр.1 из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УВЕДОМЛЕНИЕ (ЗАКАЗ) О РЕГИСТРАЦИИ ОБЯЗАТЕЛЬСТВ
</w:t>
      </w:r>
      <w:r>
        <w:rPr>
          <w:rFonts w:ascii="Times New Roman"/>
          <w:b w:val="false"/>
          <w:i w:val="false"/>
          <w:color w:val="000000"/>
          <w:sz w:val="28"/>
        </w:rPr>
        <w:t>
</w:t>
      </w:r>
      <w:r>
        <w:br/>
      </w:r>
      <w:r>
        <w:rPr>
          <w:rFonts w:ascii="Times New Roman"/>
          <w:b w:val="false"/>
          <w:i w:val="false"/>
          <w:color w:val="000000"/>
          <w:sz w:val="28"/>
        </w:rPr>
        <w:t>
Экземпляр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6853"/>
      </w:tblGrid>
      <w:tr>
        <w:trPr>
          <w:trHeight w:val="450" w:hRule="atLeast"/>
        </w:trPr>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Заявка N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регистрации обязательства:
</w:t>
            </w:r>
            <w:r>
              <w:br/>
            </w:r>
            <w:r>
              <w:rPr>
                <w:rFonts w:ascii="Times New Roman"/>
                <w:b w:val="false"/>
                <w:i w:val="false"/>
                <w:color w:val="000000"/>
                <w:sz w:val="20"/>
              </w:rPr>
              <w:t>
Уведомление (Заказ) о регистрации
</w:t>
            </w:r>
            <w:r>
              <w:br/>
            </w:r>
            <w:r>
              <w:rPr>
                <w:rFonts w:ascii="Times New Roman"/>
                <w:b w:val="false"/>
                <w:i w:val="false"/>
                <w:color w:val="000000"/>
                <w:sz w:val="20"/>
              </w:rPr>
              <w:t>
обязательств N
</w:t>
            </w:r>
          </w:p>
        </w:tc>
      </w:tr>
    </w:tbl>
    <w:p>
      <w:pPr>
        <w:spacing w:after="0"/>
        <w:ind w:left="0"/>
        <w:jc w:val="both"/>
      </w:pPr>
      <w:r>
        <w:rPr>
          <w:rFonts w:ascii="Times New Roman"/>
          <w:b w:val="false"/>
          <w:i w:val="false"/>
          <w:color w:val="000000"/>
          <w:sz w:val="28"/>
        </w:rPr>
        <w:t>
Поставщик ____________________________________________________
</w:t>
      </w:r>
      <w:r>
        <w:br/>
      </w:r>
      <w:r>
        <w:rPr>
          <w:rFonts w:ascii="Times New Roman"/>
          <w:b w:val="false"/>
          <w:i w:val="false"/>
          <w:color w:val="000000"/>
          <w:sz w:val="28"/>
        </w:rPr>
        <w:t>
РНН __________________________________________________________
</w:t>
      </w:r>
      <w:r>
        <w:br/>
      </w:r>
      <w:r>
        <w:rPr>
          <w:rFonts w:ascii="Times New Roman"/>
          <w:b w:val="false"/>
          <w:i w:val="false"/>
          <w:color w:val="000000"/>
          <w:sz w:val="28"/>
        </w:rPr>
        <w:t>
Код поставщика _______________________________________________
</w:t>
      </w:r>
      <w:r>
        <w:br/>
      </w:r>
      <w:r>
        <w:rPr>
          <w:rFonts w:ascii="Times New Roman"/>
          <w:b w:val="false"/>
          <w:i w:val="false"/>
          <w:color w:val="000000"/>
          <w:sz w:val="28"/>
        </w:rPr>
        <w:t>
Отделение 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753"/>
        <w:gridCol w:w="2613"/>
        <w:gridCol w:w="2193"/>
      </w:tblGrid>
      <w:tr>
        <w:trPr>
          <w:trHeight w:val="45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Описание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bl>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Всего
</w:t>
      </w:r>
      <w:r>
        <w:br/>
      </w:r>
      <w:r>
        <w:rPr>
          <w:rFonts w:ascii="Times New Roman"/>
          <w:b w:val="false"/>
          <w:i w:val="false"/>
          <w:color w:val="000000"/>
          <w:sz w:val="28"/>
        </w:rPr>
        <w:t>
_______________________________________________
</w:t>
      </w:r>
    </w:p>
    <w:p>
      <w:pPr>
        <w:spacing w:after="0"/>
        <w:ind w:left="0"/>
        <w:jc w:val="both"/>
      </w:pP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Код государственного учреждения
</w:t>
      </w:r>
      <w:r>
        <w:br/>
      </w:r>
      <w:r>
        <w:rPr>
          <w:rFonts w:ascii="Times New Roman"/>
          <w:b w:val="false"/>
          <w:i w:val="false"/>
          <w:color w:val="000000"/>
          <w:sz w:val="28"/>
        </w:rPr>
        <w:t>
Код бюджетной классификации
</w:t>
      </w:r>
      <w:r>
        <w:br/>
      </w:r>
      <w:r>
        <w:rPr>
          <w:rFonts w:ascii="Times New Roman"/>
          <w:b w:val="false"/>
          <w:i w:val="false"/>
          <w:color w:val="000000"/>
          <w:sz w:val="28"/>
        </w:rPr>
        <w:t>
Руководитель государственного учреждения
</w:t>
      </w:r>
      <w:r>
        <w:br/>
      </w:r>
      <w:r>
        <w:rPr>
          <w:rFonts w:ascii="Times New Roman"/>
          <w:b w:val="false"/>
          <w:i w:val="false"/>
          <w:color w:val="000000"/>
          <w:sz w:val="28"/>
        </w:rPr>
        <w:t>
                                          М.П.
</w:t>
      </w:r>
      <w:r>
        <w:br/>
      </w:r>
      <w:r>
        <w:rPr>
          <w:rFonts w:ascii="Times New Roman"/>
          <w:b w:val="false"/>
          <w:i w:val="false"/>
          <w:color w:val="000000"/>
          <w:sz w:val="28"/>
        </w:rPr>
        <w:t>
Руководитель финансовой группы государственного учреждения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3"/>
      </w:tblGrid>
      <w:tr>
        <w:trPr>
          <w:trHeight w:val="450" w:hRule="atLeast"/>
        </w:trPr>
        <w:tc>
          <w:tcPr>
            <w:tcW w:w="9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О ПРЕДОПЛАТЕ
</w:t>
            </w:r>
          </w:p>
        </w:tc>
      </w:tr>
      <w:tr>
        <w:trPr>
          <w:trHeight w:val="450" w:hRule="atLeast"/>
        </w:trPr>
        <w:tc>
          <w:tcPr>
            <w:tcW w:w="9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сумма уведомления (Заказа) ХХ,ХХХ,ХХХ.ХХ
</w:t>
            </w:r>
          </w:p>
          <w:p>
            <w:pPr>
              <w:spacing w:after="20"/>
              <w:ind w:left="20"/>
              <w:jc w:val="both"/>
            </w:pPr>
            <w:r>
              <w:rPr>
                <w:rFonts w:ascii="Times New Roman"/>
                <w:b w:val="false"/>
                <w:i w:val="false"/>
                <w:color w:val="000000"/>
                <w:sz w:val="20"/>
              </w:rPr>
              <w:t>
Сумма предоплаты                          0.00
</w:t>
            </w:r>
          </w:p>
          <w:p>
            <w:pPr>
              <w:spacing w:after="20"/>
              <w:ind w:left="20"/>
              <w:jc w:val="both"/>
            </w:pPr>
            <w:r>
              <w:rPr>
                <w:rFonts w:ascii="Times New Roman"/>
                <w:b w:val="false"/>
                <w:i w:val="false"/>
                <w:color w:val="000000"/>
                <w:sz w:val="20"/>
              </w:rPr>
              <w:t>
Баланс                           ХХ,ХХХ,ХХХ.ХХ
</w:t>
            </w:r>
            <w:r>
              <w:br/>
            </w:r>
            <w:r>
              <w:rPr>
                <w:rFonts w:ascii="Times New Roman"/>
                <w:b w:val="false"/>
                <w:i w:val="false"/>
                <w:color w:val="000000"/>
                <w:sz w:val="20"/>
              </w:rPr>
              <w:t>
(не более % от общей суммы Уведомления (Заказа)
</w:t>
            </w:r>
          </w:p>
          <w:p>
            <w:pPr>
              <w:spacing w:after="20"/>
              <w:ind w:left="20"/>
              <w:jc w:val="both"/>
            </w:pPr>
            <w:r>
              <w:rPr>
                <w:rFonts w:ascii="Times New Roman"/>
                <w:b w:val="false"/>
                <w:i w:val="false"/>
                <w:color w:val="000000"/>
                <w:sz w:val="20"/>
              </w:rPr>
              <w:t>
Руководитель финансовой группы государственного учреждения
</w:t>
            </w:r>
          </w:p>
        </w:tc>
      </w:tr>
    </w:tbl>
    <w:p>
      <w:pPr>
        <w:spacing w:after="0"/>
        <w:ind w:left="0"/>
        <w:jc w:val="both"/>
      </w:pPr>
      <w:r>
        <w:rPr>
          <w:rFonts w:ascii="Times New Roman"/>
          <w:b w:val="false"/>
          <w:i w:val="false"/>
          <w:color w:val="000000"/>
          <w:sz w:val="28"/>
        </w:rPr>
        <w:t>
Руководитель органа Казначейства _________________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Ответственный исполнитель        _________________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Инструкция поставщику: для предъявления получателем бюджетных средств
</w:t>
      </w:r>
      <w:r>
        <w:br/>
      </w:r>
      <w:r>
        <w:rPr>
          <w:rFonts w:ascii="Times New Roman"/>
          <w:b w:val="false"/>
          <w:i w:val="false"/>
          <w:color w:val="000000"/>
          <w:sz w:val="28"/>
        </w:rPr>
        <w:t>
в банк второго уровня или организацию, осуществляющую отдельные виды
</w:t>
      </w:r>
      <w:r>
        <w:br/>
      </w:r>
      <w:r>
        <w:rPr>
          <w:rFonts w:ascii="Times New Roman"/>
          <w:b w:val="false"/>
          <w:i w:val="false"/>
          <w:color w:val="000000"/>
          <w:sz w:val="28"/>
        </w:rPr>
        <w:t>
банковских операций при зачислении денег на его банковский счет.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31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Форма N 4-02
</w:t>
      </w:r>
      <w:r>
        <w:br/>
      </w:r>
      <w:r>
        <w:rPr>
          <w:rFonts w:ascii="Times New Roman"/>
          <w:b w:val="false"/>
          <w:i w:val="false"/>
          <w:color w:val="000000"/>
          <w:sz w:val="28"/>
        </w:rPr>
        <w:t>
                                                           Отчет произведен:
</w:t>
      </w:r>
      <w:r>
        <w:br/>
      </w:r>
      <w:r>
        <w:rPr>
          <w:rFonts w:ascii="Times New Roman"/>
          <w:b w:val="false"/>
          <w:i w:val="false"/>
          <w:color w:val="000000"/>
          <w:sz w:val="28"/>
        </w:rPr>
        <w:t>
                                                             Стр.1 из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УВЕДОМЛЕНИЕ (ЗАКАЗ) О РЕГИСТРАЦИИ ОБЯЗАТЕЛЬСТВ
</w:t>
      </w:r>
      <w:r>
        <w:rPr>
          <w:rFonts w:ascii="Times New Roman"/>
          <w:b w:val="false"/>
          <w:i w:val="false"/>
          <w:color w:val="000000"/>
          <w:sz w:val="28"/>
        </w:rPr>
        <w:t>
</w:t>
      </w:r>
      <w:r>
        <w:br/>
      </w:r>
      <w:r>
        <w:rPr>
          <w:rFonts w:ascii="Times New Roman"/>
          <w:b w:val="false"/>
          <w:i w:val="false"/>
          <w:color w:val="000000"/>
          <w:sz w:val="28"/>
        </w:rPr>
        <w:t>
Экземпляр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6853"/>
      </w:tblGrid>
      <w:tr>
        <w:trPr>
          <w:trHeight w:val="450" w:hRule="atLeast"/>
        </w:trPr>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Заявка N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регистрации обязательства:
</w:t>
            </w:r>
            <w:r>
              <w:br/>
            </w:r>
            <w:r>
              <w:rPr>
                <w:rFonts w:ascii="Times New Roman"/>
                <w:b w:val="false"/>
                <w:i w:val="false"/>
                <w:color w:val="000000"/>
                <w:sz w:val="20"/>
              </w:rPr>
              <w:t>
Уведомление (Заказ) о регистрации
</w:t>
            </w:r>
            <w:r>
              <w:br/>
            </w:r>
            <w:r>
              <w:rPr>
                <w:rFonts w:ascii="Times New Roman"/>
                <w:b w:val="false"/>
                <w:i w:val="false"/>
                <w:color w:val="000000"/>
                <w:sz w:val="20"/>
              </w:rPr>
              <w:t>
обязательств N
</w:t>
            </w:r>
          </w:p>
        </w:tc>
      </w:tr>
    </w:tbl>
    <w:p>
      <w:pPr>
        <w:spacing w:after="0"/>
        <w:ind w:left="0"/>
        <w:jc w:val="both"/>
      </w:pPr>
      <w:r>
        <w:rPr>
          <w:rFonts w:ascii="Times New Roman"/>
          <w:b w:val="false"/>
          <w:i w:val="false"/>
          <w:color w:val="000000"/>
          <w:sz w:val="28"/>
        </w:rPr>
        <w:t>
Поставщик ____________________________________________________
</w:t>
      </w:r>
      <w:r>
        <w:br/>
      </w:r>
      <w:r>
        <w:rPr>
          <w:rFonts w:ascii="Times New Roman"/>
          <w:b w:val="false"/>
          <w:i w:val="false"/>
          <w:color w:val="000000"/>
          <w:sz w:val="28"/>
        </w:rPr>
        <w:t>
РНН __________________________________________________________
</w:t>
      </w:r>
      <w:r>
        <w:br/>
      </w:r>
      <w:r>
        <w:rPr>
          <w:rFonts w:ascii="Times New Roman"/>
          <w:b w:val="false"/>
          <w:i w:val="false"/>
          <w:color w:val="000000"/>
          <w:sz w:val="28"/>
        </w:rPr>
        <w:t>
Код поставщика _______________________________________________
</w:t>
      </w:r>
      <w:r>
        <w:br/>
      </w:r>
      <w:r>
        <w:rPr>
          <w:rFonts w:ascii="Times New Roman"/>
          <w:b w:val="false"/>
          <w:i w:val="false"/>
          <w:color w:val="000000"/>
          <w:sz w:val="28"/>
        </w:rPr>
        <w:t>
Отделение 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753"/>
        <w:gridCol w:w="2613"/>
        <w:gridCol w:w="2193"/>
      </w:tblGrid>
      <w:tr>
        <w:trPr>
          <w:trHeight w:val="45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Описание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bl>
    <w:p>
      <w:pPr>
        <w:spacing w:after="0"/>
        <w:ind w:left="0"/>
        <w:jc w:val="both"/>
      </w:pP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Всего
</w:t>
      </w:r>
      <w:r>
        <w:br/>
      </w: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Код государственного учреждения
</w:t>
      </w:r>
      <w:r>
        <w:br/>
      </w:r>
      <w:r>
        <w:rPr>
          <w:rFonts w:ascii="Times New Roman"/>
          <w:b w:val="false"/>
          <w:i w:val="false"/>
          <w:color w:val="000000"/>
          <w:sz w:val="28"/>
        </w:rPr>
        <w:t>
Код бюджетной классификации
</w:t>
      </w:r>
      <w:r>
        <w:br/>
      </w:r>
      <w:r>
        <w:rPr>
          <w:rFonts w:ascii="Times New Roman"/>
          <w:b w:val="false"/>
          <w:i w:val="false"/>
          <w:color w:val="000000"/>
          <w:sz w:val="28"/>
        </w:rPr>
        <w:t>
Руководитель государственного учреждения
</w:t>
      </w:r>
      <w:r>
        <w:br/>
      </w:r>
      <w:r>
        <w:rPr>
          <w:rFonts w:ascii="Times New Roman"/>
          <w:b w:val="false"/>
          <w:i w:val="false"/>
          <w:color w:val="000000"/>
          <w:sz w:val="28"/>
        </w:rPr>
        <w:t>
                                          М.П.
</w:t>
      </w:r>
      <w:r>
        <w:br/>
      </w:r>
      <w:r>
        <w:rPr>
          <w:rFonts w:ascii="Times New Roman"/>
          <w:b w:val="false"/>
          <w:i w:val="false"/>
          <w:color w:val="000000"/>
          <w:sz w:val="28"/>
        </w:rPr>
        <w:t>
Руководитель финансовой группы государственного учреждения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3"/>
      </w:tblGrid>
      <w:tr>
        <w:trPr>
          <w:trHeight w:val="450" w:hRule="atLeast"/>
        </w:trPr>
        <w:tc>
          <w:tcPr>
            <w:tcW w:w="9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О ПРЕДОПЛАТЕ
</w:t>
            </w:r>
          </w:p>
        </w:tc>
      </w:tr>
      <w:tr>
        <w:trPr>
          <w:trHeight w:val="450" w:hRule="atLeast"/>
        </w:trPr>
        <w:tc>
          <w:tcPr>
            <w:tcW w:w="9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сумма уведомления (Заказа) ХХ,ХХХ,ХХХ.ХХ
</w:t>
            </w:r>
          </w:p>
          <w:p>
            <w:pPr>
              <w:spacing w:after="20"/>
              <w:ind w:left="20"/>
              <w:jc w:val="both"/>
            </w:pPr>
            <w:r>
              <w:rPr>
                <w:rFonts w:ascii="Times New Roman"/>
                <w:b w:val="false"/>
                <w:i w:val="false"/>
                <w:color w:val="000000"/>
                <w:sz w:val="20"/>
              </w:rPr>
              <w:t>
Сумма предоплаты                          0.00
</w:t>
            </w:r>
          </w:p>
          <w:p>
            <w:pPr>
              <w:spacing w:after="20"/>
              <w:ind w:left="20"/>
              <w:jc w:val="both"/>
            </w:pPr>
            <w:r>
              <w:rPr>
                <w:rFonts w:ascii="Times New Roman"/>
                <w:b w:val="false"/>
                <w:i w:val="false"/>
                <w:color w:val="000000"/>
                <w:sz w:val="20"/>
              </w:rPr>
              <w:t>
Баланс                           ХХ,ХХХ,ХХХ.ХХ
</w:t>
            </w:r>
            <w:r>
              <w:br/>
            </w:r>
            <w:r>
              <w:rPr>
                <w:rFonts w:ascii="Times New Roman"/>
                <w:b w:val="false"/>
                <w:i w:val="false"/>
                <w:color w:val="000000"/>
                <w:sz w:val="20"/>
              </w:rPr>
              <w:t>
(не более % от общей суммы Уведомления (Заказа)
</w:t>
            </w:r>
          </w:p>
          <w:p>
            <w:pPr>
              <w:spacing w:after="20"/>
              <w:ind w:left="20"/>
              <w:jc w:val="both"/>
            </w:pPr>
            <w:r>
              <w:rPr>
                <w:rFonts w:ascii="Times New Roman"/>
                <w:b w:val="false"/>
                <w:i w:val="false"/>
                <w:color w:val="000000"/>
                <w:sz w:val="20"/>
              </w:rPr>
              <w:t>
Руководитель финансовой группы государственного учреждения
</w:t>
            </w:r>
          </w:p>
        </w:tc>
      </w:tr>
    </w:tbl>
    <w:p>
      <w:pPr>
        <w:spacing w:after="0"/>
        <w:ind w:left="0"/>
        <w:jc w:val="both"/>
      </w:pPr>
      <w:r>
        <w:rPr>
          <w:rFonts w:ascii="Times New Roman"/>
          <w:b w:val="false"/>
          <w:i w:val="false"/>
          <w:color w:val="000000"/>
          <w:sz w:val="28"/>
        </w:rPr>
        <w:t>
Руководитель органа Казначейства _________________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Ответственный исполнитель        _________________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Инструкция поставщику: для поставки государственному учреждению поставщиком
</w:t>
      </w:r>
      <w:r>
        <w:br/>
      </w:r>
      <w:r>
        <w:rPr>
          <w:rFonts w:ascii="Times New Roman"/>
          <w:b w:val="false"/>
          <w:i w:val="false"/>
          <w:color w:val="000000"/>
          <w:sz w:val="28"/>
        </w:rPr>
        <w:t>
товаров (работ и услуг).
</w:t>
      </w:r>
    </w:p>
    <w:p>
      <w:pPr>
        <w:spacing w:after="0"/>
        <w:ind w:left="0"/>
        <w:jc w:val="both"/>
      </w:pPr>
      <w:r>
        <w:rPr>
          <w:rFonts w:ascii="Times New Roman"/>
          <w:b w:val="false"/>
          <w:i w:val="false"/>
          <w:color w:val="000000"/>
          <w:sz w:val="28"/>
        </w:rPr>
        <w:t>
                                        2 экземпляр - поставщику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32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Форма N 4-02
</w:t>
      </w:r>
      <w:r>
        <w:br/>
      </w:r>
      <w:r>
        <w:rPr>
          <w:rFonts w:ascii="Times New Roman"/>
          <w:b w:val="false"/>
          <w:i w:val="false"/>
          <w:color w:val="000000"/>
          <w:sz w:val="28"/>
        </w:rPr>
        <w:t>
                                                           Отчет произведен:
</w:t>
      </w:r>
      <w:r>
        <w:br/>
      </w:r>
      <w:r>
        <w:rPr>
          <w:rFonts w:ascii="Times New Roman"/>
          <w:b w:val="false"/>
          <w:i w:val="false"/>
          <w:color w:val="000000"/>
          <w:sz w:val="28"/>
        </w:rPr>
        <w:t>
                                                             Стр.1 из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УВЕДОМЛЕНИЕ (ЗАКАЗ) О РЕГИСТРАЦИИ ОБЯЗАТЕЛЬСТВ
</w:t>
      </w:r>
      <w:r>
        <w:rPr>
          <w:rFonts w:ascii="Times New Roman"/>
          <w:b w:val="false"/>
          <w:i w:val="false"/>
          <w:color w:val="000000"/>
          <w:sz w:val="28"/>
        </w:rPr>
        <w:t>
</w:t>
      </w:r>
      <w:r>
        <w:br/>
      </w:r>
      <w:r>
        <w:rPr>
          <w:rFonts w:ascii="Times New Roman"/>
          <w:b w:val="false"/>
          <w:i w:val="false"/>
          <w:color w:val="000000"/>
          <w:sz w:val="28"/>
        </w:rPr>
        <w:t>
Экземпляр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6853"/>
      </w:tblGrid>
      <w:tr>
        <w:trPr>
          <w:trHeight w:val="450" w:hRule="atLeast"/>
        </w:trPr>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Заявка N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регистрации обязательства:
</w:t>
            </w:r>
            <w:r>
              <w:br/>
            </w:r>
            <w:r>
              <w:rPr>
                <w:rFonts w:ascii="Times New Roman"/>
                <w:b w:val="false"/>
                <w:i w:val="false"/>
                <w:color w:val="000000"/>
                <w:sz w:val="20"/>
              </w:rPr>
              <w:t>
Уведомление (Заказ) о регистрации
</w:t>
            </w:r>
            <w:r>
              <w:br/>
            </w:r>
            <w:r>
              <w:rPr>
                <w:rFonts w:ascii="Times New Roman"/>
                <w:b w:val="false"/>
                <w:i w:val="false"/>
                <w:color w:val="000000"/>
                <w:sz w:val="20"/>
              </w:rPr>
              <w:t>
обязательств N
</w:t>
            </w:r>
          </w:p>
        </w:tc>
      </w:tr>
    </w:tbl>
    <w:p>
      <w:pPr>
        <w:spacing w:after="0"/>
        <w:ind w:left="0"/>
        <w:jc w:val="both"/>
      </w:pPr>
      <w:r>
        <w:rPr>
          <w:rFonts w:ascii="Times New Roman"/>
          <w:b w:val="false"/>
          <w:i w:val="false"/>
          <w:color w:val="000000"/>
          <w:sz w:val="28"/>
        </w:rPr>
        <w:t>
Поставщик ____________________________________________________
</w:t>
      </w:r>
      <w:r>
        <w:br/>
      </w:r>
      <w:r>
        <w:rPr>
          <w:rFonts w:ascii="Times New Roman"/>
          <w:b w:val="false"/>
          <w:i w:val="false"/>
          <w:color w:val="000000"/>
          <w:sz w:val="28"/>
        </w:rPr>
        <w:t>
РНН __________________________________________________________
</w:t>
      </w:r>
      <w:r>
        <w:br/>
      </w:r>
      <w:r>
        <w:rPr>
          <w:rFonts w:ascii="Times New Roman"/>
          <w:b w:val="false"/>
          <w:i w:val="false"/>
          <w:color w:val="000000"/>
          <w:sz w:val="28"/>
        </w:rPr>
        <w:t>
Код поставщика _______________________________________________
</w:t>
      </w:r>
      <w:r>
        <w:br/>
      </w:r>
      <w:r>
        <w:rPr>
          <w:rFonts w:ascii="Times New Roman"/>
          <w:b w:val="false"/>
          <w:i w:val="false"/>
          <w:color w:val="000000"/>
          <w:sz w:val="28"/>
        </w:rPr>
        <w:t>
Отделение 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753"/>
        <w:gridCol w:w="2613"/>
        <w:gridCol w:w="2193"/>
      </w:tblGrid>
      <w:tr>
        <w:trPr>
          <w:trHeight w:val="45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Описание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bl>
    <w:p>
      <w:pPr>
        <w:spacing w:after="0"/>
        <w:ind w:left="0"/>
        <w:jc w:val="both"/>
      </w:pP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Всего
</w:t>
      </w:r>
      <w:r>
        <w:br/>
      </w: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Код государственного учреждения
</w:t>
      </w:r>
      <w:r>
        <w:br/>
      </w:r>
      <w:r>
        <w:rPr>
          <w:rFonts w:ascii="Times New Roman"/>
          <w:b w:val="false"/>
          <w:i w:val="false"/>
          <w:color w:val="000000"/>
          <w:sz w:val="28"/>
        </w:rPr>
        <w:t>
Код бюджетной классификации
</w:t>
      </w:r>
      <w:r>
        <w:br/>
      </w:r>
      <w:r>
        <w:rPr>
          <w:rFonts w:ascii="Times New Roman"/>
          <w:b w:val="false"/>
          <w:i w:val="false"/>
          <w:color w:val="000000"/>
          <w:sz w:val="28"/>
        </w:rPr>
        <w:t>
Руководитель государственного учреждения
</w:t>
      </w:r>
      <w:r>
        <w:br/>
      </w:r>
      <w:r>
        <w:rPr>
          <w:rFonts w:ascii="Times New Roman"/>
          <w:b w:val="false"/>
          <w:i w:val="false"/>
          <w:color w:val="000000"/>
          <w:sz w:val="28"/>
        </w:rPr>
        <w:t>
                                          М.П.
</w:t>
      </w:r>
      <w:r>
        <w:br/>
      </w:r>
      <w:r>
        <w:rPr>
          <w:rFonts w:ascii="Times New Roman"/>
          <w:b w:val="false"/>
          <w:i w:val="false"/>
          <w:color w:val="000000"/>
          <w:sz w:val="28"/>
        </w:rPr>
        <w:t>
Руководитель финансовой группы государственного учреждения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3"/>
      </w:tblGrid>
      <w:tr>
        <w:trPr>
          <w:trHeight w:val="450" w:hRule="atLeast"/>
        </w:trPr>
        <w:tc>
          <w:tcPr>
            <w:tcW w:w="9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О ПРЕДОПЛАТЕ
</w:t>
            </w:r>
          </w:p>
        </w:tc>
      </w:tr>
      <w:tr>
        <w:trPr>
          <w:trHeight w:val="450" w:hRule="atLeast"/>
        </w:trPr>
        <w:tc>
          <w:tcPr>
            <w:tcW w:w="9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сумма уведомления (Заказа) ХХ,ХХХ,ХХХ.ХХ
</w:t>
            </w:r>
          </w:p>
          <w:p>
            <w:pPr>
              <w:spacing w:after="20"/>
              <w:ind w:left="20"/>
              <w:jc w:val="both"/>
            </w:pPr>
            <w:r>
              <w:rPr>
                <w:rFonts w:ascii="Times New Roman"/>
                <w:b w:val="false"/>
                <w:i w:val="false"/>
                <w:color w:val="000000"/>
                <w:sz w:val="20"/>
              </w:rPr>
              <w:t>
Сумма предоплаты                          0.00
</w:t>
            </w:r>
          </w:p>
          <w:p>
            <w:pPr>
              <w:spacing w:after="20"/>
              <w:ind w:left="20"/>
              <w:jc w:val="both"/>
            </w:pPr>
            <w:r>
              <w:rPr>
                <w:rFonts w:ascii="Times New Roman"/>
                <w:b w:val="false"/>
                <w:i w:val="false"/>
                <w:color w:val="000000"/>
                <w:sz w:val="20"/>
              </w:rPr>
              <w:t>
Баланс                           ХХ,ХХХ,ХХХ.ХХ
</w:t>
            </w:r>
            <w:r>
              <w:br/>
            </w:r>
            <w:r>
              <w:rPr>
                <w:rFonts w:ascii="Times New Roman"/>
                <w:b w:val="false"/>
                <w:i w:val="false"/>
                <w:color w:val="000000"/>
                <w:sz w:val="20"/>
              </w:rPr>
              <w:t>
(не более % от общей суммы Уведомления (Заказа)
</w:t>
            </w:r>
          </w:p>
          <w:p>
            <w:pPr>
              <w:spacing w:after="20"/>
              <w:ind w:left="20"/>
              <w:jc w:val="both"/>
            </w:pPr>
            <w:r>
              <w:rPr>
                <w:rFonts w:ascii="Times New Roman"/>
                <w:b w:val="false"/>
                <w:i w:val="false"/>
                <w:color w:val="000000"/>
                <w:sz w:val="20"/>
              </w:rPr>
              <w:t>
Руководитель финансовой группы государственного учреждения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2279"/>
        <w:gridCol w:w="2061"/>
        <w:gridCol w:w="2260"/>
        <w:gridCol w:w="2120"/>
        <w:gridCol w:w="2769"/>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о выплате
</w:t>
            </w:r>
          </w:p>
        </w:tc>
      </w:tr>
      <w:tr>
        <w:trPr>
          <w:trHeight w:val="450" w:hRule="atLeast"/>
        </w:trPr>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Счета
</w:t>
            </w:r>
            <w:r>
              <w:br/>
            </w:r>
            <w:r>
              <w:rPr>
                <w:rFonts w:ascii="Times New Roman"/>
                <w:b w:val="false"/>
                <w:i w:val="false"/>
                <w:color w:val="000000"/>
                <w:sz w:val="20"/>
              </w:rPr>
              <w:t>
к оплате 
</w:t>
            </w:r>
          </w:p>
        </w:tc>
        <w:tc>
          <w:tcPr>
            <w:tcW w:w="20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платежа
</w:t>
            </w:r>
          </w:p>
        </w:tc>
        <w:tc>
          <w:tcPr>
            <w:tcW w:w="2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платежа
</w:t>
            </w:r>
          </w:p>
        </w:tc>
        <w:tc>
          <w:tcPr>
            <w:tcW w:w="2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платежа
</w:t>
            </w:r>
          </w:p>
        </w:tc>
        <w:tc>
          <w:tcPr>
            <w:tcW w:w="2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r>
              <w:br/>
            </w:r>
            <w:r>
              <w:rPr>
                <w:rFonts w:ascii="Times New Roman"/>
                <w:b w:val="false"/>
                <w:i w:val="false"/>
                <w:color w:val="000000"/>
                <w:sz w:val="20"/>
              </w:rPr>
              <w:t>
невыполненных
</w:t>
            </w:r>
            <w:r>
              <w:br/>
            </w:r>
            <w:r>
              <w:rPr>
                <w:rFonts w:ascii="Times New Roman"/>
                <w:b w:val="false"/>
                <w:i w:val="false"/>
                <w:color w:val="000000"/>
                <w:sz w:val="20"/>
              </w:rPr>
              <w:t>
обязательств
</w:t>
            </w:r>
          </w:p>
        </w:tc>
      </w:tr>
      <w:tr>
        <w:trPr>
          <w:trHeight w:val="450" w:hRule="atLeast"/>
        </w:trPr>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Руководитель органа Казначейства _________________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Ответственный исполнитель        _________________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Инструкция государственному учреждению: для осуществления оплаты согласно настоящего
</w:t>
      </w:r>
      <w:r>
        <w:br/>
      </w:r>
      <w:r>
        <w:rPr>
          <w:rFonts w:ascii="Times New Roman"/>
          <w:b w:val="false"/>
          <w:i w:val="false"/>
          <w:color w:val="000000"/>
          <w:sz w:val="28"/>
        </w:rPr>
        <w:t>
Уведомления(3аказа) о регистрации обязательств, третий экземпляр формируется органами казначейства при регистрации обязательств в нем и при проведении счета к оплате со статусом "окончательный" и используется для ведения государственным учреждением бухгалтерского учета.
</w:t>
      </w:r>
    </w:p>
    <w:p>
      <w:pPr>
        <w:spacing w:after="0"/>
        <w:ind w:left="0"/>
        <w:jc w:val="both"/>
      </w:pPr>
      <w:r>
        <w:rPr>
          <w:rFonts w:ascii="Times New Roman"/>
          <w:b w:val="false"/>
          <w:i w:val="false"/>
          <w:color w:val="000000"/>
          <w:sz w:val="28"/>
        </w:rPr>
        <w:t>
                           3 экземпляр - государственному учреждению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33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Форма N 4-02
</w:t>
      </w:r>
      <w:r>
        <w:br/>
      </w:r>
      <w:r>
        <w:rPr>
          <w:rFonts w:ascii="Times New Roman"/>
          <w:b w:val="false"/>
          <w:i w:val="false"/>
          <w:color w:val="000000"/>
          <w:sz w:val="28"/>
        </w:rPr>
        <w:t>
                                                           Отчет произведен:
</w:t>
      </w:r>
      <w:r>
        <w:br/>
      </w:r>
      <w:r>
        <w:rPr>
          <w:rFonts w:ascii="Times New Roman"/>
          <w:b w:val="false"/>
          <w:i w:val="false"/>
          <w:color w:val="000000"/>
          <w:sz w:val="28"/>
        </w:rPr>
        <w:t>
                                                             Стр.1 из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УВЕДОМЛЕНИЕ (ЗАКАЗ) О РЕГИСТРАЦИИ ОБЯЗАТЕЛЬСТВ
</w:t>
      </w:r>
      <w:r>
        <w:rPr>
          <w:rFonts w:ascii="Times New Roman"/>
          <w:b w:val="false"/>
          <w:i w:val="false"/>
          <w:color w:val="000000"/>
          <w:sz w:val="28"/>
        </w:rPr>
        <w:t>
</w:t>
      </w:r>
      <w:r>
        <w:br/>
      </w:r>
      <w:r>
        <w:rPr>
          <w:rFonts w:ascii="Times New Roman"/>
          <w:b w:val="false"/>
          <w:i w:val="false"/>
          <w:color w:val="000000"/>
          <w:sz w:val="28"/>
        </w:rPr>
        <w:t>
Экземпляр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6853"/>
      </w:tblGrid>
      <w:tr>
        <w:trPr>
          <w:trHeight w:val="450" w:hRule="atLeast"/>
        </w:trPr>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Заявка N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регистрации обязательства:
</w:t>
            </w:r>
            <w:r>
              <w:br/>
            </w:r>
            <w:r>
              <w:rPr>
                <w:rFonts w:ascii="Times New Roman"/>
                <w:b w:val="false"/>
                <w:i w:val="false"/>
                <w:color w:val="000000"/>
                <w:sz w:val="20"/>
              </w:rPr>
              <w:t>
Уведомление (Заказ) о регистрации
</w:t>
            </w:r>
            <w:r>
              <w:br/>
            </w:r>
            <w:r>
              <w:rPr>
                <w:rFonts w:ascii="Times New Roman"/>
                <w:b w:val="false"/>
                <w:i w:val="false"/>
                <w:color w:val="000000"/>
                <w:sz w:val="20"/>
              </w:rPr>
              <w:t>
обязательств N
</w:t>
            </w:r>
          </w:p>
        </w:tc>
      </w:tr>
    </w:tbl>
    <w:p>
      <w:pPr>
        <w:spacing w:after="0"/>
        <w:ind w:left="0"/>
        <w:jc w:val="both"/>
      </w:pPr>
      <w:r>
        <w:rPr>
          <w:rFonts w:ascii="Times New Roman"/>
          <w:b w:val="false"/>
          <w:i w:val="false"/>
          <w:color w:val="000000"/>
          <w:sz w:val="28"/>
        </w:rPr>
        <w:t>
Поставщик ____________________________________________________
</w:t>
      </w:r>
      <w:r>
        <w:br/>
      </w:r>
      <w:r>
        <w:rPr>
          <w:rFonts w:ascii="Times New Roman"/>
          <w:b w:val="false"/>
          <w:i w:val="false"/>
          <w:color w:val="000000"/>
          <w:sz w:val="28"/>
        </w:rPr>
        <w:t>
РНН __________________________________________________________
</w:t>
      </w:r>
      <w:r>
        <w:br/>
      </w:r>
      <w:r>
        <w:rPr>
          <w:rFonts w:ascii="Times New Roman"/>
          <w:b w:val="false"/>
          <w:i w:val="false"/>
          <w:color w:val="000000"/>
          <w:sz w:val="28"/>
        </w:rPr>
        <w:t>
Код поставщика _______________________________________________
</w:t>
      </w:r>
      <w:r>
        <w:br/>
      </w:r>
      <w:r>
        <w:rPr>
          <w:rFonts w:ascii="Times New Roman"/>
          <w:b w:val="false"/>
          <w:i w:val="false"/>
          <w:color w:val="000000"/>
          <w:sz w:val="28"/>
        </w:rPr>
        <w:t>
Отделение 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753"/>
        <w:gridCol w:w="2613"/>
        <w:gridCol w:w="2193"/>
      </w:tblGrid>
      <w:tr>
        <w:trPr>
          <w:trHeight w:val="450" w:hRule="atLeast"/>
        </w:trPr>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Описание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Количество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bl>
    <w:p>
      <w:pPr>
        <w:spacing w:after="0"/>
        <w:ind w:left="0"/>
        <w:jc w:val="both"/>
      </w:pP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Всего
</w:t>
      </w:r>
      <w:r>
        <w:br/>
      </w: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Код государственного учреждения
</w:t>
      </w:r>
      <w:r>
        <w:br/>
      </w:r>
      <w:r>
        <w:rPr>
          <w:rFonts w:ascii="Times New Roman"/>
          <w:b w:val="false"/>
          <w:i w:val="false"/>
          <w:color w:val="000000"/>
          <w:sz w:val="28"/>
        </w:rPr>
        <w:t>
Код бюджетной классификации
</w:t>
      </w:r>
      <w:r>
        <w:br/>
      </w:r>
      <w:r>
        <w:rPr>
          <w:rFonts w:ascii="Times New Roman"/>
          <w:b w:val="false"/>
          <w:i w:val="false"/>
          <w:color w:val="000000"/>
          <w:sz w:val="28"/>
        </w:rPr>
        <w:t>
Руководитель государственного учреждения
</w:t>
      </w:r>
      <w:r>
        <w:br/>
      </w:r>
      <w:r>
        <w:rPr>
          <w:rFonts w:ascii="Times New Roman"/>
          <w:b w:val="false"/>
          <w:i w:val="false"/>
          <w:color w:val="000000"/>
          <w:sz w:val="28"/>
        </w:rPr>
        <w:t>
                                          М.П.      
</w:t>
      </w:r>
      <w:r>
        <w:br/>
      </w:r>
      <w:r>
        <w:rPr>
          <w:rFonts w:ascii="Times New Roman"/>
          <w:b w:val="false"/>
          <w:i w:val="false"/>
          <w:color w:val="000000"/>
          <w:sz w:val="28"/>
        </w:rPr>
        <w:t>
Руководитель финансовой группы государственного учреждения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3"/>
      </w:tblGrid>
      <w:tr>
        <w:trPr>
          <w:trHeight w:val="450" w:hRule="atLeast"/>
        </w:trPr>
        <w:tc>
          <w:tcPr>
            <w:tcW w:w="9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О ПРЕДОПЛАТЕ
</w:t>
            </w:r>
          </w:p>
        </w:tc>
      </w:tr>
      <w:tr>
        <w:trPr>
          <w:trHeight w:val="450" w:hRule="atLeast"/>
        </w:trPr>
        <w:tc>
          <w:tcPr>
            <w:tcW w:w="9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сумма уведомления (Заказа) ХХ,ХХХ,ХХХ.ХХ
</w:t>
            </w:r>
          </w:p>
          <w:p>
            <w:pPr>
              <w:spacing w:after="20"/>
              <w:ind w:left="20"/>
              <w:jc w:val="both"/>
            </w:pPr>
            <w:r>
              <w:rPr>
                <w:rFonts w:ascii="Times New Roman"/>
                <w:b w:val="false"/>
                <w:i w:val="false"/>
                <w:color w:val="000000"/>
                <w:sz w:val="20"/>
              </w:rPr>
              <w:t>
Сумма предоплаты                          0.00
</w:t>
            </w:r>
          </w:p>
          <w:p>
            <w:pPr>
              <w:spacing w:after="20"/>
              <w:ind w:left="20"/>
              <w:jc w:val="both"/>
            </w:pPr>
            <w:r>
              <w:rPr>
                <w:rFonts w:ascii="Times New Roman"/>
                <w:b w:val="false"/>
                <w:i w:val="false"/>
                <w:color w:val="000000"/>
                <w:sz w:val="20"/>
              </w:rPr>
              <w:t>
Баланс                           ХХ,ХХХ,ХХХ.ХХ
</w:t>
            </w:r>
            <w:r>
              <w:br/>
            </w:r>
            <w:r>
              <w:rPr>
                <w:rFonts w:ascii="Times New Roman"/>
                <w:b w:val="false"/>
                <w:i w:val="false"/>
                <w:color w:val="000000"/>
                <w:sz w:val="20"/>
              </w:rPr>
              <w:t>
(не более % от общей суммы Уведомления (Заказа)
</w:t>
            </w:r>
          </w:p>
          <w:p>
            <w:pPr>
              <w:spacing w:after="20"/>
              <w:ind w:left="20"/>
              <w:jc w:val="both"/>
            </w:pPr>
            <w:r>
              <w:rPr>
                <w:rFonts w:ascii="Times New Roman"/>
                <w:b w:val="false"/>
                <w:i w:val="false"/>
                <w:color w:val="000000"/>
                <w:sz w:val="20"/>
              </w:rPr>
              <w:t>
Руководитель финансовой группы государственного учреждения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2259"/>
        <w:gridCol w:w="2100"/>
        <w:gridCol w:w="2240"/>
        <w:gridCol w:w="2042"/>
        <w:gridCol w:w="2848"/>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 о выплате
</w:t>
            </w:r>
          </w:p>
        </w:tc>
      </w:tr>
      <w:tr>
        <w:trPr>
          <w:trHeight w:val="450" w:hRule="atLeast"/>
        </w:trPr>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Счета
</w:t>
            </w:r>
            <w:r>
              <w:br/>
            </w:r>
            <w:r>
              <w:rPr>
                <w:rFonts w:ascii="Times New Roman"/>
                <w:b w:val="false"/>
                <w:i w:val="false"/>
                <w:color w:val="000000"/>
                <w:sz w:val="20"/>
              </w:rPr>
              <w:t>
к оплате 
</w:t>
            </w:r>
          </w:p>
        </w:tc>
        <w:tc>
          <w:tcPr>
            <w:tcW w:w="21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платежа
</w:t>
            </w:r>
          </w:p>
        </w:tc>
        <w:tc>
          <w:tcPr>
            <w:tcW w:w="2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платежа
</w:t>
            </w:r>
          </w:p>
        </w:tc>
        <w:tc>
          <w:tcPr>
            <w:tcW w:w="2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платежа
</w:t>
            </w:r>
          </w:p>
        </w:tc>
        <w:tc>
          <w:tcPr>
            <w:tcW w:w="28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r>
              <w:br/>
            </w:r>
            <w:r>
              <w:rPr>
                <w:rFonts w:ascii="Times New Roman"/>
                <w:b w:val="false"/>
                <w:i w:val="false"/>
                <w:color w:val="000000"/>
                <w:sz w:val="20"/>
              </w:rPr>
              <w:t>
невыполненных
</w:t>
            </w:r>
            <w:r>
              <w:br/>
            </w:r>
            <w:r>
              <w:rPr>
                <w:rFonts w:ascii="Times New Roman"/>
                <w:b w:val="false"/>
                <w:i w:val="false"/>
                <w:color w:val="000000"/>
                <w:sz w:val="20"/>
              </w:rPr>
              <w:t>
обязательств
</w:t>
            </w:r>
          </w:p>
        </w:tc>
      </w:tr>
      <w:tr>
        <w:trPr>
          <w:trHeight w:val="450" w:hRule="atLeast"/>
        </w:trPr>
        <w:tc>
          <w:tcPr>
            <w:tcW w:w="15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Руководитель органа Казначейства _________________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Ответственный исполнитель        _________________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Инструкция органу казначейства: для подтверждения регистрации обязательств государственного учреждения согласно настоящего Уведомления (Заказа) о регистрации обязательств, четвертый экземпляр формируется органами казначейства при регистрации обязательств и при проведении счета к оплате со статусом "окончательный" и используется для регистрации обрабатываемых им документов в течение рабочего дня.
</w:t>
      </w:r>
    </w:p>
    <w:p>
      <w:pPr>
        <w:spacing w:after="0"/>
        <w:ind w:left="0"/>
        <w:jc w:val="both"/>
      </w:pPr>
      <w:r>
        <w:rPr>
          <w:rFonts w:ascii="Times New Roman"/>
          <w:b w:val="false"/>
          <w:i w:val="false"/>
          <w:color w:val="000000"/>
          <w:sz w:val="28"/>
        </w:rPr>
        <w:t>
                         4 экземпляр - остается в органе Казначейства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34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Поступило в казначейство
</w:t>
      </w:r>
      <w:r>
        <w:br/>
      </w:r>
      <w:r>
        <w:rPr>
          <w:rFonts w:ascii="Times New Roman"/>
          <w:b w:val="false"/>
          <w:i w:val="false"/>
          <w:color w:val="000000"/>
          <w:sz w:val="28"/>
        </w:rPr>
        <w:t>
"__" ________ 200__г.
</w:t>
      </w:r>
      <w:r>
        <w:br/>
      </w:r>
      <w:r>
        <w:rPr>
          <w:rFonts w:ascii="Times New Roman"/>
          <w:b w:val="false"/>
          <w:i w:val="false"/>
          <w:color w:val="000000"/>
          <w:sz w:val="28"/>
        </w:rPr>
        <w:t>
ответ.исполнитель: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СЧЕТ К ОПЛАТЕ N ___
</w:t>
      </w:r>
      <w:r>
        <w:rPr>
          <w:rFonts w:ascii="Times New Roman"/>
          <w:b w:val="false"/>
          <w:i w:val="false"/>
          <w:color w:val="000000"/>
          <w:sz w:val="28"/>
        </w:rPr>
        <w:t>
</w:t>
      </w:r>
      <w:r>
        <w:br/>
      </w:r>
      <w:r>
        <w:rPr>
          <w:rFonts w:ascii="Times New Roman"/>
          <w:b w:val="false"/>
          <w:i w:val="false"/>
          <w:color w:val="000000"/>
          <w:sz w:val="28"/>
        </w:rPr>
        <w:t>
Дата "__" _________ 20__г.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8"/>
        <w:gridCol w:w="1379"/>
        <w:gridCol w:w="1379"/>
        <w:gridCol w:w="1341"/>
        <w:gridCol w:w="2163"/>
        <w:gridCol w:w="3143"/>
        <w:gridCol w:w="1207"/>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учреждение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Поставщик
</w:t>
            </w:r>
          </w:p>
        </w:tc>
      </w:tr>
      <w:tr>
        <w:trPr>
          <w:trHeight w:val="450" w:hRule="atLeast"/>
        </w:trPr>
        <w:tc>
          <w:tcPr>
            <w:tcW w:w="2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tc>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tc>
        <w:tc>
          <w:tcPr>
            <w:tcW w:w="13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tc>
        <w:tc>
          <w:tcPr>
            <w:tcW w:w="31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КБе
</w:t>
            </w:r>
          </w:p>
        </w:tc>
        <w:tc>
          <w:tcPr>
            <w:tcW w:w="12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региональное
</w:t>
            </w:r>
            <w:r>
              <w:br/>
            </w:r>
            <w:r>
              <w:rPr>
                <w:rFonts w:ascii="Times New Roman"/>
                <w:b w:val="false"/>
                <w:i w:val="false"/>
                <w:color w:val="000000"/>
                <w:sz w:val="20"/>
              </w:rPr>
              <w:t>
казначейство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50" w:hRule="atLeast"/>
        </w:trPr>
        <w:tc>
          <w:tcPr>
            <w:tcW w:w="2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БИК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195301070 
</w:t>
            </w:r>
          </w:p>
        </w:tc>
        <w:tc>
          <w:tcPr>
            <w:tcW w:w="0" w:type="auto"/>
            <w:gridSpan w:val="3"/>
            <w:vMerge/>
            <w:tcBorders>
              <w:top w:val="nil"/>
              <w:left w:val="single" w:color="cfcfcf" w:sz="5"/>
              <w:bottom w:val="single" w:color="cfcfcf" w:sz="5"/>
              <w:right w:val="single" w:color="cfcfcf" w:sz="5"/>
            </w:tcBorders>
          </w:tcPr>
          <w:p/>
        </w:tc>
      </w:tr>
      <w:tr>
        <w:trPr>
          <w:trHeight w:val="450" w:hRule="atLeast"/>
        </w:trPr>
        <w:tc>
          <w:tcPr>
            <w:tcW w:w="2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ИИК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225" w:hRule="atLeast"/>
        </w:trPr>
        <w:tc>
          <w:tcPr>
            <w:tcW w:w="2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Ист.
</w:t>
            </w:r>
            <w:r>
              <w:br/>
            </w:r>
            <w:r>
              <w:rPr>
                <w:rFonts w:ascii="Times New Roman"/>
                <w:b w:val="false"/>
                <w:i w:val="false"/>
                <w:color w:val="000000"/>
                <w:sz w:val="20"/>
              </w:rPr>
              <w:t>
финансиров.
</w:t>
            </w:r>
          </w:p>
        </w:tc>
        <w:tc>
          <w:tcPr>
            <w:tcW w:w="0" w:type="auto"/>
            <w:gridSpan w:val="3"/>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БИК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05" w:hRule="atLeast"/>
        </w:trPr>
        <w:tc>
          <w:tcPr>
            <w:tcW w:w="24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бюджета
</w:t>
            </w:r>
          </w:p>
        </w:tc>
        <w:tc>
          <w:tcPr>
            <w:tcW w:w="0" w:type="auto"/>
            <w:gridSpan w:val="3"/>
            <w:vMerge/>
            <w:tcBorders>
              <w:top w:val="nil"/>
              <w:left w:val="single" w:color="cfcfcf" w:sz="5"/>
              <w:bottom w:val="single" w:color="cfcfcf" w:sz="5"/>
              <w:right w:val="single" w:color="cfcfcf" w:sz="5"/>
            </w:tcBorders>
          </w:tcPr>
          <w:p/>
        </w:tc>
        <w:tc>
          <w:tcPr>
            <w:tcW w:w="2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ИИК
</w:t>
            </w: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!КНП  !
</w:t>
            </w:r>
            <w:r>
              <w:br/>
            </w:r>
            <w:r>
              <w:rPr>
                <w:rFonts w:ascii="Times New Roman"/>
                <w:b w:val="false"/>
                <w:i w:val="false"/>
                <w:color w:val="000000"/>
                <w:sz w:val="20"/>
              </w:rPr>
              <w:t>
       !     !
</w:t>
            </w:r>
          </w:p>
        </w:tc>
      </w:tr>
      <w:tr>
        <w:trPr>
          <w:trHeight w:val="90" w:hRule="atLeast"/>
        </w:trPr>
        <w:tc>
          <w:tcPr>
            <w:tcW w:w="246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расходов
</w:t>
            </w:r>
            <w:r>
              <w:br/>
            </w:r>
            <w:r>
              <w:rPr>
                <w:rFonts w:ascii="Times New Roman"/>
                <w:b w:val="false"/>
                <w:i w:val="false"/>
                <w:color w:val="000000"/>
                <w:sz w:val="20"/>
              </w:rPr>
              <w:t>
Код платных
</w:t>
            </w:r>
            <w:r>
              <w:br/>
            </w:r>
            <w:r>
              <w:rPr>
                <w:rFonts w:ascii="Times New Roman"/>
                <w:b w:val="false"/>
                <w:i w:val="false"/>
                <w:color w:val="000000"/>
                <w:sz w:val="20"/>
              </w:rPr>
              <w:t>
услуг
</w:t>
            </w:r>
          </w:p>
        </w:tc>
        <w:tc>
          <w:tcPr>
            <w:tcW w:w="0" w:type="auto"/>
            <w:gridSpan w:val="3"/>
            <w:vMerge/>
            <w:tcBorders>
              <w:top w:val="nil"/>
              <w:left w:val="single" w:color="cfcfcf" w:sz="5"/>
              <w:bottom w:val="single" w:color="cfcfcf" w:sz="5"/>
              <w:right w:val="single" w:color="cfcfcf" w:sz="5"/>
            </w:tcBorders>
          </w:tcPr>
          <w:p/>
        </w:tc>
        <w:tc>
          <w:tcPr>
            <w:tcW w:w="2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БИК, ИИК
</w:t>
            </w:r>
            <w:r>
              <w:br/>
            </w:r>
            <w:r>
              <w:rPr>
                <w:rFonts w:ascii="Times New Roman"/>
                <w:b w:val="false"/>
                <w:i w:val="false"/>
                <w:color w:val="000000"/>
                <w:sz w:val="20"/>
              </w:rPr>
              <w:t>
посред-
</w:t>
            </w:r>
            <w:r>
              <w:br/>
            </w:r>
            <w:r>
              <w:rPr>
                <w:rFonts w:ascii="Times New Roman"/>
                <w:b w:val="false"/>
                <w:i w:val="false"/>
                <w:color w:val="000000"/>
                <w:sz w:val="20"/>
              </w:rPr>
              <w:t>
ника
</w:t>
            </w:r>
          </w:p>
        </w:tc>
        <w:tc>
          <w:tcPr>
            <w:tcW w:w="0" w:type="auto"/>
            <w:gridSpan w:val="2"/>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1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r>
              <w:br/>
            </w:r>
            <w:r>
              <w:rPr>
                <w:rFonts w:ascii="Times New Roman"/>
                <w:b w:val="false"/>
                <w:i w:val="false"/>
                <w:color w:val="000000"/>
                <w:sz w:val="20"/>
              </w:rPr>
              <w:t>
доходов
</w:t>
            </w: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Заявка N ____от "__"______200_г.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Текущий счет к оплате 
</w:t>
            </w:r>
            <w:r>
              <w:br/>
            </w:r>
            <w:r>
              <w:rPr>
                <w:rFonts w:ascii="Times New Roman"/>
                <w:b w:val="false"/>
                <w:i w:val="false"/>
                <w:color w:val="000000"/>
                <w:sz w:val="20"/>
              </w:rPr>
              <w:t>
N _____ "___" _________ 200__г.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1713"/>
        <w:gridCol w:w="1473"/>
        <w:gridCol w:w="1273"/>
        <w:gridCol w:w="1373"/>
      </w:tblGrid>
      <w:tr>
        <w:trPr>
          <w:trHeight w:val="450" w:hRule="atLeast"/>
        </w:trPr>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товара
</w:t>
            </w:r>
            <w:r>
              <w:br/>
            </w:r>
            <w:r>
              <w:rPr>
                <w:rFonts w:ascii="Times New Roman"/>
                <w:b w:val="false"/>
                <w:i w:val="false"/>
                <w:color w:val="000000"/>
                <w:sz w:val="20"/>
              </w:rPr>
              <w:t>
(работ, услуг)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 изм.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Цена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450" w:hRule="atLeast"/>
        </w:trPr>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дата Договора между
</w:t>
            </w:r>
            <w:r>
              <w:br/>
            </w:r>
            <w:r>
              <w:rPr>
                <w:rFonts w:ascii="Times New Roman"/>
                <w:b w:val="false"/>
                <w:i w:val="false"/>
                <w:color w:val="000000"/>
                <w:sz w:val="20"/>
              </w:rPr>
              <w:t>
гос. учреждением и получа-
</w:t>
            </w:r>
            <w:r>
              <w:br/>
            </w:r>
            <w:r>
              <w:rPr>
                <w:rFonts w:ascii="Times New Roman"/>
                <w:b w:val="false"/>
                <w:i w:val="false"/>
                <w:color w:val="000000"/>
                <w:sz w:val="20"/>
              </w:rPr>
              <w:t>
телем бюджетных средств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дата Уведомления
</w:t>
            </w:r>
            <w:r>
              <w:br/>
            </w:r>
            <w:r>
              <w:rPr>
                <w:rFonts w:ascii="Times New Roman"/>
                <w:b w:val="false"/>
                <w:i w:val="false"/>
                <w:color w:val="000000"/>
                <w:sz w:val="20"/>
              </w:rPr>
              <w:t>
(Заказа),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Статус платежа (текущий,
</w:t>
            </w:r>
            <w:r>
              <w:br/>
            </w:r>
            <w:r>
              <w:rPr>
                <w:rFonts w:ascii="Times New Roman"/>
                <w:b w:val="false"/>
                <w:i w:val="false"/>
                <w:color w:val="000000"/>
                <w:sz w:val="20"/>
              </w:rPr>
              <w:t>
окончательный)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к оплате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прописью:
</w:t>
            </w:r>
          </w:p>
        </w:tc>
      </w:tr>
    </w:tbl>
    <w:p>
      <w:pPr>
        <w:spacing w:after="0"/>
        <w:ind w:left="0"/>
        <w:jc w:val="both"/>
      </w:pPr>
      <w:r>
        <w:rPr>
          <w:rFonts w:ascii="Times New Roman"/>
          <w:b w:val="false"/>
          <w:i w:val="false"/>
          <w:color w:val="000000"/>
          <w:sz w:val="28"/>
        </w:rPr>
        <w:t>
____________________________________     ______________________
</w:t>
      </w:r>
      <w:r>
        <w:br/>
      </w:r>
      <w:r>
        <w:rPr>
          <w:rFonts w:ascii="Times New Roman"/>
          <w:b w:val="false"/>
          <w:i w:val="false"/>
          <w:color w:val="000000"/>
          <w:sz w:val="28"/>
        </w:rPr>
        <w:t>
М.П.   Ф.И.О. руководителя ГУ       |    |Проведено Казначей-  |
</w:t>
      </w:r>
      <w:r>
        <w:br/>
      </w:r>
      <w:r>
        <w:rPr>
          <w:rFonts w:ascii="Times New Roman"/>
          <w:b w:val="false"/>
          <w:i w:val="false"/>
          <w:color w:val="000000"/>
          <w:sz w:val="28"/>
        </w:rPr>
        <w:t>
      Подпись                      |    |ством               |
</w:t>
      </w:r>
      <w:r>
        <w:br/>
      </w:r>
      <w:r>
        <w:rPr>
          <w:rFonts w:ascii="Times New Roman"/>
          <w:b w:val="false"/>
          <w:i w:val="false"/>
          <w:color w:val="000000"/>
          <w:sz w:val="28"/>
        </w:rPr>
        <w:t>
      _____________________________|    |"___" _________ 20_г |
</w:t>
      </w:r>
      <w:r>
        <w:br/>
      </w:r>
      <w:r>
        <w:rPr>
          <w:rFonts w:ascii="Times New Roman"/>
          <w:b w:val="false"/>
          <w:i w:val="false"/>
          <w:color w:val="000000"/>
          <w:sz w:val="28"/>
        </w:rPr>
        <w:t>
      Ф.И.О. главного бухгалтера ГУ|    |ответисполнитель     |
</w:t>
      </w:r>
      <w:r>
        <w:br/>
      </w:r>
      <w:r>
        <w:rPr>
          <w:rFonts w:ascii="Times New Roman"/>
          <w:b w:val="false"/>
          <w:i w:val="false"/>
          <w:color w:val="000000"/>
          <w:sz w:val="28"/>
        </w:rPr>
        <w:t>
      Подпись                      |    |_____________________|
</w:t>
      </w:r>
      <w:r>
        <w:br/>
      </w: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35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r>
        <w:br/>
      </w:r>
      <w:r>
        <w:rPr>
          <w:rFonts w:ascii="Times New Roman"/>
          <w:b w:val="false"/>
          <w:i w:val="false"/>
          <w:color w:val="000000"/>
          <w:sz w:val="28"/>
        </w:rPr>
        <w:t>
</w:t>
      </w:r>
      <w:r>
        <w:br/>
      </w:r>
      <w:r>
        <w:rPr>
          <w:rFonts w:ascii="Times New Roman"/>
          <w:b w:val="false"/>
          <w:i w:val="false"/>
          <w:color w:val="000000"/>
          <w:sz w:val="28"/>
        </w:rPr>
        <w:t>
                         Форма N 4-20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Сводный отчет по расходам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__________200__г.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бюджетной классификации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 ______________________________________________
</w:t>
      </w:r>
      <w:r>
        <w:br/>
      </w:r>
      <w:r>
        <w:rPr>
          <w:rFonts w:ascii="Times New Roman"/>
          <w:b w:val="false"/>
          <w:i w:val="false"/>
          <w:color w:val="000000"/>
          <w:sz w:val="28"/>
        </w:rPr>
        <w:t>
Месторасположение: ________________________________________
</w:t>
      </w:r>
      <w:r>
        <w:br/>
      </w:r>
      <w:r>
        <w:rPr>
          <w:rFonts w:ascii="Times New Roman"/>
          <w:b w:val="false"/>
          <w:i w:val="false"/>
          <w:color w:val="000000"/>
          <w:sz w:val="28"/>
        </w:rPr>
        <w:t>
Источник финансирования: __________________________________
</w:t>
      </w:r>
      <w:r>
        <w:br/>
      </w:r>
      <w:r>
        <w:rPr>
          <w:rFonts w:ascii="Times New Roman"/>
          <w:b w:val="false"/>
          <w:i w:val="false"/>
          <w:color w:val="000000"/>
          <w:sz w:val="28"/>
        </w:rPr>
        <w:t>
Администратор бюджетных программ: _________________________
</w:t>
      </w:r>
      <w:r>
        <w:br/>
      </w:r>
      <w:r>
        <w:rPr>
          <w:rFonts w:ascii="Times New Roman"/>
          <w:b w:val="false"/>
          <w:i w:val="false"/>
          <w:color w:val="000000"/>
          <w:sz w:val="28"/>
        </w:rPr>
        <w:t>
Единица измерения: ________________________________________
</w:t>
      </w:r>
      <w:r>
        <w:br/>
      </w:r>
      <w:r>
        <w:rPr>
          <w:rFonts w:ascii="Times New Roman"/>
          <w:b w:val="false"/>
          <w:i w:val="false"/>
          <w:color w:val="000000"/>
          <w:sz w:val="28"/>
        </w:rPr>
        <w:t>
Наименование государственного учреждения:__________________
</w:t>
      </w:r>
    </w:p>
    <w:p>
      <w:pPr>
        <w:spacing w:after="0"/>
        <w:ind w:left="0"/>
        <w:jc w:val="both"/>
      </w:pPr>
      <w:r>
        <w:rPr>
          <w:rFonts w:ascii="Times New Roman"/>
          <w:b w:val="false"/>
          <w:i w:val="false"/>
          <w:color w:val="000000"/>
          <w:sz w:val="28"/>
        </w:rPr>
        <w:t>
                                            Стр.1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673"/>
        <w:gridCol w:w="1953"/>
        <w:gridCol w:w="2353"/>
        <w:gridCol w:w="1513"/>
        <w:gridCol w:w="1593"/>
      </w:tblGrid>
      <w:tr>
        <w:trPr>
          <w:trHeight w:val="450" w:hRule="atLeast"/>
        </w:trPr>
        <w:tc>
          <w:tcPr>
            <w:tcW w:w="21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Учреждение
</w:t>
            </w:r>
            <w:r>
              <w:br/>
            </w:r>
            <w:r>
              <w:rPr>
                <w:rFonts w:ascii="Times New Roman"/>
                <w:b w:val="false"/>
                <w:i w:val="false"/>
                <w:color w:val="000000"/>
                <w:sz w:val="20"/>
              </w:rPr>
              <w:t>
Бюд.
</w:t>
            </w:r>
            <w:r>
              <w:br/>
            </w:r>
            <w:r>
              <w:rPr>
                <w:rFonts w:ascii="Times New Roman"/>
                <w:b w:val="false"/>
                <w:i w:val="false"/>
                <w:color w:val="000000"/>
                <w:sz w:val="20"/>
              </w:rPr>
              <w:t>
программа
</w:t>
            </w:r>
            <w:r>
              <w:br/>
            </w:r>
            <w:r>
              <w:rPr>
                <w:rFonts w:ascii="Times New Roman"/>
                <w:b w:val="false"/>
                <w:i w:val="false"/>
                <w:color w:val="000000"/>
                <w:sz w:val="20"/>
              </w:rPr>
              <w:t>
Подпро-
</w:t>
            </w:r>
            <w:r>
              <w:br/>
            </w:r>
            <w:r>
              <w:rPr>
                <w:rFonts w:ascii="Times New Roman"/>
                <w:b w:val="false"/>
                <w:i w:val="false"/>
                <w:color w:val="000000"/>
                <w:sz w:val="20"/>
              </w:rPr>
              <w:t>
грамма
</w:t>
            </w:r>
            <w:r>
              <w:br/>
            </w:r>
            <w:r>
              <w:rPr>
                <w:rFonts w:ascii="Times New Roman"/>
                <w:b w:val="false"/>
                <w:i w:val="false"/>
                <w:color w:val="000000"/>
                <w:sz w:val="20"/>
              </w:rPr>
              <w:t>
Специфика
</w:t>
            </w:r>
          </w:p>
        </w:tc>
        <w:tc>
          <w:tcPr>
            <w:tcW w:w="1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p>
        </w:tc>
        <w:tc>
          <w:tcPr>
            <w:tcW w:w="19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r>
              <w:br/>
            </w:r>
            <w:r>
              <w:rPr>
                <w:rFonts w:ascii="Times New Roman"/>
                <w:b w:val="false"/>
                <w:i w:val="false"/>
                <w:color w:val="000000"/>
                <w:sz w:val="20"/>
              </w:rPr>
              <w:t>
финанси-
</w:t>
            </w:r>
            <w:r>
              <w:br/>
            </w:r>
            <w:r>
              <w:rPr>
                <w:rFonts w:ascii="Times New Roman"/>
                <w:b w:val="false"/>
                <w:i w:val="false"/>
                <w:color w:val="000000"/>
                <w:sz w:val="20"/>
              </w:rPr>
              <w:t>
рования
</w:t>
            </w:r>
            <w:r>
              <w:br/>
            </w:r>
            <w:r>
              <w:rPr>
                <w:rFonts w:ascii="Times New Roman"/>
                <w:b w:val="false"/>
                <w:i w:val="false"/>
                <w:color w:val="000000"/>
                <w:sz w:val="20"/>
              </w:rPr>
              <w:t>
по обя-
</w:t>
            </w:r>
            <w:r>
              <w:br/>
            </w:r>
            <w:r>
              <w:rPr>
                <w:rFonts w:ascii="Times New Roman"/>
                <w:b w:val="false"/>
                <w:i w:val="false"/>
                <w:color w:val="000000"/>
                <w:sz w:val="20"/>
              </w:rPr>
              <w:t>
затель-
</w:t>
            </w:r>
            <w:r>
              <w:br/>
            </w:r>
            <w:r>
              <w:rPr>
                <w:rFonts w:ascii="Times New Roman"/>
                <w:b w:val="false"/>
                <w:i w:val="false"/>
                <w:color w:val="000000"/>
                <w:sz w:val="20"/>
              </w:rPr>
              <w:t>
ствам на
</w:t>
            </w:r>
            <w:r>
              <w:br/>
            </w:r>
            <w:r>
              <w:rPr>
                <w:rFonts w:ascii="Times New Roman"/>
                <w:b w:val="false"/>
                <w:i w:val="false"/>
                <w:color w:val="000000"/>
                <w:sz w:val="20"/>
              </w:rPr>
              <w:t>
год
</w:t>
            </w:r>
          </w:p>
        </w:tc>
        <w:tc>
          <w:tcPr>
            <w:tcW w:w="23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финан-
</w:t>
            </w:r>
            <w:r>
              <w:br/>
            </w:r>
            <w:r>
              <w:rPr>
                <w:rFonts w:ascii="Times New Roman"/>
                <w:b w:val="false"/>
                <w:i w:val="false"/>
                <w:color w:val="000000"/>
                <w:sz w:val="20"/>
              </w:rPr>
              <w:t>
сирования
</w:t>
            </w:r>
            <w:r>
              <w:br/>
            </w:r>
            <w:r>
              <w:rPr>
                <w:rFonts w:ascii="Times New Roman"/>
                <w:b w:val="false"/>
                <w:i w:val="false"/>
                <w:color w:val="000000"/>
                <w:sz w:val="20"/>
              </w:rPr>
              <w:t>
по обяза-
</w:t>
            </w:r>
            <w:r>
              <w:br/>
            </w:r>
            <w:r>
              <w:rPr>
                <w:rFonts w:ascii="Times New Roman"/>
                <w:b w:val="false"/>
                <w:i w:val="false"/>
                <w:color w:val="000000"/>
                <w:sz w:val="20"/>
              </w:rPr>
              <w:t>
тельствам
</w:t>
            </w:r>
            <w:r>
              <w:br/>
            </w:r>
            <w:r>
              <w:rPr>
                <w:rFonts w:ascii="Times New Roman"/>
                <w:b w:val="false"/>
                <w:i w:val="false"/>
                <w:color w:val="000000"/>
                <w:sz w:val="20"/>
              </w:rPr>
              <w:t>
с начала
</w:t>
            </w:r>
            <w:r>
              <w:br/>
            </w:r>
            <w:r>
              <w:rPr>
                <w:rFonts w:ascii="Times New Roman"/>
                <w:b w:val="false"/>
                <w:i w:val="false"/>
                <w:color w:val="000000"/>
                <w:sz w:val="20"/>
              </w:rPr>
              <w:t>
года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Разрешено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начала
</w:t>
            </w:r>
            <w:r>
              <w:br/>
            </w:r>
            <w:r>
              <w:rPr>
                <w:rFonts w:ascii="Times New Roman"/>
                <w:b w:val="false"/>
                <w:i w:val="false"/>
                <w:color w:val="000000"/>
                <w:sz w:val="20"/>
              </w:rPr>
              <w:t>
года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текущий
</w:t>
            </w:r>
            <w:r>
              <w:br/>
            </w:r>
            <w:r>
              <w:rPr>
                <w:rFonts w:ascii="Times New Roman"/>
                <w:b w:val="false"/>
                <w:i w:val="false"/>
                <w:color w:val="000000"/>
                <w:sz w:val="20"/>
              </w:rPr>
              <w:t>
месяц
</w:t>
            </w:r>
          </w:p>
        </w:tc>
      </w:tr>
      <w:tr>
        <w:trPr>
          <w:trHeight w:val="450" w:hRule="atLeast"/>
        </w:trPr>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450" w:hRule="atLeast"/>
        </w:trPr>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w:t>
      </w:r>
      <w:r>
        <w:br/>
      </w:r>
      <w:r>
        <w:rPr>
          <w:rFonts w:ascii="Times New Roman"/>
          <w:b w:val="false"/>
          <w:i w:val="false"/>
          <w:color w:val="000000"/>
          <w:sz w:val="28"/>
        </w:rPr>
        <w:t>
Стр.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1232"/>
        <w:gridCol w:w="1611"/>
        <w:gridCol w:w="2139"/>
        <w:gridCol w:w="2138"/>
        <w:gridCol w:w="1439"/>
        <w:gridCol w:w="1378"/>
        <w:gridCol w:w="1559"/>
      </w:tblGrid>
      <w:tr>
        <w:trPr>
          <w:trHeight w:val="1395" w:hRule="atLeast"/>
        </w:trPr>
        <w:tc>
          <w:tcPr>
            <w:tcW w:w="15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Учреж-
</w:t>
            </w:r>
            <w:r>
              <w:br/>
            </w:r>
            <w:r>
              <w:rPr>
                <w:rFonts w:ascii="Times New Roman"/>
                <w:b w:val="false"/>
                <w:i w:val="false"/>
                <w:color w:val="000000"/>
                <w:sz w:val="20"/>
              </w:rPr>
              <w:t>
дение
</w:t>
            </w:r>
            <w:r>
              <w:br/>
            </w:r>
            <w:r>
              <w:rPr>
                <w:rFonts w:ascii="Times New Roman"/>
                <w:b w:val="false"/>
                <w:i w:val="false"/>
                <w:color w:val="000000"/>
                <w:sz w:val="20"/>
              </w:rPr>
              <w:t>
Бюд.
</w:t>
            </w:r>
            <w:r>
              <w:br/>
            </w:r>
            <w:r>
              <w:rPr>
                <w:rFonts w:ascii="Times New Roman"/>
                <w:b w:val="false"/>
                <w:i w:val="false"/>
                <w:color w:val="000000"/>
                <w:sz w:val="20"/>
              </w:rPr>
              <w:t>
прог-
</w:t>
            </w:r>
            <w:r>
              <w:br/>
            </w:r>
            <w:r>
              <w:rPr>
                <w:rFonts w:ascii="Times New Roman"/>
                <w:b w:val="false"/>
                <w:i w:val="false"/>
                <w:color w:val="000000"/>
                <w:sz w:val="20"/>
              </w:rPr>
              <w:t>
рамма
</w:t>
            </w:r>
            <w:r>
              <w:br/>
            </w:r>
            <w:r>
              <w:rPr>
                <w:rFonts w:ascii="Times New Roman"/>
                <w:b w:val="false"/>
                <w:i w:val="false"/>
                <w:color w:val="000000"/>
                <w:sz w:val="20"/>
              </w:rPr>
              <w:t>
Подпро-
</w:t>
            </w:r>
            <w:r>
              <w:br/>
            </w:r>
            <w:r>
              <w:rPr>
                <w:rFonts w:ascii="Times New Roman"/>
                <w:b w:val="false"/>
                <w:i w:val="false"/>
                <w:color w:val="000000"/>
                <w:sz w:val="20"/>
              </w:rPr>
              <w:t>
грамма
</w:t>
            </w:r>
            <w:r>
              <w:br/>
            </w:r>
            <w:r>
              <w:rPr>
                <w:rFonts w:ascii="Times New Roman"/>
                <w:b w:val="false"/>
                <w:i w:val="false"/>
                <w:color w:val="000000"/>
                <w:sz w:val="20"/>
              </w:rPr>
              <w:t>
Специ-
</w:t>
            </w:r>
            <w:r>
              <w:br/>
            </w:r>
            <w:r>
              <w:rPr>
                <w:rFonts w:ascii="Times New Roman"/>
                <w:b w:val="false"/>
                <w:i w:val="false"/>
                <w:color w:val="000000"/>
                <w:sz w:val="20"/>
              </w:rPr>
              <w:t>
фика
</w:t>
            </w:r>
          </w:p>
        </w:tc>
        <w:tc>
          <w:tcPr>
            <w:tcW w:w="123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
</w:t>
            </w:r>
            <w:r>
              <w:br/>
            </w:r>
            <w:r>
              <w:rPr>
                <w:rFonts w:ascii="Times New Roman"/>
                <w:b w:val="false"/>
                <w:i w:val="false"/>
                <w:color w:val="000000"/>
                <w:sz w:val="20"/>
              </w:rPr>
              <w:t>
мено-
</w:t>
            </w:r>
            <w:r>
              <w:br/>
            </w:r>
            <w:r>
              <w:rPr>
                <w:rFonts w:ascii="Times New Roman"/>
                <w:b w:val="false"/>
                <w:i w:val="false"/>
                <w:color w:val="000000"/>
                <w:sz w:val="20"/>
              </w:rPr>
              <w:t>
вание
</w:t>
            </w:r>
          </w:p>
        </w:tc>
        <w:tc>
          <w:tcPr>
            <w:tcW w:w="161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приня-
</w:t>
            </w:r>
            <w:r>
              <w:br/>
            </w:r>
            <w:r>
              <w:rPr>
                <w:rFonts w:ascii="Times New Roman"/>
                <w:b w:val="false"/>
                <w:i w:val="false"/>
                <w:color w:val="000000"/>
                <w:sz w:val="20"/>
              </w:rPr>
              <w:t>
тых
</w:t>
            </w:r>
            <w:r>
              <w:br/>
            </w:r>
            <w:r>
              <w:rPr>
                <w:rFonts w:ascii="Times New Roman"/>
                <w:b w:val="false"/>
                <w:i w:val="false"/>
                <w:color w:val="000000"/>
                <w:sz w:val="20"/>
              </w:rPr>
              <w:t>
обяза-
</w:t>
            </w:r>
            <w:r>
              <w:br/>
            </w:r>
            <w:r>
              <w:rPr>
                <w:rFonts w:ascii="Times New Roman"/>
                <w:b w:val="false"/>
                <w:i w:val="false"/>
                <w:color w:val="000000"/>
                <w:sz w:val="20"/>
              </w:rPr>
              <w:t>
тельств
</w:t>
            </w:r>
            <w:r>
              <w:br/>
            </w:r>
            <w:r>
              <w:rPr>
                <w:rFonts w:ascii="Times New Roman"/>
                <w:b w:val="false"/>
                <w:i w:val="false"/>
                <w:color w:val="000000"/>
                <w:sz w:val="20"/>
              </w:rPr>
              <w:t>
с нача-
</w:t>
            </w:r>
            <w:r>
              <w:br/>
            </w:r>
            <w:r>
              <w:rPr>
                <w:rFonts w:ascii="Times New Roman"/>
                <w:b w:val="false"/>
                <w:i w:val="false"/>
                <w:color w:val="000000"/>
                <w:sz w:val="20"/>
              </w:rPr>
              <w:t>
ла года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Кассовые
</w:t>
            </w:r>
            <w:r>
              <w:br/>
            </w:r>
            <w:r>
              <w:rPr>
                <w:rFonts w:ascii="Times New Roman"/>
                <w:b w:val="false"/>
                <w:i w:val="false"/>
                <w:color w:val="000000"/>
                <w:sz w:val="20"/>
              </w:rPr>
              <w:t>
   расходы
</w:t>
            </w:r>
            <w:r>
              <w:br/>
            </w:r>
            <w:r>
              <w:rPr>
                <w:rFonts w:ascii="Times New Roman"/>
                <w:b w:val="false"/>
                <w:i w:val="false"/>
                <w:color w:val="000000"/>
                <w:sz w:val="20"/>
              </w:rPr>
              <w:t>
(выполнение
</w:t>
            </w:r>
            <w:r>
              <w:br/>
            </w:r>
            <w:r>
              <w:rPr>
                <w:rFonts w:ascii="Times New Roman"/>
                <w:b w:val="false"/>
                <w:i w:val="false"/>
                <w:color w:val="000000"/>
                <w:sz w:val="20"/>
              </w:rPr>
              <w:t>
обязательства)
</w:t>
            </w:r>
          </w:p>
        </w:tc>
        <w:tc>
          <w:tcPr>
            <w:tcW w:w="143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Невы-
</w:t>
            </w:r>
            <w:r>
              <w:br/>
            </w:r>
            <w:r>
              <w:rPr>
                <w:rFonts w:ascii="Times New Roman"/>
                <w:b w:val="false"/>
                <w:i w:val="false"/>
                <w:color w:val="000000"/>
                <w:sz w:val="20"/>
              </w:rPr>
              <w:t>
полне-
</w:t>
            </w:r>
            <w:r>
              <w:br/>
            </w:r>
            <w:r>
              <w:rPr>
                <w:rFonts w:ascii="Times New Roman"/>
                <w:b w:val="false"/>
                <w:i w:val="false"/>
                <w:color w:val="000000"/>
                <w:sz w:val="20"/>
              </w:rPr>
              <w:t>
ние
</w:t>
            </w:r>
            <w:r>
              <w:br/>
            </w:r>
            <w:r>
              <w:rPr>
                <w:rFonts w:ascii="Times New Roman"/>
                <w:b w:val="false"/>
                <w:i w:val="false"/>
                <w:color w:val="000000"/>
                <w:sz w:val="20"/>
              </w:rPr>
              <w:t>
обяза-
</w:t>
            </w:r>
            <w:r>
              <w:br/>
            </w:r>
            <w:r>
              <w:rPr>
                <w:rFonts w:ascii="Times New Roman"/>
                <w:b w:val="false"/>
                <w:i w:val="false"/>
                <w:color w:val="000000"/>
                <w:sz w:val="20"/>
              </w:rPr>
              <w:t>
тель-
</w:t>
            </w:r>
            <w:r>
              <w:br/>
            </w:r>
            <w:r>
              <w:rPr>
                <w:rFonts w:ascii="Times New Roman"/>
                <w:b w:val="false"/>
                <w:i w:val="false"/>
                <w:color w:val="000000"/>
                <w:sz w:val="20"/>
              </w:rPr>
              <w:t>
ства
</w:t>
            </w:r>
          </w:p>
        </w:tc>
        <w:tc>
          <w:tcPr>
            <w:tcW w:w="137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Невып-
</w:t>
            </w:r>
            <w:r>
              <w:br/>
            </w:r>
            <w:r>
              <w:rPr>
                <w:rFonts w:ascii="Times New Roman"/>
                <w:b w:val="false"/>
                <w:i w:val="false"/>
                <w:color w:val="000000"/>
                <w:sz w:val="20"/>
              </w:rPr>
              <w:t>
лачен-
</w:t>
            </w:r>
            <w:r>
              <w:br/>
            </w:r>
            <w:r>
              <w:rPr>
                <w:rFonts w:ascii="Times New Roman"/>
                <w:b w:val="false"/>
                <w:i w:val="false"/>
                <w:color w:val="000000"/>
                <w:sz w:val="20"/>
              </w:rPr>
              <w:t>
ные
</w:t>
            </w:r>
            <w:r>
              <w:br/>
            </w:r>
            <w:r>
              <w:rPr>
                <w:rFonts w:ascii="Times New Roman"/>
                <w:b w:val="false"/>
                <w:i w:val="false"/>
                <w:color w:val="000000"/>
                <w:sz w:val="20"/>
              </w:rPr>
              <w:t>
обяза-
</w:t>
            </w:r>
            <w:r>
              <w:br/>
            </w:r>
            <w:r>
              <w:rPr>
                <w:rFonts w:ascii="Times New Roman"/>
                <w:b w:val="false"/>
                <w:i w:val="false"/>
                <w:color w:val="000000"/>
                <w:sz w:val="20"/>
              </w:rPr>
              <w:t>
тель-
</w:t>
            </w:r>
            <w:r>
              <w:br/>
            </w:r>
            <w:r>
              <w:rPr>
                <w:rFonts w:ascii="Times New Roman"/>
                <w:b w:val="false"/>
                <w:i w:val="false"/>
                <w:color w:val="000000"/>
                <w:sz w:val="20"/>
              </w:rPr>
              <w:t>
ства
</w:t>
            </w:r>
          </w:p>
        </w:tc>
        <w:tc>
          <w:tcPr>
            <w:tcW w:w="155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r>
              <w:br/>
            </w:r>
            <w:r>
              <w:rPr>
                <w:rFonts w:ascii="Times New Roman"/>
                <w:b w:val="false"/>
                <w:i w:val="false"/>
                <w:color w:val="000000"/>
                <w:sz w:val="20"/>
              </w:rPr>
              <w:t>
средств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начала
</w:t>
            </w:r>
            <w:r>
              <w:br/>
            </w:r>
            <w:r>
              <w:rPr>
                <w:rFonts w:ascii="Times New Roman"/>
                <w:b w:val="false"/>
                <w:i w:val="false"/>
                <w:color w:val="000000"/>
                <w:sz w:val="20"/>
              </w:rPr>
              <w:t>
года
</w:t>
            </w:r>
          </w:p>
        </w:tc>
        <w:tc>
          <w:tcPr>
            <w:tcW w:w="21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текущий
</w:t>
            </w:r>
            <w:r>
              <w:br/>
            </w:r>
            <w:r>
              <w:rPr>
                <w:rFonts w:ascii="Times New Roman"/>
                <w:b w:val="false"/>
                <w:i w:val="false"/>
                <w:color w:val="000000"/>
                <w:sz w:val="20"/>
              </w:rPr>
              <w:t>
месяц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1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1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r>
              <w:br/>
            </w:r>
            <w:r>
              <w:rPr>
                <w:rFonts w:ascii="Times New Roman"/>
                <w:b w:val="false"/>
                <w:i w:val="false"/>
                <w:color w:val="000000"/>
                <w:sz w:val="20"/>
              </w:rPr>
              <w:t>
(7)-
</w:t>
            </w:r>
            <w:r>
              <w:br/>
            </w:r>
            <w:r>
              <w:rPr>
                <w:rFonts w:ascii="Times New Roman"/>
                <w:b w:val="false"/>
                <w:i w:val="false"/>
                <w:color w:val="000000"/>
                <w:sz w:val="20"/>
              </w:rPr>
              <w:t>
(8)
</w:t>
            </w:r>
          </w:p>
        </w:tc>
        <w:tc>
          <w:tcPr>
            <w:tcW w:w="13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r>
              <w:br/>
            </w:r>
            <w:r>
              <w:rPr>
                <w:rFonts w:ascii="Times New Roman"/>
                <w:b w:val="false"/>
                <w:i w:val="false"/>
                <w:color w:val="000000"/>
                <w:sz w:val="20"/>
              </w:rPr>
              <w:t>
(5)-(7)
</w:t>
            </w:r>
          </w:p>
        </w:tc>
      </w:tr>
      <w:tr>
        <w:trPr>
          <w:trHeight w:val="450" w:hRule="atLeast"/>
        </w:trPr>
        <w:tc>
          <w:tcPr>
            <w:tcW w:w="1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36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Форма 5-34                  
</w:t>
      </w:r>
      <w:r>
        <w:br/>
      </w:r>
      <w:r>
        <w:rPr>
          <w:rFonts w:ascii="Times New Roman"/>
          <w:b w:val="false"/>
          <w:i w:val="false"/>
          <w:color w:val="000000"/>
          <w:sz w:val="28"/>
        </w:rPr>
        <w:t>
Отчет произведен: Дата - Время       
</w:t>
      </w:r>
      <w:r>
        <w:br/>
      </w:r>
      <w:r>
        <w:rPr>
          <w:rFonts w:ascii="Times New Roman"/>
          <w:b w:val="false"/>
          <w:i w:val="false"/>
          <w:color w:val="000000"/>
          <w:sz w:val="28"/>
        </w:rPr>
        <w:t>
Страница 1 из N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ОТЧЕТ ОБ ОСТАТКАХ НА СЧЕТАХ 
</w:t>
      </w:r>
      <w:r>
        <w:rPr>
          <w:rFonts w:ascii="Times New Roman"/>
          <w:b w:val="false"/>
          <w:i w:val="false"/>
          <w:color w:val="000000"/>
          <w:sz w:val="28"/>
        </w:rPr>
        <w:t>
</w:t>
      </w:r>
    </w:p>
    <w:p>
      <w:pPr>
        <w:spacing w:after="0"/>
        <w:ind w:left="0"/>
        <w:jc w:val="both"/>
      </w:pPr>
      <w:r>
        <w:rPr>
          <w:rFonts w:ascii="Times New Roman"/>
          <w:b w:val="false"/>
          <w:i w:val="false"/>
          <w:color w:val="000000"/>
          <w:sz w:val="28"/>
        </w:rPr>
        <w:t>
Регион
</w:t>
      </w:r>
      <w:r>
        <w:br/>
      </w:r>
      <w:r>
        <w:rPr>
          <w:rFonts w:ascii="Times New Roman"/>
          <w:b w:val="false"/>
          <w:i w:val="false"/>
          <w:color w:val="000000"/>
          <w:sz w:val="28"/>
        </w:rPr>
        <w:t>
Вид бюджета
</w:t>
      </w:r>
      <w:r>
        <w:br/>
      </w:r>
      <w:r>
        <w:rPr>
          <w:rFonts w:ascii="Times New Roman"/>
          <w:b w:val="false"/>
          <w:i w:val="false"/>
          <w:color w:val="000000"/>
          <w:sz w:val="28"/>
        </w:rPr>
        <w:t>
Источник финансирования
</w:t>
      </w:r>
      <w:r>
        <w:br/>
      </w:r>
      <w:r>
        <w:rPr>
          <w:rFonts w:ascii="Times New Roman"/>
          <w:b w:val="false"/>
          <w:i w:val="false"/>
          <w:color w:val="000000"/>
          <w:sz w:val="28"/>
        </w:rPr>
        <w:t>
Период с
</w:t>
      </w:r>
      <w:r>
        <w:br/>
      </w:r>
      <w:r>
        <w:rPr>
          <w:rFonts w:ascii="Times New Roman"/>
          <w:b w:val="false"/>
          <w:i w:val="false"/>
          <w:color w:val="000000"/>
          <w:sz w:val="28"/>
        </w:rPr>
        <w:t>
Единицы измерения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713"/>
        <w:gridCol w:w="1673"/>
        <w:gridCol w:w="1433"/>
        <w:gridCol w:w="1513"/>
        <w:gridCol w:w="1953"/>
        <w:gridCol w:w="1813"/>
      </w:tblGrid>
      <w:tr>
        <w:trPr>
          <w:trHeight w:val="123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ИИК
</w:t>
            </w:r>
            <w:r>
              <w:br/>
            </w:r>
            <w:r>
              <w:rPr>
                <w:rFonts w:ascii="Times New Roman"/>
                <w:b w:val="false"/>
                <w:i w:val="false"/>
                <w:color w:val="000000"/>
                <w:sz w:val="20"/>
              </w:rPr>
              <w:t>
Внут-
</w:t>
            </w:r>
            <w:r>
              <w:br/>
            </w:r>
            <w:r>
              <w:rPr>
                <w:rFonts w:ascii="Times New Roman"/>
                <w:b w:val="false"/>
                <w:i w:val="false"/>
                <w:color w:val="000000"/>
                <w:sz w:val="20"/>
              </w:rPr>
              <w:t>
ренний
</w:t>
            </w:r>
            <w:r>
              <w:br/>
            </w:r>
            <w:r>
              <w:rPr>
                <w:rFonts w:ascii="Times New Roman"/>
                <w:b w:val="false"/>
                <w:i w:val="false"/>
                <w:color w:val="000000"/>
                <w:sz w:val="20"/>
              </w:rPr>
              <w:t>
бан-
</w:t>
            </w:r>
            <w:r>
              <w:br/>
            </w:r>
            <w:r>
              <w:rPr>
                <w:rFonts w:ascii="Times New Roman"/>
                <w:b w:val="false"/>
                <w:i w:val="false"/>
                <w:color w:val="000000"/>
                <w:sz w:val="20"/>
              </w:rPr>
              <w:t>
ковский
</w:t>
            </w:r>
            <w:r>
              <w:br/>
            </w:r>
            <w:r>
              <w:rPr>
                <w:rFonts w:ascii="Times New Roman"/>
                <w:b w:val="false"/>
                <w:i w:val="false"/>
                <w:color w:val="000000"/>
                <w:sz w:val="20"/>
              </w:rPr>
              <w:t>
счет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Описа-
</w:t>
            </w:r>
            <w:r>
              <w:br/>
            </w:r>
            <w:r>
              <w:rPr>
                <w:rFonts w:ascii="Times New Roman"/>
                <w:b w:val="false"/>
                <w:i w:val="false"/>
                <w:color w:val="000000"/>
                <w:sz w:val="20"/>
              </w:rPr>
              <w:t>
ние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Входя-
</w:t>
            </w:r>
            <w:r>
              <w:br/>
            </w:r>
            <w:r>
              <w:rPr>
                <w:rFonts w:ascii="Times New Roman"/>
                <w:b w:val="false"/>
                <w:i w:val="false"/>
                <w:color w:val="000000"/>
                <w:sz w:val="20"/>
              </w:rPr>
              <w:t>
щий
</w:t>
            </w:r>
            <w:r>
              <w:br/>
            </w:r>
            <w:r>
              <w:rPr>
                <w:rFonts w:ascii="Times New Roman"/>
                <w:b w:val="false"/>
                <w:i w:val="false"/>
                <w:color w:val="000000"/>
                <w:sz w:val="20"/>
              </w:rPr>
              <w:t>
остаток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Дебет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w:t>
            </w:r>
            <w:r>
              <w:br/>
            </w:r>
            <w:r>
              <w:rPr>
                <w:rFonts w:ascii="Times New Roman"/>
                <w:b w:val="false"/>
                <w:i w:val="false"/>
                <w:color w:val="000000"/>
                <w:sz w:val="20"/>
              </w:rPr>
              <w:t>
за период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Исходя-
</w:t>
            </w:r>
            <w:r>
              <w:br/>
            </w:r>
            <w:r>
              <w:rPr>
                <w:rFonts w:ascii="Times New Roman"/>
                <w:b w:val="false"/>
                <w:i w:val="false"/>
                <w:color w:val="000000"/>
                <w:sz w:val="20"/>
              </w:rPr>
              <w:t>
щий
</w:t>
            </w:r>
            <w:r>
              <w:br/>
            </w:r>
            <w:r>
              <w:rPr>
                <w:rFonts w:ascii="Times New Roman"/>
                <w:b w:val="false"/>
                <w:i w:val="false"/>
                <w:color w:val="000000"/>
                <w:sz w:val="20"/>
              </w:rPr>
              <w:t>
остаток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________________________
</w:t>
      </w:r>
      <w:r>
        <w:br/>
      </w:r>
      <w:r>
        <w:rPr>
          <w:rFonts w:ascii="Times New Roman"/>
          <w:b w:val="false"/>
          <w:i w:val="false"/>
          <w:color w:val="000000"/>
          <w:sz w:val="28"/>
        </w:rPr>
        <w:t>
Ответственный исполнитель____________
</w:t>
      </w:r>
    </w:p>
    <w:p>
      <w:pPr>
        <w:spacing w:after="0"/>
        <w:ind w:left="0"/>
        <w:jc w:val="both"/>
      </w:pPr>
      <w:r>
        <w:rPr>
          <w:rFonts w:ascii="Times New Roman"/>
          <w:b w:val="false"/>
          <w:i w:val="false"/>
          <w:color w:val="000000"/>
          <w:sz w:val="28"/>
        </w:rPr>
        <w:t>
                                          Приложение 37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РЕЕСТР СЧЕТОВ К ОПЛАТЕ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представления
</w:t>
      </w:r>
      <w:r>
        <w:br/>
      </w:r>
      <w:r>
        <w:rPr>
          <w:rFonts w:ascii="Times New Roman"/>
          <w:b w:val="false"/>
          <w:i w:val="false"/>
          <w:color w:val="000000"/>
          <w:sz w:val="28"/>
        </w:rPr>
        <w:t>
Код государственного учреждения
</w:t>
      </w:r>
      <w:r>
        <w:br/>
      </w:r>
      <w:r>
        <w:rPr>
          <w:rFonts w:ascii="Times New Roman"/>
          <w:b w:val="false"/>
          <w:i w:val="false"/>
          <w:color w:val="000000"/>
          <w:sz w:val="28"/>
        </w:rPr>
        <w:t>
Наименование государственного учреждения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773"/>
        <w:gridCol w:w="1553"/>
        <w:gridCol w:w="2873"/>
        <w:gridCol w:w="2053"/>
        <w:gridCol w:w="2153"/>
      </w:tblGrid>
      <w:tr>
        <w:trPr>
          <w:trHeight w:val="450" w:hRule="atLeast"/>
        </w:trPr>
        <w:tc>
          <w:tcPr>
            <w:tcW w:w="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к оплате
</w:t>
            </w:r>
          </w:p>
        </w:tc>
        <w:tc>
          <w:tcPr>
            <w:tcW w:w="2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Назначение
</w:t>
            </w:r>
            <w:r>
              <w:br/>
            </w:r>
            <w:r>
              <w:rPr>
                <w:rFonts w:ascii="Times New Roman"/>
                <w:b w:val="false"/>
                <w:i w:val="false"/>
                <w:color w:val="000000"/>
                <w:sz w:val="20"/>
              </w:rPr>
              <w:t>
 платежа
</w:t>
            </w:r>
          </w:p>
        </w:tc>
        <w:tc>
          <w:tcPr>
            <w:tcW w:w="20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r>
              <w:br/>
            </w:r>
            <w:r>
              <w:rPr>
                <w:rFonts w:ascii="Times New Roman"/>
                <w:b w:val="false"/>
                <w:i w:val="false"/>
                <w:color w:val="000000"/>
                <w:sz w:val="20"/>
              </w:rPr>
              <w:t>
расходов
</w:t>
            </w:r>
          </w:p>
        </w:tc>
        <w:tc>
          <w:tcPr>
            <w:tcW w:w="2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счета к
</w:t>
            </w:r>
            <w:r>
              <w:br/>
            </w:r>
            <w:r>
              <w:rPr>
                <w:rFonts w:ascii="Times New Roman"/>
                <w:b w:val="false"/>
                <w:i w:val="false"/>
                <w:color w:val="000000"/>
                <w:sz w:val="20"/>
              </w:rPr>
              <w:t>
оплате
</w:t>
            </w:r>
          </w:p>
        </w:tc>
      </w:tr>
      <w:tr>
        <w:trPr>
          <w:trHeight w:val="45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государственного учреждения________________________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Главный бухгалтер государственного учреждения 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Приложение 37-1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37-1 - постановлением Правительства РК от 22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Реестр счетов к оплате по перечислению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заработной платы, обязательных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пенсионных взносов и социальных отчислений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представления __________________________________
</w:t>
      </w:r>
      <w:r>
        <w:br/>
      </w:r>
      <w:r>
        <w:rPr>
          <w:rFonts w:ascii="Times New Roman"/>
          <w:b w:val="false"/>
          <w:i w:val="false"/>
          <w:color w:val="000000"/>
          <w:sz w:val="28"/>
        </w:rPr>
        <w:t>
Код государственного учреждения _____________________
</w:t>
      </w:r>
      <w:r>
        <w:br/>
      </w:r>
      <w:r>
        <w:rPr>
          <w:rFonts w:ascii="Times New Roman"/>
          <w:b w:val="false"/>
          <w:i w:val="false"/>
          <w:color w:val="000000"/>
          <w:sz w:val="28"/>
        </w:rPr>
        <w:t>
Наименование государственного учреждения 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873"/>
        <w:gridCol w:w="873"/>
        <w:gridCol w:w="1353"/>
        <w:gridCol w:w="1153"/>
        <w:gridCol w:w="1613"/>
        <w:gridCol w:w="1153"/>
        <w:gridCol w:w="1813"/>
        <w:gridCol w:w="1733"/>
        <w:gridCol w:w="1773"/>
      </w:tblGrid>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к
</w:t>
            </w:r>
            <w:r>
              <w:br/>
            </w:r>
            <w:r>
              <w:rPr>
                <w:rFonts w:ascii="Times New Roman"/>
                <w:b w:val="false"/>
                <w:i w:val="false"/>
                <w:color w:val="000000"/>
                <w:sz w:val="20"/>
              </w:rPr>
              <w:t>
оплате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бюд-
</w:t>
            </w:r>
            <w:r>
              <w:br/>
            </w:r>
            <w:r>
              <w:rPr>
                <w:rFonts w:ascii="Times New Roman"/>
                <w:b w:val="false"/>
                <w:i w:val="false"/>
                <w:color w:val="000000"/>
                <w:sz w:val="20"/>
              </w:rPr>
              <w:t>
жетной
</w:t>
            </w:r>
            <w:r>
              <w:br/>
            </w:r>
            <w:r>
              <w:rPr>
                <w:rFonts w:ascii="Times New Roman"/>
                <w:b w:val="false"/>
                <w:i w:val="false"/>
                <w:color w:val="000000"/>
                <w:sz w:val="20"/>
              </w:rPr>
              <w:t>
клас-
</w:t>
            </w:r>
            <w:r>
              <w:br/>
            </w:r>
            <w:r>
              <w:rPr>
                <w:rFonts w:ascii="Times New Roman"/>
                <w:b w:val="false"/>
                <w:i w:val="false"/>
                <w:color w:val="000000"/>
                <w:sz w:val="20"/>
              </w:rPr>
              <w:t>
сифи-
</w:t>
            </w:r>
            <w:r>
              <w:br/>
            </w:r>
            <w:r>
              <w:rPr>
                <w:rFonts w:ascii="Times New Roman"/>
                <w:b w:val="false"/>
                <w:i w:val="false"/>
                <w:color w:val="000000"/>
                <w:sz w:val="20"/>
              </w:rPr>
              <w:t>
кации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Размер
</w:t>
            </w:r>
            <w:r>
              <w:br/>
            </w:r>
            <w:r>
              <w:rPr>
                <w:rFonts w:ascii="Times New Roman"/>
                <w:b w:val="false"/>
                <w:i w:val="false"/>
                <w:color w:val="000000"/>
                <w:sz w:val="20"/>
              </w:rPr>
              <w:t>
файла
</w:t>
            </w:r>
            <w:r>
              <w:br/>
            </w:r>
            <w:r>
              <w:rPr>
                <w:rFonts w:ascii="Times New Roman"/>
                <w:b w:val="false"/>
                <w:i w:val="false"/>
                <w:color w:val="000000"/>
                <w:sz w:val="20"/>
              </w:rPr>
              <w:t>
МТ-102
</w:t>
            </w:r>
            <w:r>
              <w:br/>
            </w:r>
            <w:r>
              <w:rPr>
                <w:rFonts w:ascii="Times New Roman"/>
                <w:b w:val="false"/>
                <w:i w:val="false"/>
                <w:color w:val="000000"/>
                <w:sz w:val="20"/>
              </w:rPr>
              <w:t>
(побай-
</w:t>
            </w:r>
            <w:r>
              <w:br/>
            </w:r>
            <w:r>
              <w:rPr>
                <w:rFonts w:ascii="Times New Roman"/>
                <w:b w:val="false"/>
                <w:i w:val="false"/>
                <w:color w:val="000000"/>
                <w:sz w:val="20"/>
              </w:rPr>
              <w:t>
тно)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Имя
</w:t>
            </w:r>
            <w:r>
              <w:br/>
            </w:r>
            <w:r>
              <w:rPr>
                <w:rFonts w:ascii="Times New Roman"/>
                <w:b w:val="false"/>
                <w:i w:val="false"/>
                <w:color w:val="000000"/>
                <w:sz w:val="20"/>
              </w:rPr>
              <w:t>
файла
</w:t>
            </w:r>
            <w:r>
              <w:br/>
            </w:r>
            <w:r>
              <w:rPr>
                <w:rFonts w:ascii="Times New Roman"/>
                <w:b w:val="false"/>
                <w:i w:val="false"/>
                <w:color w:val="000000"/>
                <w:sz w:val="20"/>
              </w:rPr>
              <w:t>
МТ-
</w:t>
            </w:r>
            <w:r>
              <w:br/>
            </w:r>
            <w:r>
              <w:rPr>
                <w:rFonts w:ascii="Times New Roman"/>
                <w:b w:val="false"/>
                <w:i w:val="false"/>
                <w:color w:val="000000"/>
                <w:sz w:val="20"/>
              </w:rPr>
              <w:t>
102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Подпись
</w:t>
            </w:r>
            <w:r>
              <w:br/>
            </w:r>
            <w:r>
              <w:rPr>
                <w:rFonts w:ascii="Times New Roman"/>
                <w:b w:val="false"/>
                <w:i w:val="false"/>
                <w:color w:val="000000"/>
                <w:sz w:val="20"/>
              </w:rPr>
              <w:t>
ответс-
</w:t>
            </w:r>
            <w:r>
              <w:br/>
            </w:r>
            <w:r>
              <w:rPr>
                <w:rFonts w:ascii="Times New Roman"/>
                <w:b w:val="false"/>
                <w:i w:val="false"/>
                <w:color w:val="000000"/>
                <w:sz w:val="20"/>
              </w:rPr>
              <w:t>
твенного
</w:t>
            </w:r>
            <w:r>
              <w:br/>
            </w:r>
            <w:r>
              <w:rPr>
                <w:rFonts w:ascii="Times New Roman"/>
                <w:b w:val="false"/>
                <w:i w:val="false"/>
                <w:color w:val="000000"/>
                <w:sz w:val="20"/>
              </w:rPr>
              <w:t>
испол-
</w:t>
            </w:r>
            <w:r>
              <w:br/>
            </w:r>
            <w:r>
              <w:rPr>
                <w:rFonts w:ascii="Times New Roman"/>
                <w:b w:val="false"/>
                <w:i w:val="false"/>
                <w:color w:val="000000"/>
                <w:sz w:val="20"/>
              </w:rPr>
              <w:t>
нителя,
</w:t>
            </w:r>
            <w:r>
              <w:br/>
            </w:r>
            <w:r>
              <w:rPr>
                <w:rFonts w:ascii="Times New Roman"/>
                <w:b w:val="false"/>
                <w:i w:val="false"/>
                <w:color w:val="000000"/>
                <w:sz w:val="20"/>
              </w:rPr>
              <w:t>
приняв-
</w:t>
            </w:r>
            <w:r>
              <w:br/>
            </w:r>
            <w:r>
              <w:rPr>
                <w:rFonts w:ascii="Times New Roman"/>
                <w:b w:val="false"/>
                <w:i w:val="false"/>
                <w:color w:val="000000"/>
                <w:sz w:val="20"/>
              </w:rPr>
              <w:t>
шего и
</w:t>
            </w:r>
            <w:r>
              <w:br/>
            </w:r>
            <w:r>
              <w:rPr>
                <w:rFonts w:ascii="Times New Roman"/>
                <w:b w:val="false"/>
                <w:i w:val="false"/>
                <w:color w:val="000000"/>
                <w:sz w:val="20"/>
              </w:rPr>
              <w:t>
прове-
</w:t>
            </w:r>
            <w:r>
              <w:br/>
            </w:r>
            <w:r>
              <w:rPr>
                <w:rFonts w:ascii="Times New Roman"/>
                <w:b w:val="false"/>
                <w:i w:val="false"/>
                <w:color w:val="000000"/>
                <w:sz w:val="20"/>
              </w:rPr>
              <w:t>
рившего
</w:t>
            </w:r>
            <w:r>
              <w:br/>
            </w:r>
            <w:r>
              <w:rPr>
                <w:rFonts w:ascii="Times New Roman"/>
                <w:b w:val="false"/>
                <w:i w:val="false"/>
                <w:color w:val="000000"/>
                <w:sz w:val="20"/>
              </w:rPr>
              <w:t>
дискету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Подпись
</w:t>
            </w:r>
            <w:r>
              <w:br/>
            </w:r>
            <w:r>
              <w:rPr>
                <w:rFonts w:ascii="Times New Roman"/>
                <w:b w:val="false"/>
                <w:i w:val="false"/>
                <w:color w:val="000000"/>
                <w:sz w:val="20"/>
              </w:rPr>
              <w:t>
ответс-
</w:t>
            </w:r>
            <w:r>
              <w:br/>
            </w:r>
            <w:r>
              <w:rPr>
                <w:rFonts w:ascii="Times New Roman"/>
                <w:b w:val="false"/>
                <w:i w:val="false"/>
                <w:color w:val="000000"/>
                <w:sz w:val="20"/>
              </w:rPr>
              <w:t>
твенного
</w:t>
            </w:r>
            <w:r>
              <w:br/>
            </w:r>
            <w:r>
              <w:rPr>
                <w:rFonts w:ascii="Times New Roman"/>
                <w:b w:val="false"/>
                <w:i w:val="false"/>
                <w:color w:val="000000"/>
                <w:sz w:val="20"/>
              </w:rPr>
              <w:t>
испол-
</w:t>
            </w:r>
            <w:r>
              <w:br/>
            </w:r>
            <w:r>
              <w:rPr>
                <w:rFonts w:ascii="Times New Roman"/>
                <w:b w:val="false"/>
                <w:i w:val="false"/>
                <w:color w:val="000000"/>
                <w:sz w:val="20"/>
              </w:rPr>
              <w:t>
нителя
</w:t>
            </w:r>
            <w:r>
              <w:br/>
            </w:r>
            <w:r>
              <w:rPr>
                <w:rFonts w:ascii="Times New Roman"/>
                <w:b w:val="false"/>
                <w:i w:val="false"/>
                <w:color w:val="000000"/>
                <w:sz w:val="20"/>
              </w:rPr>
              <w:t>
по вводу
</w:t>
            </w:r>
            <w:r>
              <w:br/>
            </w:r>
            <w:r>
              <w:rPr>
                <w:rFonts w:ascii="Times New Roman"/>
                <w:b w:val="false"/>
                <w:i w:val="false"/>
                <w:color w:val="000000"/>
                <w:sz w:val="20"/>
              </w:rPr>
              <w:t>
счетов
</w:t>
            </w:r>
            <w:r>
              <w:br/>
            </w:r>
            <w:r>
              <w:rPr>
                <w:rFonts w:ascii="Times New Roman"/>
                <w:b w:val="false"/>
                <w:i w:val="false"/>
                <w:color w:val="000000"/>
                <w:sz w:val="20"/>
              </w:rPr>
              <w:t>
к оплате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Подпись
</w:t>
            </w:r>
            <w:r>
              <w:br/>
            </w:r>
            <w:r>
              <w:rPr>
                <w:rFonts w:ascii="Times New Roman"/>
                <w:b w:val="false"/>
                <w:i w:val="false"/>
                <w:color w:val="000000"/>
                <w:sz w:val="20"/>
              </w:rPr>
              <w:t>
ответс-
</w:t>
            </w:r>
            <w:r>
              <w:br/>
            </w:r>
            <w:r>
              <w:rPr>
                <w:rFonts w:ascii="Times New Roman"/>
                <w:b w:val="false"/>
                <w:i w:val="false"/>
                <w:color w:val="000000"/>
                <w:sz w:val="20"/>
              </w:rPr>
              <w:t>
твенного
</w:t>
            </w:r>
            <w:r>
              <w:br/>
            </w:r>
            <w:r>
              <w:rPr>
                <w:rFonts w:ascii="Times New Roman"/>
                <w:b w:val="false"/>
                <w:i w:val="false"/>
                <w:color w:val="000000"/>
                <w:sz w:val="20"/>
              </w:rPr>
              <w:t>
испол-
</w:t>
            </w:r>
            <w:r>
              <w:br/>
            </w:r>
            <w:r>
              <w:rPr>
                <w:rFonts w:ascii="Times New Roman"/>
                <w:b w:val="false"/>
                <w:i w:val="false"/>
                <w:color w:val="000000"/>
                <w:sz w:val="20"/>
              </w:rPr>
              <w:t>
нителя
</w:t>
            </w:r>
            <w:r>
              <w:br/>
            </w:r>
            <w:r>
              <w:rPr>
                <w:rFonts w:ascii="Times New Roman"/>
                <w:b w:val="false"/>
                <w:i w:val="false"/>
                <w:color w:val="000000"/>
                <w:sz w:val="20"/>
              </w:rPr>
              <w:t>
по
</w:t>
            </w:r>
            <w:r>
              <w:br/>
            </w:r>
            <w:r>
              <w:rPr>
                <w:rFonts w:ascii="Times New Roman"/>
                <w:b w:val="false"/>
                <w:i w:val="false"/>
                <w:color w:val="000000"/>
                <w:sz w:val="20"/>
              </w:rPr>
              <w:t>
утверж-
</w:t>
            </w:r>
            <w:r>
              <w:br/>
            </w:r>
            <w:r>
              <w:rPr>
                <w:rFonts w:ascii="Times New Roman"/>
                <w:b w:val="false"/>
                <w:i w:val="false"/>
                <w:color w:val="000000"/>
                <w:sz w:val="20"/>
              </w:rPr>
              <w:t>
дению
</w:t>
            </w:r>
            <w:r>
              <w:br/>
            </w:r>
            <w:r>
              <w:rPr>
                <w:rFonts w:ascii="Times New Roman"/>
                <w:b w:val="false"/>
                <w:i w:val="false"/>
                <w:color w:val="000000"/>
                <w:sz w:val="20"/>
              </w:rPr>
              <w:t>
счетов
</w:t>
            </w:r>
            <w:r>
              <w:br/>
            </w:r>
            <w:r>
              <w:rPr>
                <w:rFonts w:ascii="Times New Roman"/>
                <w:b w:val="false"/>
                <w:i w:val="false"/>
                <w:color w:val="000000"/>
                <w:sz w:val="20"/>
              </w:rPr>
              <w:t>
к оплате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
</w:t>
            </w:r>
            <w:r>
              <w:br/>
            </w:r>
            <w:r>
              <w:rPr>
                <w:rFonts w:ascii="Times New Roman"/>
                <w:b w:val="false"/>
                <w:i w:val="false"/>
                <w:color w:val="000000"/>
                <w:sz w:val="20"/>
              </w:rPr>
              <w:t>
мер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
</w:t>
            </w:r>
            <w:r>
              <w:br/>
            </w:r>
            <w:r>
              <w:rPr>
                <w:rFonts w:ascii="Times New Roman"/>
                <w:b w:val="false"/>
                <w:i w:val="false"/>
                <w:color w:val="000000"/>
                <w:sz w:val="20"/>
              </w:rPr>
              <w:t>
та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Количество дискет: ________________________
</w:t>
      </w:r>
    </w:p>
    <w:p>
      <w:pPr>
        <w:spacing w:after="0"/>
        <w:ind w:left="0"/>
        <w:jc w:val="both"/>
      </w:pPr>
      <w:r>
        <w:rPr>
          <w:rFonts w:ascii="Times New Roman"/>
          <w:b w:val="false"/>
          <w:i w:val="false"/>
          <w:color w:val="000000"/>
          <w:sz w:val="28"/>
        </w:rPr>
        <w:t>
Руководитель государственного учреждения: 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Главный бухгалтер
</w:t>
      </w:r>
      <w:r>
        <w:br/>
      </w:r>
      <w:r>
        <w:rPr>
          <w:rFonts w:ascii="Times New Roman"/>
          <w:b w:val="false"/>
          <w:i w:val="false"/>
          <w:color w:val="000000"/>
          <w:sz w:val="28"/>
        </w:rPr>
        <w:t>
государственного учреждения:              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Сотрудник государственного учреждения,
</w:t>
      </w:r>
      <w:r>
        <w:br/>
      </w:r>
      <w:r>
        <w:rPr>
          <w:rFonts w:ascii="Times New Roman"/>
          <w:b w:val="false"/>
          <w:i w:val="false"/>
          <w:color w:val="000000"/>
          <w:sz w:val="28"/>
        </w:rPr>
        <w:t>
представивший файл:                       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Приложение 38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Заявление N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покупку иностранной валюты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"___"_________г.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ГУ (клиента): _____________________________________
</w:t>
      </w:r>
      <w:r>
        <w:br/>
      </w:r>
      <w:r>
        <w:rPr>
          <w:rFonts w:ascii="Times New Roman"/>
          <w:b w:val="false"/>
          <w:i w:val="false"/>
          <w:color w:val="000000"/>
          <w:sz w:val="28"/>
        </w:rPr>
        <w:t>
Почтовый адрес: ________________________________________________
</w:t>
      </w:r>
    </w:p>
    <w:p>
      <w:pPr>
        <w:spacing w:after="0"/>
        <w:ind w:left="0"/>
        <w:jc w:val="both"/>
      </w:pPr>
      <w:r>
        <w:rPr>
          <w:rFonts w:ascii="Times New Roman"/>
          <w:b w:val="false"/>
          <w:i w:val="false"/>
          <w:color w:val="000000"/>
          <w:sz w:val="28"/>
        </w:rPr>
        <w:t>
Ф.И.О. сотрудника, уполномоченного на решение вопросов по сделке:
</w:t>
      </w:r>
      <w:r>
        <w:br/>
      </w:r>
      <w:r>
        <w:rPr>
          <w:rFonts w:ascii="Times New Roman"/>
          <w:b w:val="false"/>
          <w:i w:val="false"/>
          <w:color w:val="000000"/>
          <w:sz w:val="28"/>
        </w:rPr>
        <w:t>
_____________________________ Тел. _____________________________
</w:t>
      </w:r>
    </w:p>
    <w:p>
      <w:pPr>
        <w:spacing w:after="0"/>
        <w:ind w:left="0"/>
        <w:jc w:val="both"/>
      </w:pPr>
      <w:r>
        <w:rPr>
          <w:rFonts w:ascii="Times New Roman"/>
          <w:b w:val="false"/>
          <w:i w:val="false"/>
          <w:color w:val="000000"/>
          <w:sz w:val="28"/>
        </w:rPr>
        <w:t>
N счета ГУ в иностранной валюте: _______________________________
</w:t>
      </w:r>
      <w:r>
        <w:br/>
      </w:r>
      <w:r>
        <w:rPr>
          <w:rFonts w:ascii="Times New Roman"/>
          <w:b w:val="false"/>
          <w:i w:val="false"/>
          <w:color w:val="000000"/>
          <w:sz w:val="28"/>
        </w:rPr>
        <w:t>
</w:t>
      </w:r>
      <w:r>
        <w:br/>
      </w:r>
      <w:r>
        <w:rPr>
          <w:rFonts w:ascii="Times New Roman"/>
          <w:b w:val="false"/>
          <w:i w:val="false"/>
          <w:color w:val="000000"/>
          <w:sz w:val="28"/>
        </w:rPr>
        <w:t>
N счета территориального органа казначейства в Комитете Казначейства:
</w:t>
      </w:r>
    </w:p>
    <w:p>
      <w:pPr>
        <w:spacing w:after="0"/>
        <w:ind w:left="0"/>
        <w:jc w:val="both"/>
      </w:pPr>
      <w:r>
        <w:rPr>
          <w:rFonts w:ascii="Times New Roman"/>
          <w:b w:val="false"/>
          <w:i w:val="false"/>
          <w:color w:val="000000"/>
          <w:sz w:val="28"/>
        </w:rPr>
        <w:t>
Направление использования средств в иностранной валюте:
</w:t>
      </w:r>
      <w:r>
        <w:br/>
      </w:r>
      <w:r>
        <w:rPr>
          <w:rFonts w:ascii="Times New Roman"/>
          <w:b w:val="false"/>
          <w:i w:val="false"/>
          <w:color w:val="000000"/>
          <w:sz w:val="28"/>
        </w:rPr>
        <w:t>
Конвертация производится для ___________________________________
</w:t>
      </w:r>
      <w:r>
        <w:br/>
      </w:r>
      <w:r>
        <w:rPr>
          <w:rFonts w:ascii="Times New Roman"/>
          <w:b w:val="false"/>
          <w:i w:val="false"/>
          <w:color w:val="000000"/>
          <w:sz w:val="28"/>
        </w:rPr>
        <w:t>
КНП_________
</w:t>
      </w:r>
      <w:r>
        <w:br/>
      </w:r>
      <w:r>
        <w:rPr>
          <w:rFonts w:ascii="Times New Roman"/>
          <w:b w:val="false"/>
          <w:i w:val="false"/>
          <w:color w:val="000000"/>
          <w:sz w:val="28"/>
        </w:rPr>
        <w:t>
</w:t>
      </w:r>
      <w:r>
        <w:br/>
      </w:r>
      <w:r>
        <w:rPr>
          <w:rFonts w:ascii="Times New Roman"/>
          <w:b w:val="false"/>
          <w:i w:val="false"/>
          <w:color w:val="000000"/>
          <w:sz w:val="28"/>
        </w:rPr>
        <w:t>
Поручаем заключить за наш счет и от нашего имени сделку на
</w:t>
      </w:r>
      <w:r>
        <w:br/>
      </w:r>
      <w:r>
        <w:rPr>
          <w:rFonts w:ascii="Times New Roman"/>
          <w:b w:val="false"/>
          <w:i w:val="false"/>
          <w:color w:val="000000"/>
          <w:sz w:val="28"/>
        </w:rPr>
        <w:t>
покупку средств в иностранной валюте на следующих условиях: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3513"/>
        <w:gridCol w:w="3033"/>
        <w:gridCol w:w="2093"/>
      </w:tblGrid>
      <w:tr>
        <w:trPr>
          <w:trHeight w:val="450" w:hRule="atLeast"/>
        </w:trPr>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валюты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покупки
</w:t>
            </w:r>
            <w:r>
              <w:br/>
            </w:r>
            <w:r>
              <w:rPr>
                <w:rFonts w:ascii="Times New Roman"/>
                <w:b w:val="false"/>
                <w:i w:val="false"/>
                <w:color w:val="000000"/>
                <w:sz w:val="20"/>
              </w:rPr>
              <w:t>
в валюте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 Нацбанка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покупки
</w:t>
            </w:r>
            <w:r>
              <w:br/>
            </w:r>
            <w:r>
              <w:rPr>
                <w:rFonts w:ascii="Times New Roman"/>
                <w:b w:val="false"/>
                <w:i w:val="false"/>
                <w:color w:val="000000"/>
                <w:sz w:val="20"/>
              </w:rPr>
              <w:t>
в тенге
</w:t>
            </w:r>
          </w:p>
        </w:tc>
      </w:tr>
      <w:tr>
        <w:trPr>
          <w:trHeight w:val="450" w:hRule="atLeast"/>
        </w:trPr>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Срок действия заявки по "____"____________г.
</w:t>
      </w:r>
    </w:p>
    <w:p>
      <w:pPr>
        <w:spacing w:after="0"/>
        <w:ind w:left="0"/>
        <w:jc w:val="both"/>
      </w:pPr>
      <w:r>
        <w:rPr>
          <w:rFonts w:ascii="Times New Roman"/>
          <w:b w:val="false"/>
          <w:i w:val="false"/>
          <w:color w:val="000000"/>
          <w:sz w:val="28"/>
        </w:rPr>
        <w:t>
     Средства 
</w:t>
      </w:r>
      <w:r>
        <w:rPr>
          <w:rFonts w:ascii="Times New Roman"/>
          <w:b w:val="false"/>
          <w:i w:val="false"/>
          <w:color w:val="000000"/>
          <w:sz w:val="28"/>
          <w:u w:val="single"/>
        </w:rPr>
        <w:t>
бюджетного характера
</w:t>
      </w:r>
      <w:r>
        <w:rPr>
          <w:rFonts w:ascii="Times New Roman"/>
          <w:b w:val="false"/>
          <w:i w:val="false"/>
          <w:color w:val="000000"/>
          <w:sz w:val="28"/>
        </w:rPr>
        <w:t>
 (платных услуг, спонсорской благотворительной помощи) 
</w:t>
      </w:r>
      <w:r>
        <w:br/>
      </w:r>
      <w:r>
        <w:rPr>
          <w:rFonts w:ascii="Times New Roman"/>
          <w:b w:val="false"/>
          <w:i w:val="false"/>
          <w:color w:val="000000"/>
          <w:sz w:val="28"/>
        </w:rPr>
        <w:t>
</w:t>
      </w:r>
      <w:r>
        <w:br/>
      </w:r>
      <w:r>
        <w:rPr>
          <w:rFonts w:ascii="Times New Roman"/>
          <w:b w:val="false"/>
          <w:i w:val="false"/>
          <w:color w:val="000000"/>
          <w:sz w:val="28"/>
        </w:rPr>
        <w:t>
     Руководитель:
</w:t>
      </w:r>
      <w:r>
        <w:br/>
      </w:r>
      <w:r>
        <w:rPr>
          <w:rFonts w:ascii="Times New Roman"/>
          <w:b w:val="false"/>
          <w:i w:val="false"/>
          <w:color w:val="000000"/>
          <w:sz w:val="28"/>
        </w:rPr>
        <w:t>
</w:t>
      </w:r>
      <w:r>
        <w:br/>
      </w:r>
      <w:r>
        <w:rPr>
          <w:rFonts w:ascii="Times New Roman"/>
          <w:b w:val="false"/>
          <w:i w:val="false"/>
          <w:color w:val="000000"/>
          <w:sz w:val="28"/>
        </w:rPr>
        <w:t>
МП   Главный бухгалтер: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39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ЗАЯВЛЕНИЕ НА ПЕРЕВОД ДЕНЕГ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w:t>
      </w:r>
      <w:r>
        <w:br/>
      </w:r>
      <w:r>
        <w:rPr>
          <w:rFonts w:ascii="Times New Roman"/>
          <w:b w:val="false"/>
          <w:i w:val="false"/>
          <w:color w:val="000000"/>
          <w:sz w:val="28"/>
        </w:rPr>
        <w:t>
                            | ДАТА   |      |
</w:t>
      </w:r>
      <w:r>
        <w:br/>
      </w:r>
      <w:r>
        <w:rPr>
          <w:rFonts w:ascii="Times New Roman"/>
          <w:b w:val="false"/>
          <w:i w:val="false"/>
          <w:color w:val="000000"/>
          <w:sz w:val="28"/>
        </w:rPr>
        <w:t>
                            |________|______|
</w:t>
      </w:r>
    </w:p>
    <w:p>
      <w:pPr>
        <w:spacing w:after="0"/>
        <w:ind w:left="0"/>
        <w:jc w:val="both"/>
      </w:pPr>
      <w:r>
        <w:rPr>
          <w:rFonts w:ascii="Times New Roman"/>
          <w:b w:val="false"/>
          <w:i w:val="false"/>
          <w:color w:val="000000"/>
          <w:sz w:val="28"/>
        </w:rPr>
        <w:t>
__________________________            _______________________
</w:t>
      </w:r>
      <w:r>
        <w:br/>
      </w:r>
      <w:r>
        <w:rPr>
          <w:rFonts w:ascii="Times New Roman"/>
          <w:b w:val="false"/>
          <w:i w:val="false"/>
          <w:color w:val="000000"/>
          <w:sz w:val="28"/>
        </w:rPr>
        <w:t>
Отправитель денег                      Дебетовать счет   ИИК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_______________________
</w:t>
      </w:r>
      <w:r>
        <w:br/>
      </w:r>
      <w:r>
        <w:rPr>
          <w:rFonts w:ascii="Times New Roman"/>
          <w:b w:val="false"/>
          <w:i w:val="false"/>
          <w:color w:val="000000"/>
          <w:sz w:val="28"/>
        </w:rPr>
        <w:t>
__________________________            ___________
</w:t>
      </w:r>
      <w:r>
        <w:br/>
      </w:r>
      <w:r>
        <w:rPr>
          <w:rFonts w:ascii="Times New Roman"/>
          <w:b w:val="false"/>
          <w:i w:val="false"/>
          <w:color w:val="000000"/>
          <w:sz w:val="28"/>
        </w:rPr>
        <w:t>
                                      І     ІІ     КОд
</w:t>
      </w:r>
      <w:r>
        <w:br/>
      </w:r>
      <w:r>
        <w:rPr>
          <w:rFonts w:ascii="Times New Roman"/>
          <w:b w:val="false"/>
          <w:i w:val="false"/>
          <w:color w:val="000000"/>
          <w:sz w:val="28"/>
        </w:rPr>
        <w:t>
РНН                                   ___________
</w:t>
      </w:r>
      <w:r>
        <w:br/>
      </w:r>
      <w:r>
        <w:rPr>
          <w:rFonts w:ascii="Times New Roman"/>
          <w:b w:val="false"/>
          <w:i w:val="false"/>
          <w:color w:val="000000"/>
          <w:sz w:val="28"/>
        </w:rPr>
        <w:t>
__________________________            ___________
</w:t>
      </w:r>
      <w:r>
        <w:br/>
      </w:r>
      <w:r>
        <w:rPr>
          <w:rFonts w:ascii="Times New Roman"/>
          <w:b w:val="false"/>
          <w:i w:val="false"/>
          <w:color w:val="000000"/>
          <w:sz w:val="28"/>
        </w:rPr>
        <w:t>
                                     І-(1) Резидент;(2)Нерезидент
</w:t>
      </w:r>
      <w:r>
        <w:br/>
      </w:r>
      <w:r>
        <w:rPr>
          <w:rFonts w:ascii="Times New Roman"/>
          <w:b w:val="false"/>
          <w:i w:val="false"/>
          <w:color w:val="000000"/>
          <w:sz w:val="28"/>
        </w:rPr>
        <w:t>
                                     ІІ-Сектор экономики (0-9)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Банк-получатель                        Дата валютирования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БИК               _______________________
</w:t>
      </w:r>
      <w:r>
        <w:br/>
      </w: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__________________________            _______________________
</w:t>
      </w:r>
      <w:r>
        <w:br/>
      </w:r>
      <w:r>
        <w:rPr>
          <w:rFonts w:ascii="Times New Roman"/>
          <w:b w:val="false"/>
          <w:i w:val="false"/>
          <w:color w:val="000000"/>
          <w:sz w:val="28"/>
        </w:rPr>
        <w:t>
Валюта           Сумма                Сумма прописью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__________________________            _______________________
</w:t>
      </w:r>
    </w:p>
    <w:p>
      <w:pPr>
        <w:spacing w:after="0"/>
        <w:ind w:left="0"/>
        <w:jc w:val="both"/>
      </w:pPr>
      <w:r>
        <w:rPr>
          <w:rFonts w:ascii="Times New Roman"/>
          <w:b w:val="false"/>
          <w:i w:val="false"/>
          <w:color w:val="000000"/>
          <w:sz w:val="28"/>
        </w:rPr>
        <w:t>
__________________________            _______________________
</w:t>
      </w:r>
      <w:r>
        <w:br/>
      </w:r>
      <w:r>
        <w:rPr>
          <w:rFonts w:ascii="Times New Roman"/>
          <w:b w:val="false"/>
          <w:i w:val="false"/>
          <w:color w:val="000000"/>
          <w:sz w:val="28"/>
        </w:rPr>
        <w:t>
Бенефициар                             Кредитовать счет  ИИК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Страна                                _______________________
</w:t>
      </w:r>
      <w:r>
        <w:br/>
      </w:r>
      <w:r>
        <w:rPr>
          <w:rFonts w:ascii="Times New Roman"/>
          <w:b w:val="false"/>
          <w:i w:val="false"/>
          <w:color w:val="000000"/>
          <w:sz w:val="28"/>
        </w:rPr>
        <w:t>
__________________________
</w:t>
      </w:r>
      <w:r>
        <w:br/>
      </w:r>
      <w:r>
        <w:rPr>
          <w:rFonts w:ascii="Times New Roman"/>
          <w:b w:val="false"/>
          <w:i w:val="false"/>
          <w:color w:val="000000"/>
          <w:sz w:val="28"/>
        </w:rPr>
        <w:t>
__________________________            ____________
</w:t>
      </w:r>
      <w:r>
        <w:br/>
      </w:r>
      <w:r>
        <w:rPr>
          <w:rFonts w:ascii="Times New Roman"/>
          <w:b w:val="false"/>
          <w:i w:val="false"/>
          <w:color w:val="000000"/>
          <w:sz w:val="28"/>
        </w:rPr>
        <w:t>
РНН (если имеется)                     ІІІ    ІV
</w:t>
      </w:r>
      <w:r>
        <w:br/>
      </w:r>
      <w:r>
        <w:rPr>
          <w:rFonts w:ascii="Times New Roman"/>
          <w:b w:val="false"/>
          <w:i w:val="false"/>
          <w:color w:val="000000"/>
          <w:sz w:val="28"/>
        </w:rPr>
        <w:t>
__________________________            ____________
</w:t>
      </w:r>
      <w:r>
        <w:br/>
      </w:r>
      <w:r>
        <w:rPr>
          <w:rFonts w:ascii="Times New Roman"/>
          <w:b w:val="false"/>
          <w:i w:val="false"/>
          <w:color w:val="000000"/>
          <w:sz w:val="28"/>
        </w:rPr>
        <w:t>
                                     ____________  КБе
</w:t>
      </w:r>
      <w:r>
        <w:br/>
      </w:r>
      <w:r>
        <w:rPr>
          <w:rFonts w:ascii="Times New Roman"/>
          <w:b w:val="false"/>
          <w:i w:val="false"/>
          <w:color w:val="000000"/>
          <w:sz w:val="28"/>
        </w:rPr>
        <w:t>
                                     ІІІ-(1) Резидент;
</w:t>
      </w:r>
      <w:r>
        <w:br/>
      </w:r>
      <w:r>
        <w:rPr>
          <w:rFonts w:ascii="Times New Roman"/>
          <w:b w:val="false"/>
          <w:i w:val="false"/>
          <w:color w:val="000000"/>
          <w:sz w:val="28"/>
        </w:rPr>
        <w:t>
                                     (2) Нерезидент
</w:t>
      </w:r>
      <w:r>
        <w:br/>
      </w:r>
      <w:r>
        <w:rPr>
          <w:rFonts w:ascii="Times New Roman"/>
          <w:b w:val="false"/>
          <w:i w:val="false"/>
          <w:color w:val="000000"/>
          <w:sz w:val="28"/>
        </w:rPr>
        <w:t>
                                     ІV-Сектор экономики (0-9)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Банк бенефициара                       Банк-посредник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Страна                БИК                             БИК
</w:t>
      </w:r>
      <w:r>
        <w:br/>
      </w:r>
      <w:r>
        <w:rPr>
          <w:rFonts w:ascii="Times New Roman"/>
          <w:b w:val="false"/>
          <w:i w:val="false"/>
          <w:color w:val="000000"/>
          <w:sz w:val="28"/>
        </w:rPr>
        <w:t>
__________________________            _______________________
</w:t>
      </w:r>
    </w:p>
    <w:p>
      <w:pPr>
        <w:spacing w:after="0"/>
        <w:ind w:left="0"/>
        <w:jc w:val="both"/>
      </w:pPr>
      <w:r>
        <w:rPr>
          <w:rFonts w:ascii="Times New Roman"/>
          <w:b w:val="false"/>
          <w:i w:val="false"/>
          <w:color w:val="000000"/>
          <w:sz w:val="28"/>
        </w:rPr>
        <w:t>
__________________________            _______________________
</w:t>
      </w:r>
      <w:r>
        <w:br/>
      </w:r>
      <w:r>
        <w:rPr>
          <w:rFonts w:ascii="Times New Roman"/>
          <w:b w:val="false"/>
          <w:i w:val="false"/>
          <w:color w:val="000000"/>
          <w:sz w:val="28"/>
        </w:rPr>
        <w:t>
Комиссии Банка Получателя             Комиссии Банка Посредника
</w:t>
      </w:r>
      <w:r>
        <w:br/>
      </w:r>
      <w:r>
        <w:rPr>
          <w:rFonts w:ascii="Times New Roman"/>
          <w:b w:val="false"/>
          <w:i w:val="false"/>
          <w:color w:val="000000"/>
          <w:sz w:val="28"/>
        </w:rPr>
        <w:t>
За счет отправителя денег             За счет отправителя денег
</w:t>
      </w:r>
      <w:r>
        <w:br/>
      </w:r>
      <w:r>
        <w:rPr>
          <w:rFonts w:ascii="Times New Roman"/>
          <w:b w:val="false"/>
          <w:i w:val="false"/>
          <w:color w:val="000000"/>
          <w:sz w:val="28"/>
        </w:rPr>
        <w:t>
За счет бенефициара                   За счет бенефициара
</w:t>
      </w:r>
      <w:r>
        <w:br/>
      </w:r>
      <w:r>
        <w:rPr>
          <w:rFonts w:ascii="Times New Roman"/>
          <w:b w:val="false"/>
          <w:i w:val="false"/>
          <w:color w:val="000000"/>
          <w:sz w:val="28"/>
        </w:rPr>
        <w:t>
__________________________            _______________________
</w:t>
      </w:r>
    </w:p>
    <w:p>
      <w:pPr>
        <w:spacing w:after="0"/>
        <w:ind w:left="0"/>
        <w:jc w:val="both"/>
      </w:pPr>
      <w:r>
        <w:rPr>
          <w:rFonts w:ascii="Times New Roman"/>
          <w:b w:val="false"/>
          <w:i w:val="false"/>
          <w:color w:val="000000"/>
          <w:sz w:val="28"/>
        </w:rPr>
        <w:t>
__________________________            _______________________
</w:t>
      </w:r>
      <w:r>
        <w:br/>
      </w:r>
      <w:r>
        <w:rPr>
          <w:rFonts w:ascii="Times New Roman"/>
          <w:b w:val="false"/>
          <w:i w:val="false"/>
          <w:color w:val="000000"/>
          <w:sz w:val="28"/>
        </w:rPr>
        <w:t>
Номер контракта, Дата                 Назначение платежа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КНП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__________________________            _______________________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Особые условия
</w:t>
      </w:r>
      <w:r>
        <w:br/>
      </w: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__________________________            _______________________
</w:t>
      </w:r>
      <w:r>
        <w:br/>
      </w:r>
      <w:r>
        <w:rPr>
          <w:rFonts w:ascii="Times New Roman"/>
          <w:b w:val="false"/>
          <w:i w:val="false"/>
          <w:color w:val="000000"/>
          <w:sz w:val="28"/>
        </w:rPr>
        <w:t>
Подписи отправителя денег             Проведено банком-получателем
</w:t>
      </w:r>
      <w:r>
        <w:br/>
      </w:r>
      <w:r>
        <w:rPr>
          <w:rFonts w:ascii="Times New Roman"/>
          <w:b w:val="false"/>
          <w:i w:val="false"/>
          <w:color w:val="000000"/>
          <w:sz w:val="28"/>
        </w:rPr>
        <w:t>
__________________________            _______________________
</w:t>
      </w:r>
      <w:r>
        <w:br/>
      </w:r>
      <w:r>
        <w:rPr>
          <w:rFonts w:ascii="Times New Roman"/>
          <w:b w:val="false"/>
          <w:i w:val="false"/>
          <w:color w:val="000000"/>
          <w:sz w:val="28"/>
        </w:rPr>
        <w:t>
ФИО руководителя _________            "___" ______ г.
</w:t>
      </w:r>
      <w:r>
        <w:br/>
      </w:r>
      <w:r>
        <w:rPr>
          <w:rFonts w:ascii="Times New Roman"/>
          <w:b w:val="false"/>
          <w:i w:val="false"/>
          <w:color w:val="000000"/>
          <w:sz w:val="28"/>
        </w:rPr>
        <w:t>
М.П. подпись _____________            подписи
</w:t>
      </w:r>
      <w:r>
        <w:br/>
      </w:r>
      <w:r>
        <w:rPr>
          <w:rFonts w:ascii="Times New Roman"/>
          <w:b w:val="false"/>
          <w:i w:val="false"/>
          <w:color w:val="000000"/>
          <w:sz w:val="28"/>
        </w:rPr>
        <w:t>
ФИО гл.бухгалтер                      ответисполнителей
</w:t>
      </w:r>
      <w:r>
        <w:br/>
      </w:r>
      <w:r>
        <w:rPr>
          <w:rFonts w:ascii="Times New Roman"/>
          <w:b w:val="false"/>
          <w:i w:val="false"/>
          <w:color w:val="000000"/>
          <w:sz w:val="28"/>
        </w:rPr>
        <w:t>
подпись __________                    М.Ш.
</w:t>
      </w:r>
      <w:r>
        <w:br/>
      </w:r>
      <w:r>
        <w:rPr>
          <w:rFonts w:ascii="Times New Roman"/>
          <w:b w:val="false"/>
          <w:i w:val="false"/>
          <w:color w:val="000000"/>
          <w:sz w:val="28"/>
        </w:rPr>
        <w:t>
__________________________            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40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Заявление N_____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продажу иностранной валюты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"____"____________ ____г.
</w:t>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ГУ (клиента):___________________________________
</w:t>
      </w:r>
      <w:r>
        <w:br/>
      </w:r>
      <w:r>
        <w:rPr>
          <w:rFonts w:ascii="Times New Roman"/>
          <w:b w:val="false"/>
          <w:i w:val="false"/>
          <w:color w:val="000000"/>
          <w:sz w:val="28"/>
        </w:rPr>
        <w:t>
Почтовый адрес:______________________________________________
</w:t>
      </w:r>
      <w:r>
        <w:br/>
      </w:r>
      <w:r>
        <w:rPr>
          <w:rFonts w:ascii="Times New Roman"/>
          <w:b w:val="false"/>
          <w:i w:val="false"/>
          <w:color w:val="000000"/>
          <w:sz w:val="28"/>
        </w:rPr>
        <w:t>
ФИО сотрудника, уполномоченного на решение вопросов по сделке:
</w:t>
      </w:r>
      <w:r>
        <w:br/>
      </w:r>
      <w:r>
        <w:rPr>
          <w:rFonts w:ascii="Times New Roman"/>
          <w:b w:val="false"/>
          <w:i w:val="false"/>
          <w:color w:val="000000"/>
          <w:sz w:val="28"/>
        </w:rPr>
        <w:t>
__________________________ тел.______________________________
</w:t>
      </w:r>
      <w:r>
        <w:br/>
      </w:r>
      <w:r>
        <w:rPr>
          <w:rFonts w:ascii="Times New Roman"/>
          <w:b w:val="false"/>
          <w:i w:val="false"/>
          <w:color w:val="000000"/>
          <w:sz w:val="28"/>
        </w:rPr>
        <w:t>
N счета ГУ в иностранной валюте:_____________________________
</w:t>
      </w:r>
      <w:r>
        <w:br/>
      </w:r>
      <w:r>
        <w:rPr>
          <w:rFonts w:ascii="Times New Roman"/>
          <w:b w:val="false"/>
          <w:i w:val="false"/>
          <w:color w:val="000000"/>
          <w:sz w:val="28"/>
        </w:rPr>
        <w:t>
N счета территориального органа казначейства
</w:t>
      </w:r>
      <w:r>
        <w:br/>
      </w:r>
      <w:r>
        <w:rPr>
          <w:rFonts w:ascii="Times New Roman"/>
          <w:b w:val="false"/>
          <w:i w:val="false"/>
          <w:color w:val="000000"/>
          <w:sz w:val="28"/>
        </w:rPr>
        <w:t>
в Комитете казначейства:_____________________________________
</w:t>
      </w:r>
      <w:r>
        <w:br/>
      </w:r>
      <w:r>
        <w:rPr>
          <w:rFonts w:ascii="Times New Roman"/>
          <w:b w:val="false"/>
          <w:i w:val="false"/>
          <w:color w:val="000000"/>
          <w:sz w:val="28"/>
        </w:rPr>
        <w:t>
</w:t>
      </w:r>
      <w:r>
        <w:br/>
      </w:r>
      <w:r>
        <w:rPr>
          <w:rFonts w:ascii="Times New Roman"/>
          <w:b w:val="false"/>
          <w:i w:val="false"/>
          <w:color w:val="000000"/>
          <w:sz w:val="28"/>
        </w:rPr>
        <w:t>
Вид операции: Продажа валютных средств, поступивших от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КНП _____________
</w:t>
      </w:r>
      <w:r>
        <w:br/>
      </w:r>
      <w:r>
        <w:rPr>
          <w:rFonts w:ascii="Times New Roman"/>
          <w:b w:val="false"/>
          <w:i w:val="false"/>
          <w:color w:val="000000"/>
          <w:sz w:val="28"/>
        </w:rPr>
        <w:t>
Реквизиты тенгового света клиента:_____________
</w:t>
      </w:r>
      <w:r>
        <w:br/>
      </w:r>
      <w:r>
        <w:rPr>
          <w:rFonts w:ascii="Times New Roman"/>
          <w:b w:val="false"/>
          <w:i w:val="false"/>
          <w:color w:val="000000"/>
          <w:sz w:val="28"/>
        </w:rPr>
        <w:t>
</w:t>
      </w:r>
      <w:r>
        <w:br/>
      </w:r>
      <w:r>
        <w:rPr>
          <w:rFonts w:ascii="Times New Roman"/>
          <w:b w:val="false"/>
          <w:i w:val="false"/>
          <w:color w:val="000000"/>
          <w:sz w:val="28"/>
        </w:rPr>
        <w:t>
Поручаем заключить от нашего имени сделку на продажу средств в
</w:t>
      </w:r>
      <w:r>
        <w:br/>
      </w:r>
      <w:r>
        <w:rPr>
          <w:rFonts w:ascii="Times New Roman"/>
          <w:b w:val="false"/>
          <w:i w:val="false"/>
          <w:color w:val="000000"/>
          <w:sz w:val="28"/>
        </w:rPr>
        <w:t>
иностранной валюте на следующих условиях: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653"/>
        <w:gridCol w:w="2013"/>
        <w:gridCol w:w="1873"/>
      </w:tblGrid>
      <w:tr>
        <w:trPr>
          <w:trHeight w:val="450" w:hRule="atLeast"/>
        </w:trPr>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валюты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продажи
</w:t>
            </w:r>
            <w:r>
              <w:br/>
            </w:r>
            <w:r>
              <w:rPr>
                <w:rFonts w:ascii="Times New Roman"/>
                <w:b w:val="false"/>
                <w:i w:val="false"/>
                <w:color w:val="000000"/>
                <w:sz w:val="20"/>
              </w:rPr>
              <w:t>
в валюте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
</w:t>
            </w:r>
            <w:r>
              <w:br/>
            </w:r>
            <w:r>
              <w:rPr>
                <w:rFonts w:ascii="Times New Roman"/>
                <w:b w:val="false"/>
                <w:i w:val="false"/>
                <w:color w:val="000000"/>
                <w:sz w:val="20"/>
              </w:rPr>
              <w:t>
Нацбанка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продажи
</w:t>
            </w:r>
            <w:r>
              <w:br/>
            </w:r>
            <w:r>
              <w:rPr>
                <w:rFonts w:ascii="Times New Roman"/>
                <w:b w:val="false"/>
                <w:i w:val="false"/>
                <w:color w:val="000000"/>
                <w:sz w:val="20"/>
              </w:rPr>
              <w:t>
в тенге
</w:t>
            </w:r>
          </w:p>
        </w:tc>
      </w:tr>
      <w:tr>
        <w:trPr>
          <w:trHeight w:val="450" w:hRule="atLeast"/>
        </w:trPr>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Срок действия заявки по "___"__________г.
</w:t>
      </w:r>
      <w:r>
        <w:br/>
      </w:r>
      <w:r>
        <w:rPr>
          <w:rFonts w:ascii="Times New Roman"/>
          <w:b w:val="false"/>
          <w:i w:val="false"/>
          <w:color w:val="000000"/>
          <w:sz w:val="28"/>
        </w:rPr>
        <w:t>
</w:t>
      </w:r>
      <w:r>
        <w:br/>
      </w:r>
      <w:r>
        <w:rPr>
          <w:rFonts w:ascii="Times New Roman"/>
          <w:b w:val="false"/>
          <w:i w:val="false"/>
          <w:color w:val="000000"/>
          <w:sz w:val="28"/>
        </w:rPr>
        <w:t>
Средства 
</w:t>
      </w:r>
      <w:r>
        <w:rPr>
          <w:rFonts w:ascii="Times New Roman"/>
          <w:b w:val="false"/>
          <w:i w:val="false"/>
          <w:color w:val="000000"/>
          <w:sz w:val="28"/>
          <w:u w:val="single"/>
        </w:rPr>
        <w:t>
бюджетного характера
</w:t>
      </w:r>
      <w:r>
        <w:rPr>
          <w:rFonts w:ascii="Times New Roman"/>
          <w:b w:val="false"/>
          <w:i w:val="false"/>
          <w:color w:val="000000"/>
          <w:sz w:val="28"/>
        </w:rPr>
        <w:t>
 (платных услуг, спонсорской
</w:t>
      </w:r>
      <w:r>
        <w:br/>
      </w:r>
      <w:r>
        <w:rPr>
          <w:rFonts w:ascii="Times New Roman"/>
          <w:b w:val="false"/>
          <w:i w:val="false"/>
          <w:color w:val="000000"/>
          <w:sz w:val="28"/>
        </w:rPr>
        <w:t>
благотворительной помощи)
</w:t>
      </w:r>
    </w:p>
    <w:p>
      <w:pPr>
        <w:spacing w:after="0"/>
        <w:ind w:left="0"/>
        <w:jc w:val="both"/>
      </w:pPr>
      <w:r>
        <w:rPr>
          <w:rFonts w:ascii="Times New Roman"/>
          <w:b w:val="false"/>
          <w:i w:val="false"/>
          <w:color w:val="000000"/>
          <w:sz w:val="28"/>
        </w:rPr>
        <w:t>
     Руководитель:
</w:t>
      </w:r>
      <w:r>
        <w:br/>
      </w:r>
      <w:r>
        <w:rPr>
          <w:rFonts w:ascii="Times New Roman"/>
          <w:b w:val="false"/>
          <w:i w:val="false"/>
          <w:color w:val="000000"/>
          <w:sz w:val="28"/>
        </w:rPr>
        <w:t>
</w:t>
      </w:r>
      <w:r>
        <w:br/>
      </w:r>
      <w:r>
        <w:rPr>
          <w:rFonts w:ascii="Times New Roman"/>
          <w:b w:val="false"/>
          <w:i w:val="false"/>
          <w:color w:val="000000"/>
          <w:sz w:val="28"/>
        </w:rPr>
        <w:t>
М.П.
</w:t>
      </w:r>
      <w:r>
        <w:br/>
      </w:r>
      <w:r>
        <w:rPr>
          <w:rFonts w:ascii="Times New Roman"/>
          <w:b w:val="false"/>
          <w:i w:val="false"/>
          <w:color w:val="000000"/>
          <w:sz w:val="28"/>
        </w:rPr>
        <w:t>
     Главный бухгалтер: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41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Комитет казначейства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Министерства финансов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 на открытие аккредитива
</w:t>
      </w:r>
      <w:r>
        <w:br/>
      </w:r>
      <w:r>
        <w:rPr>
          <w:rFonts w:ascii="Times New Roman"/>
          <w:b w:val="false"/>
          <w:i w:val="false"/>
          <w:color w:val="000000"/>
          <w:sz w:val="28"/>
        </w:rPr>
        <w:t>
                                "___"____________200__г.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(наименование, РНН и код государственного учреждения)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(ИИК государственного учреждения)
</w:t>
      </w:r>
      <w:r>
        <w:br/>
      </w:r>
      <w:r>
        <w:rPr>
          <w:rFonts w:ascii="Times New Roman"/>
          <w:b w:val="false"/>
          <w:i w:val="false"/>
          <w:color w:val="000000"/>
          <w:sz w:val="28"/>
        </w:rPr>
        <w:t>
содержащийся за счет ________________________________________________,
</w:t>
      </w:r>
      <w:r>
        <w:br/>
      </w:r>
      <w:r>
        <w:rPr>
          <w:rFonts w:ascii="Times New Roman"/>
          <w:b w:val="false"/>
          <w:i w:val="false"/>
          <w:color w:val="000000"/>
          <w:sz w:val="28"/>
        </w:rPr>
        <w:t>
                                (вид бюджета)
</w:t>
      </w:r>
      <w:r>
        <w:br/>
      </w:r>
      <w:r>
        <w:rPr>
          <w:rFonts w:ascii="Times New Roman"/>
          <w:b w:val="false"/>
          <w:i w:val="false"/>
          <w:color w:val="000000"/>
          <w:sz w:val="28"/>
        </w:rPr>
        <w:t>
обслуживающийся в____________________________________________________,
</w:t>
      </w:r>
      <w:r>
        <w:br/>
      </w:r>
      <w:r>
        <w:rPr>
          <w:rFonts w:ascii="Times New Roman"/>
          <w:b w:val="false"/>
          <w:i w:val="false"/>
          <w:color w:val="000000"/>
          <w:sz w:val="28"/>
        </w:rPr>
        <w:t>
                (наименование территориального органа Казначейства)
</w:t>
      </w:r>
      <w:r>
        <w:br/>
      </w:r>
      <w:r>
        <w:rPr>
          <w:rFonts w:ascii="Times New Roman"/>
          <w:b w:val="false"/>
          <w:i w:val="false"/>
          <w:color w:val="000000"/>
          <w:sz w:val="28"/>
        </w:rPr>
        <w:t>
просит открыть покрытый, отзывной аккредитив для расчетов с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(наименование, код, РНН, адрес поставщика, резидент (нерезидент))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(код банковского счета (индивидуальный идентификационный код))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(наименование банка и БИК (банковский идентификационный код))
</w:t>
      </w:r>
      <w:r>
        <w:br/>
      </w:r>
      <w:r>
        <w:rPr>
          <w:rFonts w:ascii="Times New Roman"/>
          <w:b w:val="false"/>
          <w:i w:val="false"/>
          <w:color w:val="000000"/>
          <w:sz w:val="28"/>
        </w:rPr>
        <w:t>
</w:t>
      </w:r>
      <w:r>
        <w:br/>
      </w:r>
      <w:r>
        <w:rPr>
          <w:rFonts w:ascii="Times New Roman"/>
          <w:b w:val="false"/>
          <w:i w:val="false"/>
          <w:color w:val="000000"/>
          <w:sz w:val="28"/>
        </w:rPr>
        <w:t>
Номер и дата Уведомления (Заказа)____________________________________
</w:t>
      </w:r>
      <w:r>
        <w:br/>
      </w:r>
      <w:r>
        <w:rPr>
          <w:rFonts w:ascii="Times New Roman"/>
          <w:b w:val="false"/>
          <w:i w:val="false"/>
          <w:color w:val="000000"/>
          <w:sz w:val="28"/>
        </w:rPr>
        <w:t>
</w:t>
      </w:r>
      <w:r>
        <w:br/>
      </w:r>
      <w:r>
        <w:rPr>
          <w:rFonts w:ascii="Times New Roman"/>
          <w:b w:val="false"/>
          <w:i w:val="false"/>
          <w:color w:val="000000"/>
          <w:sz w:val="28"/>
        </w:rPr>
        <w:t>
Цель аккредитива ____________________________________________________
</w:t>
      </w:r>
    </w:p>
    <w:p>
      <w:pPr>
        <w:spacing w:after="0"/>
        <w:ind w:left="0"/>
        <w:jc w:val="both"/>
      </w:pPr>
      <w:r>
        <w:rPr>
          <w:rFonts w:ascii="Times New Roman"/>
          <w:b w:val="false"/>
          <w:i w:val="false"/>
          <w:color w:val="000000"/>
          <w:sz w:val="28"/>
        </w:rPr>
        <w:t>
Условия исполнения аккредитива: 
</w:t>
      </w:r>
      <w:r>
        <w:rPr>
          <w:rFonts w:ascii="Times New Roman"/>
          <w:b w:val="false"/>
          <w:i w:val="false"/>
          <w:color w:val="000000"/>
          <w:sz w:val="28"/>
          <w:u w:val="single"/>
        </w:rPr>
        <w:t>
обеспечить платеж на основании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документов, определяемых условиями договора
</w:t>
      </w:r>
      <w:r>
        <w:rPr>
          <w:rFonts w:ascii="Times New Roman"/>
          <w:b w:val="false"/>
          <w:i w:val="false"/>
          <w:color w:val="000000"/>
          <w:sz w:val="28"/>
        </w:rPr>
        <w:t>
</w:t>
      </w:r>
    </w:p>
    <w:p>
      <w:pPr>
        <w:spacing w:after="0"/>
        <w:ind w:left="0"/>
        <w:jc w:val="both"/>
      </w:pPr>
      <w:r>
        <w:rPr>
          <w:rFonts w:ascii="Times New Roman"/>
          <w:b w:val="false"/>
          <w:i w:val="false"/>
          <w:color w:val="000000"/>
          <w:sz w:val="28"/>
        </w:rPr>
        <w:t>
Сумма аккредитива ___________________________________________________
</w:t>
      </w:r>
      <w:r>
        <w:br/>
      </w:r>
      <w:r>
        <w:rPr>
          <w:rFonts w:ascii="Times New Roman"/>
          <w:b w:val="false"/>
          <w:i w:val="false"/>
          <w:color w:val="000000"/>
          <w:sz w:val="28"/>
        </w:rPr>
        <w:t>
                            (цифрами и прописью)
</w:t>
      </w:r>
      <w:r>
        <w:br/>
      </w:r>
      <w:r>
        <w:rPr>
          <w:rFonts w:ascii="Times New Roman"/>
          <w:b w:val="false"/>
          <w:i w:val="false"/>
          <w:color w:val="000000"/>
          <w:sz w:val="28"/>
        </w:rPr>
        <w:t>
_______________________________________________________________ тенге
</w:t>
      </w:r>
      <w:r>
        <w:br/>
      </w:r>
      <w:r>
        <w:rPr>
          <w:rFonts w:ascii="Times New Roman"/>
          <w:b w:val="false"/>
          <w:i w:val="false"/>
          <w:color w:val="000000"/>
          <w:sz w:val="28"/>
        </w:rPr>
        <w:t>
Окончательная дата исполнения аккредитива____________________________
</w:t>
      </w:r>
      <w:r>
        <w:br/>
      </w:r>
      <w:r>
        <w:rPr>
          <w:rFonts w:ascii="Times New Roman"/>
          <w:b w:val="false"/>
          <w:i w:val="false"/>
          <w:color w:val="000000"/>
          <w:sz w:val="28"/>
        </w:rPr>
        <w:t>
Перечень документов, на основании которых будет производится исполнение
</w:t>
      </w:r>
      <w:r>
        <w:br/>
      </w:r>
      <w:r>
        <w:rPr>
          <w:rFonts w:ascii="Times New Roman"/>
          <w:b w:val="false"/>
          <w:i w:val="false"/>
          <w:color w:val="000000"/>
          <w:sz w:val="28"/>
        </w:rPr>
        <w:t>
аккредитива 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Руководитель государственного учреждения
</w:t>
      </w:r>
      <w:r>
        <w:br/>
      </w:r>
      <w:r>
        <w:rPr>
          <w:rFonts w:ascii="Times New Roman"/>
          <w:b w:val="false"/>
          <w:i w:val="false"/>
          <w:color w:val="000000"/>
          <w:sz w:val="28"/>
        </w:rPr>
        <w:t>
</w:t>
      </w:r>
      <w:r>
        <w:br/>
      </w:r>
      <w:r>
        <w:rPr>
          <w:rFonts w:ascii="Times New Roman"/>
          <w:b w:val="false"/>
          <w:i w:val="false"/>
          <w:color w:val="000000"/>
          <w:sz w:val="28"/>
        </w:rPr>
        <w:t>
Главный бухгалтер
</w:t>
      </w:r>
      <w:r>
        <w:br/>
      </w:r>
      <w:r>
        <w:rPr>
          <w:rFonts w:ascii="Times New Roman"/>
          <w:b w:val="false"/>
          <w:i w:val="false"/>
          <w:color w:val="000000"/>
          <w:sz w:val="28"/>
        </w:rPr>
        <w:t>
</w:t>
      </w:r>
      <w:r>
        <w:br/>
      </w:r>
      <w:r>
        <w:rPr>
          <w:rFonts w:ascii="Times New Roman"/>
          <w:b w:val="false"/>
          <w:i w:val="false"/>
          <w:color w:val="000000"/>
          <w:sz w:val="28"/>
        </w:rPr>
        <w:t>
М.П.
</w:t>
      </w:r>
      <w:r>
        <w:br/>
      </w:r>
      <w:r>
        <w:rPr>
          <w:rFonts w:ascii="Times New Roman"/>
          <w:b w:val="false"/>
          <w:i w:val="false"/>
          <w:color w:val="000000"/>
          <w:sz w:val="28"/>
        </w:rPr>
        <w:t>
</w:t>
      </w:r>
      <w:r>
        <w:br/>
      </w:r>
      <w:r>
        <w:rPr>
          <w:rFonts w:ascii="Times New Roman"/>
          <w:b w:val="false"/>
          <w:i w:val="false"/>
          <w:color w:val="000000"/>
          <w:sz w:val="28"/>
        </w:rPr>
        <w:t>
                          Отметка об открытии аккредитива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(указывается дата открытия счета, номер счета)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Председатель Комитета казначейства МФ РК
</w:t>
      </w:r>
      <w:r>
        <w:br/>
      </w:r>
      <w:r>
        <w:rPr>
          <w:rFonts w:ascii="Times New Roman"/>
          <w:b w:val="false"/>
          <w:i w:val="false"/>
          <w:color w:val="000000"/>
          <w:sz w:val="28"/>
        </w:rPr>
        <w:t>
</w:t>
      </w:r>
      <w:r>
        <w:br/>
      </w:r>
      <w:r>
        <w:rPr>
          <w:rFonts w:ascii="Times New Roman"/>
          <w:b w:val="false"/>
          <w:i w:val="false"/>
          <w:color w:val="000000"/>
          <w:sz w:val="28"/>
        </w:rPr>
        <w:t>
Начальник Управления Комитета казначейства
</w:t>
      </w:r>
      <w:r>
        <w:br/>
      </w:r>
      <w:r>
        <w:rPr>
          <w:rFonts w:ascii="Times New Roman"/>
          <w:b w:val="false"/>
          <w:i w:val="false"/>
          <w:color w:val="000000"/>
          <w:sz w:val="28"/>
        </w:rPr>
        <w:t>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Приложение 42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Комитет казначейства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Министерства финансов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 на закрытие аккредитива
</w:t>
      </w:r>
      <w:r>
        <w:br/>
      </w:r>
      <w:r>
        <w:rPr>
          <w:rFonts w:ascii="Times New Roman"/>
          <w:b w:val="false"/>
          <w:i w:val="false"/>
          <w:color w:val="000000"/>
          <w:sz w:val="28"/>
        </w:rPr>
        <w:t>
                                "___"____________200__г.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(наименование, РНН и код государственного учреждения)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(ИИК государственного учреждения)
</w:t>
      </w:r>
      <w:r>
        <w:br/>
      </w:r>
      <w:r>
        <w:rPr>
          <w:rFonts w:ascii="Times New Roman"/>
          <w:b w:val="false"/>
          <w:i w:val="false"/>
          <w:color w:val="000000"/>
          <w:sz w:val="28"/>
        </w:rPr>
        <w:t>
содержащийся за счет ________________________________________________,
</w:t>
      </w:r>
      <w:r>
        <w:br/>
      </w:r>
      <w:r>
        <w:rPr>
          <w:rFonts w:ascii="Times New Roman"/>
          <w:b w:val="false"/>
          <w:i w:val="false"/>
          <w:color w:val="000000"/>
          <w:sz w:val="28"/>
        </w:rPr>
        <w:t>
                                (вид бюджета)
</w:t>
      </w:r>
      <w:r>
        <w:br/>
      </w:r>
      <w:r>
        <w:rPr>
          <w:rFonts w:ascii="Times New Roman"/>
          <w:b w:val="false"/>
          <w:i w:val="false"/>
          <w:color w:val="000000"/>
          <w:sz w:val="28"/>
        </w:rPr>
        <w:t>
обслуживающийся в____________________________________________________
</w:t>
      </w:r>
      <w:r>
        <w:br/>
      </w:r>
      <w:r>
        <w:rPr>
          <w:rFonts w:ascii="Times New Roman"/>
          <w:b w:val="false"/>
          <w:i w:val="false"/>
          <w:color w:val="000000"/>
          <w:sz w:val="28"/>
        </w:rPr>
        <w:t>
                (наименование территориального органа Казначейства)
</w:t>
      </w:r>
      <w:r>
        <w:br/>
      </w:r>
      <w:r>
        <w:rPr>
          <w:rFonts w:ascii="Times New Roman"/>
          <w:b w:val="false"/>
          <w:i w:val="false"/>
          <w:color w:val="000000"/>
          <w:sz w:val="28"/>
        </w:rPr>
        <w:t>
просит закрыть покрытый, отзывной аккредитив открытый для расчетов с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(наименование, код, РНН, адрес поставщика, резидент (нерезидент))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(код банковского счета (индивидуальный идентификационный код))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(наименование банка и БИК (банковский идентификационный код))
</w:t>
      </w:r>
      <w:r>
        <w:br/>
      </w:r>
      <w:r>
        <w:rPr>
          <w:rFonts w:ascii="Times New Roman"/>
          <w:b w:val="false"/>
          <w:i w:val="false"/>
          <w:color w:val="000000"/>
          <w:sz w:val="28"/>
        </w:rPr>
        <w:t>
по __________________________________________________________________,
</w:t>
      </w:r>
      <w:r>
        <w:br/>
      </w:r>
      <w:r>
        <w:rPr>
          <w:rFonts w:ascii="Times New Roman"/>
          <w:b w:val="false"/>
          <w:i w:val="false"/>
          <w:color w:val="000000"/>
          <w:sz w:val="28"/>
        </w:rPr>
        <w:t>
               (номер, дата и сумма договора)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(номер и дата уведомления (заказа))
</w:t>
      </w:r>
      <w:r>
        <w:br/>
      </w:r>
      <w:r>
        <w:rPr>
          <w:rFonts w:ascii="Times New Roman"/>
          <w:b w:val="false"/>
          <w:i w:val="false"/>
          <w:color w:val="000000"/>
          <w:sz w:val="28"/>
        </w:rPr>
        <w:t>
в связи с ___________________________________________________________
</w:t>
      </w:r>
      <w:r>
        <w:br/>
      </w:r>
      <w:r>
        <w:rPr>
          <w:rFonts w:ascii="Times New Roman"/>
          <w:b w:val="false"/>
          <w:i w:val="false"/>
          <w:color w:val="000000"/>
          <w:sz w:val="28"/>
        </w:rPr>
        <w:t>
                      (указать причину закрытия) 
</w:t>
      </w:r>
      <w:r>
        <w:br/>
      </w:r>
      <w:r>
        <w:rPr>
          <w:rFonts w:ascii="Times New Roman"/>
          <w:b w:val="false"/>
          <w:i w:val="false"/>
          <w:color w:val="000000"/>
          <w:sz w:val="28"/>
        </w:rPr>
        <w:t>
</w:t>
      </w:r>
      <w:r>
        <w:br/>
      </w:r>
      <w:r>
        <w:rPr>
          <w:rFonts w:ascii="Times New Roman"/>
          <w:b w:val="false"/>
          <w:i w:val="false"/>
          <w:color w:val="000000"/>
          <w:sz w:val="28"/>
        </w:rPr>
        <w:t>
Руководитель государственного учреждения
</w:t>
      </w:r>
      <w:r>
        <w:br/>
      </w:r>
      <w:r>
        <w:rPr>
          <w:rFonts w:ascii="Times New Roman"/>
          <w:b w:val="false"/>
          <w:i w:val="false"/>
          <w:color w:val="000000"/>
          <w:sz w:val="28"/>
        </w:rPr>
        <w:t>
</w:t>
      </w:r>
      <w:r>
        <w:br/>
      </w:r>
      <w:r>
        <w:rPr>
          <w:rFonts w:ascii="Times New Roman"/>
          <w:b w:val="false"/>
          <w:i w:val="false"/>
          <w:color w:val="000000"/>
          <w:sz w:val="28"/>
        </w:rPr>
        <w:t>
Главный бухгалтер
</w:t>
      </w:r>
      <w:r>
        <w:br/>
      </w:r>
      <w:r>
        <w:rPr>
          <w:rFonts w:ascii="Times New Roman"/>
          <w:b w:val="false"/>
          <w:i w:val="false"/>
          <w:color w:val="000000"/>
          <w:sz w:val="28"/>
        </w:rPr>
        <w:t>
</w:t>
      </w:r>
      <w:r>
        <w:br/>
      </w:r>
      <w:r>
        <w:rPr>
          <w:rFonts w:ascii="Times New Roman"/>
          <w:b w:val="false"/>
          <w:i w:val="false"/>
          <w:color w:val="000000"/>
          <w:sz w:val="28"/>
        </w:rPr>
        <w:t>
М.П. Отметка о закрытии аккредитива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(указывается дата закрытия аккредитива)
</w:t>
      </w:r>
      <w:r>
        <w:br/>
      </w:r>
      <w:r>
        <w:rPr>
          <w:rFonts w:ascii="Times New Roman"/>
          <w:b w:val="false"/>
          <w:i w:val="false"/>
          <w:color w:val="000000"/>
          <w:sz w:val="28"/>
        </w:rPr>
        <w:t>
</w:t>
      </w:r>
      <w:r>
        <w:br/>
      </w:r>
      <w:r>
        <w:rPr>
          <w:rFonts w:ascii="Times New Roman"/>
          <w:b w:val="false"/>
          <w:i w:val="false"/>
          <w:color w:val="000000"/>
          <w:sz w:val="28"/>
        </w:rPr>
        <w:t>
Председатель Комитета казначейства МФ РК
</w:t>
      </w:r>
      <w:r>
        <w:br/>
      </w:r>
      <w:r>
        <w:rPr>
          <w:rFonts w:ascii="Times New Roman"/>
          <w:b w:val="false"/>
          <w:i w:val="false"/>
          <w:color w:val="000000"/>
          <w:sz w:val="28"/>
        </w:rPr>
        <w:t>
</w:t>
      </w:r>
      <w:r>
        <w:br/>
      </w:r>
      <w:r>
        <w:rPr>
          <w:rFonts w:ascii="Times New Roman"/>
          <w:b w:val="false"/>
          <w:i w:val="false"/>
          <w:color w:val="000000"/>
          <w:sz w:val="28"/>
        </w:rPr>
        <w:t>
Начальник Управления Комитета казначейства
</w:t>
      </w:r>
      <w:r>
        <w:br/>
      </w:r>
      <w:r>
        <w:rPr>
          <w:rFonts w:ascii="Times New Roman"/>
          <w:b w:val="false"/>
          <w:i w:val="false"/>
          <w:color w:val="000000"/>
          <w:sz w:val="28"/>
        </w:rPr>
        <w:t>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43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Карточка
</w:t>
      </w:r>
      <w:r>
        <w:rPr>
          <w:rFonts w:ascii="Times New Roman"/>
          <w:b w:val="false"/>
          <w:i w:val="false"/>
          <w:color w:val="000000"/>
          <w:sz w:val="28"/>
        </w:rPr>
        <w:t>
</w:t>
      </w:r>
      <w:r>
        <w:br/>
      </w:r>
      <w:r>
        <w:rPr>
          <w:rFonts w:ascii="Times New Roman"/>
          <w:b w:val="false"/>
          <w:i w:val="false"/>
          <w:color w:val="000000"/>
          <w:sz w:val="28"/>
        </w:rPr>
        <w:t>
      по аккредитиву, открытому _________________________________________
</w:t>
      </w:r>
      <w:r>
        <w:br/>
      </w:r>
      <w:r>
        <w:rPr>
          <w:rFonts w:ascii="Times New Roman"/>
          <w:b w:val="false"/>
          <w:i w:val="false"/>
          <w:color w:val="000000"/>
          <w:sz w:val="28"/>
        </w:rPr>
        <w:t>
                              (наименование государственного учрежджения)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 200__г.
</w:t>
      </w:r>
      <w:r>
        <w:br/>
      </w:r>
      <w:r>
        <w:rPr>
          <w:rFonts w:ascii="Times New Roman"/>
          <w:b w:val="false"/>
          <w:i w:val="false"/>
          <w:color w:val="000000"/>
          <w:sz w:val="28"/>
        </w:rPr>
        <w:t>
                           (дата открытия аккредитива)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253"/>
        <w:gridCol w:w="2493"/>
      </w:tblGrid>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аккредитив- 
</w:t>
            </w:r>
            <w:r>
              <w:br/>
            </w:r>
            <w:r>
              <w:rPr>
                <w:rFonts w:ascii="Times New Roman"/>
                <w:b w:val="false"/>
                <w:i w:val="false"/>
                <w:color w:val="000000"/>
                <w:sz w:val="20"/>
              </w:rPr>
              <w:t>
ного счета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зачисления
</w:t>
            </w:r>
            <w:r>
              <w:br/>
            </w:r>
            <w:r>
              <w:rPr>
                <w:rFonts w:ascii="Times New Roman"/>
                <w:b w:val="false"/>
                <w:i w:val="false"/>
                <w:color w:val="000000"/>
                <w:sz w:val="20"/>
              </w:rPr>
              <w:t>
покрытия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аккредитива
</w:t>
            </w:r>
          </w:p>
        </w:tc>
      </w:tr>
      <w:tr>
        <w:trPr>
          <w:trHeight w:val="450" w:hRule="atLeast"/>
        </w:trPr>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333"/>
        <w:gridCol w:w="1333"/>
        <w:gridCol w:w="1333"/>
        <w:gridCol w:w="133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Число,
</w:t>
            </w:r>
            <w:r>
              <w:br/>
            </w:r>
            <w:r>
              <w:rPr>
                <w:rFonts w:ascii="Times New Roman"/>
                <w:b w:val="false"/>
                <w:i w:val="false"/>
                <w:color w:val="000000"/>
                <w:sz w:val="20"/>
              </w:rPr>
              <w:t>
месяц,
</w:t>
            </w:r>
            <w:r>
              <w:br/>
            </w:r>
            <w:r>
              <w:rPr>
                <w:rFonts w:ascii="Times New Roman"/>
                <w:b w:val="false"/>
                <w:i w:val="false"/>
                <w:color w:val="000000"/>
                <w:sz w:val="20"/>
              </w:rPr>
              <w:t>
год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Обороты
</w:t>
            </w:r>
            <w:r>
              <w:br/>
            </w:r>
            <w:r>
              <w:rPr>
                <w:rFonts w:ascii="Times New Roman"/>
                <w:b w:val="false"/>
                <w:i w:val="false"/>
                <w:color w:val="000000"/>
                <w:sz w:val="20"/>
              </w:rPr>
              <w:t>
за день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Обороты
</w:t>
            </w:r>
            <w:r>
              <w:br/>
            </w:r>
            <w:r>
              <w:rPr>
                <w:rFonts w:ascii="Times New Roman"/>
                <w:b w:val="false"/>
                <w:i w:val="false"/>
                <w:color w:val="000000"/>
                <w:sz w:val="20"/>
              </w:rPr>
              <w:t>
с начала года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p>
        </w:tc>
      </w:tr>
      <w:tr>
        <w:trPr>
          <w:trHeight w:val="450" w:hRule="atLeast"/>
        </w:trPr>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дебет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дебет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дебет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Бенефициар: ______________________________________________
</w:t>
      </w:r>
      <w:r>
        <w:br/>
      </w:r>
      <w:r>
        <w:rPr>
          <w:rFonts w:ascii="Times New Roman"/>
          <w:b w:val="false"/>
          <w:i w:val="false"/>
          <w:color w:val="000000"/>
          <w:sz w:val="28"/>
        </w:rPr>
        <w:t>
                 (полное наименование, код, адрес, ИИК, РНН,
</w:t>
      </w:r>
      <w:r>
        <w:br/>
      </w:r>
      <w:r>
        <w:rPr>
          <w:rFonts w:ascii="Times New Roman"/>
          <w:b w:val="false"/>
          <w:i w:val="false"/>
          <w:color w:val="000000"/>
          <w:sz w:val="28"/>
        </w:rPr>
        <w:t>
                  наименование банка, БИК)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Цель аккредитива:_______________________________________________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Окончательная дата исполнения аккредитива:______________________
</w:t>
      </w:r>
      <w:r>
        <w:br/>
      </w:r>
      <w:r>
        <w:rPr>
          <w:rFonts w:ascii="Times New Roman"/>
          <w:b w:val="false"/>
          <w:i w:val="false"/>
          <w:color w:val="000000"/>
          <w:sz w:val="28"/>
        </w:rPr>
        <w:t>
</w:t>
      </w:r>
      <w:r>
        <w:br/>
      </w:r>
      <w:r>
        <w:rPr>
          <w:rFonts w:ascii="Times New Roman"/>
          <w:b w:val="false"/>
          <w:i w:val="false"/>
          <w:color w:val="000000"/>
          <w:sz w:val="28"/>
        </w:rPr>
        <w:t>
Перечень документов для исполнения аккредитива__________________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44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Утвержден
</w:t>
      </w:r>
      <w:r>
        <w:br/>
      </w:r>
      <w:r>
        <w:rPr>
          <w:rFonts w:ascii="Times New Roman"/>
          <w:b w:val="false"/>
          <w:i w:val="false"/>
          <w:color w:val="000000"/>
          <w:sz w:val="28"/>
        </w:rPr>
        <w:t>
                                                     Руководитель администратора
</w:t>
      </w:r>
      <w:r>
        <w:br/>
      </w:r>
      <w:r>
        <w:rPr>
          <w:rFonts w:ascii="Times New Roman"/>
          <w:b w:val="false"/>
          <w:i w:val="false"/>
          <w:color w:val="000000"/>
          <w:sz w:val="28"/>
        </w:rPr>
        <w:t>
                                                        бюджетных программ
</w:t>
      </w:r>
      <w:r>
        <w:br/>
      </w:r>
      <w:r>
        <w:rPr>
          <w:rFonts w:ascii="Times New Roman"/>
          <w:b w:val="false"/>
          <w:i w:val="false"/>
          <w:color w:val="000000"/>
          <w:sz w:val="28"/>
        </w:rPr>
        <w:t>
                                                     "____"____________200__г.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План поступлений и расходов денег от реализации товаров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 услуг) государственного учреждения,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остающихся в его распоряжении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Коды        Наименование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Функциональная подгруппа        ______ 
</w:t>
      </w:r>
      <w:r>
        <w:br/>
      </w:r>
      <w:r>
        <w:rPr>
          <w:rFonts w:ascii="Times New Roman"/>
          <w:b w:val="false"/>
          <w:i w:val="false"/>
          <w:color w:val="000000"/>
          <w:sz w:val="28"/>
        </w:rPr>
        <w:t>
Госучреждение                   ______
</w:t>
      </w:r>
      <w:r>
        <w:br/>
      </w:r>
      <w:r>
        <w:rPr>
          <w:rFonts w:ascii="Times New Roman"/>
          <w:b w:val="false"/>
          <w:i w:val="false"/>
          <w:color w:val="000000"/>
          <w:sz w:val="28"/>
        </w:rPr>
        <w:t>
Администратор                   ______
</w:t>
      </w:r>
      <w:r>
        <w:br/>
      </w:r>
      <w:r>
        <w:rPr>
          <w:rFonts w:ascii="Times New Roman"/>
          <w:b w:val="false"/>
          <w:i w:val="false"/>
          <w:color w:val="000000"/>
          <w:sz w:val="28"/>
        </w:rPr>
        <w:t>
бюджетных программ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Вид товаров (работ, услуг)      ______ 
</w:t>
      </w:r>
      <w:r>
        <w:br/>
      </w:r>
      <w:r>
        <w:rPr>
          <w:rFonts w:ascii="Times New Roman"/>
          <w:b w:val="false"/>
          <w:i w:val="false"/>
          <w:color w:val="000000"/>
          <w:sz w:val="28"/>
        </w:rPr>
        <w:t>
Единица измерения              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013"/>
        <w:gridCol w:w="1433"/>
        <w:gridCol w:w="1293"/>
        <w:gridCol w:w="1293"/>
        <w:gridCol w:w="1293"/>
        <w:gridCol w:w="1293"/>
        <w:gridCol w:w="133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30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1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специ-
</w:t>
            </w:r>
            <w:r>
              <w:br/>
            </w:r>
            <w:r>
              <w:rPr>
                <w:rFonts w:ascii="Times New Roman"/>
                <w:b w:val="false"/>
                <w:i w:val="false"/>
                <w:color w:val="000000"/>
                <w:sz w:val="20"/>
              </w:rPr>
              <w:t>
фики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по кварталам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ІҮ
</w:t>
            </w:r>
          </w:p>
        </w:tc>
        <w:tc>
          <w:tcPr>
            <w:tcW w:w="0" w:type="auto"/>
            <w:vMerge/>
            <w:tcBorders>
              <w:top w:val="nil"/>
              <w:left w:val="single" w:color="cfcfcf" w:sz="5"/>
              <w:bottom w:val="single" w:color="cfcfcf" w:sz="5"/>
              <w:right w:val="single" w:color="cfcfcf" w:sz="5"/>
            </w:tcBorders>
          </w:tcPr>
          <w:p/>
        </w:tc>
      </w:tr>
      <w:tr>
        <w:trPr>
          <w:trHeight w:val="46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доходы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7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средств на начало финансового года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w:t>
            </w:r>
            <w:r>
              <w:br/>
            </w:r>
            <w:r>
              <w:rPr>
                <w:rFonts w:ascii="Times New Roman"/>
                <w:b w:val="false"/>
                <w:i w:val="false"/>
                <w:color w:val="000000"/>
                <w:sz w:val="20"/>
              </w:rPr>
              <w:t>
текущего года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расходы по каждой специфике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3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Подлежит перечислению в доход бюджета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Обслуживающий территориальный орган  казначейства __________________
</w:t>
      </w:r>
      <w:r>
        <w:br/>
      </w:r>
      <w:r>
        <w:rPr>
          <w:rFonts w:ascii="Times New Roman"/>
          <w:b w:val="false"/>
          <w:i w:val="false"/>
          <w:color w:val="000000"/>
          <w:sz w:val="28"/>
        </w:rPr>
        <w:t>
                                                  (наименование)
</w:t>
      </w:r>
      <w:r>
        <w:br/>
      </w:r>
      <w:r>
        <w:rPr>
          <w:rFonts w:ascii="Times New Roman"/>
          <w:b w:val="false"/>
          <w:i w:val="false"/>
          <w:color w:val="000000"/>
          <w:sz w:val="28"/>
        </w:rPr>
        <w:t>
Руководитель государственного 
</w:t>
      </w:r>
      <w:r>
        <w:br/>
      </w:r>
      <w:r>
        <w:rPr>
          <w:rFonts w:ascii="Times New Roman"/>
          <w:b w:val="false"/>
          <w:i w:val="false"/>
          <w:color w:val="000000"/>
          <w:sz w:val="28"/>
        </w:rPr>
        <w:t>
учреждения                   ___________  ______________________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соответствующего
</w:t>
      </w:r>
      <w:r>
        <w:br/>
      </w:r>
      <w:r>
        <w:rPr>
          <w:rFonts w:ascii="Times New Roman"/>
          <w:b w:val="false"/>
          <w:i w:val="false"/>
          <w:color w:val="000000"/>
          <w:sz w:val="28"/>
        </w:rPr>
        <w:t>
структурного подразделения
</w:t>
      </w:r>
      <w:r>
        <w:br/>
      </w:r>
      <w:r>
        <w:rPr>
          <w:rFonts w:ascii="Times New Roman"/>
          <w:b w:val="false"/>
          <w:i w:val="false"/>
          <w:color w:val="000000"/>
          <w:sz w:val="28"/>
        </w:rPr>
        <w:t>
государственного учреждения  ___________  ______________________
</w:t>
      </w:r>
      <w:r>
        <w:br/>
      </w:r>
      <w:r>
        <w:rPr>
          <w:rFonts w:ascii="Times New Roman"/>
          <w:b w:val="false"/>
          <w:i w:val="false"/>
          <w:color w:val="000000"/>
          <w:sz w:val="28"/>
        </w:rPr>
        <w:t>
                            (подпись)    (расшифровка подписи)
</w:t>
      </w:r>
      <w:r>
        <w:br/>
      </w:r>
      <w:r>
        <w:rPr>
          <w:rFonts w:ascii="Times New Roman"/>
          <w:b w:val="false"/>
          <w:i w:val="false"/>
          <w:color w:val="000000"/>
          <w:sz w:val="28"/>
        </w:rPr>
        <w:t>
Принято и введено в систему  ___________ 200_г.
</w:t>
      </w:r>
      <w:r>
        <w:br/>
      </w:r>
      <w:r>
        <w:rPr>
          <w:rFonts w:ascii="Times New Roman"/>
          <w:b w:val="false"/>
          <w:i w:val="false"/>
          <w:color w:val="000000"/>
          <w:sz w:val="28"/>
        </w:rPr>
        <w:t>
                                (дата)
</w:t>
      </w:r>
      <w:r>
        <w:br/>
      </w:r>
      <w:r>
        <w:rPr>
          <w:rFonts w:ascii="Times New Roman"/>
          <w:b w:val="false"/>
          <w:i w:val="false"/>
          <w:color w:val="000000"/>
          <w:sz w:val="28"/>
        </w:rPr>
        <w:t>
Ответственный работник       ___________  ______________________
</w:t>
      </w:r>
      <w:r>
        <w:br/>
      </w:r>
      <w:r>
        <w:rPr>
          <w:rFonts w:ascii="Times New Roman"/>
          <w:b w:val="false"/>
          <w:i w:val="false"/>
          <w:color w:val="000000"/>
          <w:sz w:val="28"/>
        </w:rPr>
        <w:t>
территориального органа       (подпись)     (расшифровка подписи)
</w:t>
      </w:r>
      <w:r>
        <w:br/>
      </w:r>
      <w:r>
        <w:rPr>
          <w:rFonts w:ascii="Times New Roman"/>
          <w:b w:val="false"/>
          <w:i w:val="false"/>
          <w:color w:val="000000"/>
          <w:sz w:val="28"/>
        </w:rPr>
        <w:t>
казначейства
</w:t>
      </w:r>
    </w:p>
    <w:p>
      <w:pPr>
        <w:spacing w:after="0"/>
        <w:ind w:left="0"/>
        <w:jc w:val="both"/>
      </w:pPr>
      <w:r>
        <w:rPr>
          <w:rFonts w:ascii="Times New Roman"/>
          <w:b w:val="false"/>
          <w:i w:val="false"/>
          <w:color w:val="000000"/>
          <w:sz w:val="28"/>
        </w:rPr>
        <w:t>
                          (Место штампа)
</w:t>
      </w:r>
    </w:p>
    <w:p>
      <w:pPr>
        <w:spacing w:after="0"/>
        <w:ind w:left="0"/>
        <w:jc w:val="both"/>
      </w:pPr>
      <w:r>
        <w:rPr>
          <w:rFonts w:ascii="Times New Roman"/>
          <w:b w:val="false"/>
          <w:i w:val="false"/>
          <w:color w:val="000000"/>
          <w:sz w:val="28"/>
        </w:rPr>
        <w:t>
Приложение 45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Согласован                                              Утвержден
</w:t>
      </w:r>
      <w:r>
        <w:br/>
      </w:r>
      <w:r>
        <w:rPr>
          <w:rFonts w:ascii="Times New Roman"/>
          <w:b w:val="false"/>
          <w:i w:val="false"/>
          <w:color w:val="000000"/>
          <w:sz w:val="28"/>
        </w:rPr>
        <w:t>
Руководитель уполномоченного                         Руководитель администратора
</w:t>
      </w:r>
      <w:r>
        <w:br/>
      </w:r>
      <w:r>
        <w:rPr>
          <w:rFonts w:ascii="Times New Roman"/>
          <w:b w:val="false"/>
          <w:i w:val="false"/>
          <w:color w:val="000000"/>
          <w:sz w:val="28"/>
        </w:rPr>
        <w:t>
органа по исполнению бюджета                            бюджетных программ
</w:t>
      </w:r>
      <w:r>
        <w:br/>
      </w:r>
      <w:r>
        <w:rPr>
          <w:rFonts w:ascii="Times New Roman"/>
          <w:b w:val="false"/>
          <w:i w:val="false"/>
          <w:color w:val="000000"/>
          <w:sz w:val="28"/>
        </w:rPr>
        <w:t>
 "____"____________200__г.                           "____"____________200__г.
</w:t>
      </w:r>
    </w:p>
    <w:p>
      <w:pPr>
        <w:spacing w:after="0"/>
        <w:ind w:left="0"/>
        <w:jc w:val="both"/>
      </w:pPr>
      <w:r>
        <w:rPr>
          <w:rFonts w:ascii="Times New Roman"/>
          <w:b w:val="false"/>
          <w:i w:val="false"/>
          <w:color w:val="000000"/>
          <w:sz w:val="28"/>
        </w:rPr>
        <w:t>
         М.П.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План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поступлений и расходов денег от реализации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государственными учреждениями товаров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 услуг), остающихся в их распоряжении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Функциональная подгруппа           ______
</w:t>
      </w:r>
      <w:r>
        <w:br/>
      </w:r>
      <w:r>
        <w:rPr>
          <w:rFonts w:ascii="Times New Roman"/>
          <w:b w:val="false"/>
          <w:i w:val="false"/>
          <w:color w:val="000000"/>
          <w:sz w:val="28"/>
        </w:rPr>
        <w:t>
Администратор бюджетных программ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Вид товаров (работ, услуг)         ______
</w:t>
      </w:r>
      <w:r>
        <w:br/>
      </w:r>
      <w:r>
        <w:rPr>
          <w:rFonts w:ascii="Times New Roman"/>
          <w:b w:val="false"/>
          <w:i w:val="false"/>
          <w:color w:val="000000"/>
          <w:sz w:val="28"/>
        </w:rPr>
        <w:t>
Единица измерения                 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473"/>
        <w:gridCol w:w="1333"/>
        <w:gridCol w:w="973"/>
        <w:gridCol w:w="1073"/>
        <w:gridCol w:w="1073"/>
        <w:gridCol w:w="973"/>
        <w:gridCol w:w="121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3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специ-
</w:t>
            </w:r>
            <w:r>
              <w:br/>
            </w:r>
            <w:r>
              <w:rPr>
                <w:rFonts w:ascii="Times New Roman"/>
                <w:b w:val="false"/>
                <w:i w:val="false"/>
                <w:color w:val="000000"/>
                <w:sz w:val="20"/>
              </w:rPr>
              <w:t>
фики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по кварталам
</w:t>
            </w:r>
          </w:p>
        </w:tc>
        <w:tc>
          <w:tcPr>
            <w:tcW w:w="12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ІҮ
</w:t>
            </w:r>
          </w:p>
        </w:tc>
        <w:tc>
          <w:tcPr>
            <w:tcW w:w="0" w:type="auto"/>
            <w:vMerge/>
            <w:tcBorders>
              <w:top w:val="nil"/>
              <w:left w:val="single" w:color="cfcfcf" w:sz="5"/>
              <w:bottom w:val="single" w:color="cfcfcf" w:sz="5"/>
              <w:right w:val="single" w:color="cfcfcf" w:sz="5"/>
            </w:tcBorders>
          </w:tcPr>
          <w:p/>
        </w:tc>
      </w:tr>
      <w:tr>
        <w:trPr>
          <w:trHeight w:val="46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доходы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7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средств на начало финансового года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w:t>
            </w:r>
            <w:r>
              <w:br/>
            </w:r>
            <w:r>
              <w:rPr>
                <w:rFonts w:ascii="Times New Roman"/>
                <w:b w:val="false"/>
                <w:i w:val="false"/>
                <w:color w:val="000000"/>
                <w:sz w:val="20"/>
              </w:rPr>
              <w:t>
текущего года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расходы по каждой специфике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Подлежит перечислению в доход бюджета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соответствующего
</w:t>
      </w:r>
      <w:r>
        <w:br/>
      </w:r>
      <w:r>
        <w:rPr>
          <w:rFonts w:ascii="Times New Roman"/>
          <w:b w:val="false"/>
          <w:i w:val="false"/>
          <w:color w:val="000000"/>
          <w:sz w:val="28"/>
        </w:rPr>
        <w:t>
структурного подразделения
</w:t>
      </w:r>
      <w:r>
        <w:br/>
      </w:r>
      <w:r>
        <w:rPr>
          <w:rFonts w:ascii="Times New Roman"/>
          <w:b w:val="false"/>
          <w:i w:val="false"/>
          <w:color w:val="000000"/>
          <w:sz w:val="28"/>
        </w:rPr>
        <w:t>
администратор бюджетных программ   ___________  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46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Руководитель администратора
</w:t>
      </w:r>
      <w:r>
        <w:br/>
      </w:r>
      <w:r>
        <w:rPr>
          <w:rFonts w:ascii="Times New Roman"/>
          <w:b w:val="false"/>
          <w:i w:val="false"/>
          <w:color w:val="000000"/>
          <w:sz w:val="28"/>
        </w:rPr>
        <w:t>
                                                         бюджетных программ
</w:t>
      </w:r>
      <w:r>
        <w:br/>
      </w:r>
      <w:r>
        <w:rPr>
          <w:rFonts w:ascii="Times New Roman"/>
          <w:b w:val="false"/>
          <w:i w:val="false"/>
          <w:color w:val="000000"/>
          <w:sz w:val="28"/>
        </w:rPr>
        <w:t>
                                                       "____"____________200__г.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Справка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внесении изменений в план поступлений и расходов денег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реализации товаров (работ, услуг) государственного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учреждения, остающихся в его распоряжении на ______ 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Функциональная подгруппа         ______
</w:t>
      </w:r>
      <w:r>
        <w:br/>
      </w:r>
      <w:r>
        <w:rPr>
          <w:rFonts w:ascii="Times New Roman"/>
          <w:b w:val="false"/>
          <w:i w:val="false"/>
          <w:color w:val="000000"/>
          <w:sz w:val="28"/>
        </w:rPr>
        <w:t>
Администратор бюджетных программ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Вид товаров (работ, услуг)       ______
</w:t>
      </w:r>
      <w:r>
        <w:br/>
      </w:r>
      <w:r>
        <w:rPr>
          <w:rFonts w:ascii="Times New Roman"/>
          <w:b w:val="false"/>
          <w:i w:val="false"/>
          <w:color w:val="000000"/>
          <w:sz w:val="28"/>
        </w:rPr>
        <w:t>
Единица измерения               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473"/>
        <w:gridCol w:w="1333"/>
        <w:gridCol w:w="973"/>
        <w:gridCol w:w="1073"/>
        <w:gridCol w:w="1073"/>
        <w:gridCol w:w="973"/>
        <w:gridCol w:w="121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3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специ-
</w:t>
            </w:r>
            <w:r>
              <w:br/>
            </w:r>
            <w:r>
              <w:rPr>
                <w:rFonts w:ascii="Times New Roman"/>
                <w:b w:val="false"/>
                <w:i w:val="false"/>
                <w:color w:val="000000"/>
                <w:sz w:val="20"/>
              </w:rPr>
              <w:t>
фики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по кварталам
</w:t>
            </w:r>
          </w:p>
        </w:tc>
        <w:tc>
          <w:tcPr>
            <w:tcW w:w="12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ІҮ
</w:t>
            </w:r>
          </w:p>
        </w:tc>
        <w:tc>
          <w:tcPr>
            <w:tcW w:w="0" w:type="auto"/>
            <w:vMerge/>
            <w:tcBorders>
              <w:top w:val="nil"/>
              <w:left w:val="single" w:color="cfcfcf" w:sz="5"/>
              <w:bottom w:val="single" w:color="cfcfcf" w:sz="5"/>
              <w:right w:val="single" w:color="cfcfcf" w:sz="5"/>
            </w:tcBorders>
          </w:tcPr>
          <w:p/>
        </w:tc>
      </w:tr>
      <w:tr>
        <w:trPr>
          <w:trHeight w:val="46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доходы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7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средств на начало финансового года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w:t>
            </w:r>
            <w:r>
              <w:br/>
            </w:r>
            <w:r>
              <w:rPr>
                <w:rFonts w:ascii="Times New Roman"/>
                <w:b w:val="false"/>
                <w:i w:val="false"/>
                <w:color w:val="000000"/>
                <w:sz w:val="20"/>
              </w:rPr>
              <w:t>
текущего года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расходы по каждой специфике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Подлежит перечислению в доход бюджета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Обслуживающий территориальный орган  
</w:t>
      </w:r>
      <w:r>
        <w:br/>
      </w:r>
      <w:r>
        <w:rPr>
          <w:rFonts w:ascii="Times New Roman"/>
          <w:b w:val="false"/>
          <w:i w:val="false"/>
          <w:color w:val="000000"/>
          <w:sz w:val="28"/>
        </w:rPr>
        <w:t>
казначейства                        __________________
</w:t>
      </w:r>
      <w:r>
        <w:br/>
      </w:r>
      <w:r>
        <w:rPr>
          <w:rFonts w:ascii="Times New Roman"/>
          <w:b w:val="false"/>
          <w:i w:val="false"/>
          <w:color w:val="000000"/>
          <w:sz w:val="28"/>
        </w:rPr>
        <w:t>
                                    (наименование)
</w:t>
      </w:r>
      <w:r>
        <w:br/>
      </w:r>
      <w:r>
        <w:rPr>
          <w:rFonts w:ascii="Times New Roman"/>
          <w:b w:val="false"/>
          <w:i w:val="false"/>
          <w:color w:val="000000"/>
          <w:sz w:val="28"/>
        </w:rPr>
        <w:t>
Руководитель  государственного 
</w:t>
      </w:r>
      <w:r>
        <w:br/>
      </w:r>
      <w:r>
        <w:rPr>
          <w:rFonts w:ascii="Times New Roman"/>
          <w:b w:val="false"/>
          <w:i w:val="false"/>
          <w:color w:val="000000"/>
          <w:sz w:val="28"/>
        </w:rPr>
        <w:t>
учреждения                          ___________  ______________________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соответствующего
</w:t>
      </w:r>
      <w:r>
        <w:br/>
      </w:r>
      <w:r>
        <w:rPr>
          <w:rFonts w:ascii="Times New Roman"/>
          <w:b w:val="false"/>
          <w:i w:val="false"/>
          <w:color w:val="000000"/>
          <w:sz w:val="28"/>
        </w:rPr>
        <w:t>
структурного подразделения
</w:t>
      </w:r>
      <w:r>
        <w:br/>
      </w:r>
      <w:r>
        <w:rPr>
          <w:rFonts w:ascii="Times New Roman"/>
          <w:b w:val="false"/>
          <w:i w:val="false"/>
          <w:color w:val="000000"/>
          <w:sz w:val="28"/>
        </w:rPr>
        <w:t>
государственного учреждения         ___________  ______________________
</w:t>
      </w:r>
      <w:r>
        <w:br/>
      </w:r>
      <w:r>
        <w:rPr>
          <w:rFonts w:ascii="Times New Roman"/>
          <w:b w:val="false"/>
          <w:i w:val="false"/>
          <w:color w:val="000000"/>
          <w:sz w:val="28"/>
        </w:rPr>
        <w:t>
                                   (подпись)    (расшифровка подписи)
</w:t>
      </w:r>
      <w:r>
        <w:br/>
      </w:r>
      <w:r>
        <w:rPr>
          <w:rFonts w:ascii="Times New Roman"/>
          <w:b w:val="false"/>
          <w:i w:val="false"/>
          <w:color w:val="000000"/>
          <w:sz w:val="28"/>
        </w:rPr>
        <w:t>
Принято и введено в систему         ___________
</w:t>
      </w:r>
      <w:r>
        <w:br/>
      </w:r>
      <w:r>
        <w:rPr>
          <w:rFonts w:ascii="Times New Roman"/>
          <w:b w:val="false"/>
          <w:i w:val="false"/>
          <w:color w:val="000000"/>
          <w:sz w:val="28"/>
        </w:rPr>
        <w:t>
                                      (дата)
</w:t>
      </w:r>
      <w:r>
        <w:br/>
      </w:r>
      <w:r>
        <w:rPr>
          <w:rFonts w:ascii="Times New Roman"/>
          <w:b w:val="false"/>
          <w:i w:val="false"/>
          <w:color w:val="000000"/>
          <w:sz w:val="28"/>
        </w:rPr>
        <w:t>
Ответственный работник              ___________  ______________________
</w:t>
      </w:r>
      <w:r>
        <w:br/>
      </w:r>
      <w:r>
        <w:rPr>
          <w:rFonts w:ascii="Times New Roman"/>
          <w:b w:val="false"/>
          <w:i w:val="false"/>
          <w:color w:val="000000"/>
          <w:sz w:val="28"/>
        </w:rPr>
        <w:t>
территориального органа             (подпись)    (расшифровка подписи)
</w:t>
      </w:r>
      <w:r>
        <w:br/>
      </w:r>
      <w:r>
        <w:rPr>
          <w:rFonts w:ascii="Times New Roman"/>
          <w:b w:val="false"/>
          <w:i w:val="false"/>
          <w:color w:val="000000"/>
          <w:sz w:val="28"/>
        </w:rPr>
        <w:t>
казначейства
</w:t>
      </w:r>
    </w:p>
    <w:p>
      <w:pPr>
        <w:spacing w:after="0"/>
        <w:ind w:left="0"/>
        <w:jc w:val="both"/>
      </w:pPr>
      <w:r>
        <w:rPr>
          <w:rFonts w:ascii="Times New Roman"/>
          <w:b w:val="false"/>
          <w:i w:val="false"/>
          <w:color w:val="000000"/>
          <w:sz w:val="28"/>
        </w:rPr>
        <w:t>
                          (Место штампа)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47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Согласована                                              Утверждена
</w:t>
      </w:r>
      <w:r>
        <w:br/>
      </w:r>
      <w:r>
        <w:rPr>
          <w:rFonts w:ascii="Times New Roman"/>
          <w:b w:val="false"/>
          <w:i w:val="false"/>
          <w:color w:val="000000"/>
          <w:sz w:val="28"/>
        </w:rPr>
        <w:t>
Руководитель уполномоченного                         Руководитель администратора
</w:t>
      </w:r>
      <w:r>
        <w:br/>
      </w:r>
      <w:r>
        <w:rPr>
          <w:rFonts w:ascii="Times New Roman"/>
          <w:b w:val="false"/>
          <w:i w:val="false"/>
          <w:color w:val="000000"/>
          <w:sz w:val="28"/>
        </w:rPr>
        <w:t>
органа по исполнению бюджета                            бюджетных программ
</w:t>
      </w:r>
      <w:r>
        <w:br/>
      </w:r>
      <w:r>
        <w:rPr>
          <w:rFonts w:ascii="Times New Roman"/>
          <w:b w:val="false"/>
          <w:i w:val="false"/>
          <w:color w:val="000000"/>
          <w:sz w:val="28"/>
        </w:rPr>
        <w:t>
 "____"____________200__г.                           "____"____________200__г.
</w:t>
      </w:r>
    </w:p>
    <w:p>
      <w:pPr>
        <w:spacing w:after="0"/>
        <w:ind w:left="0"/>
        <w:jc w:val="both"/>
      </w:pPr>
      <w:r>
        <w:rPr>
          <w:rFonts w:ascii="Times New Roman"/>
          <w:b w:val="false"/>
          <w:i w:val="false"/>
          <w:color w:val="000000"/>
          <w:sz w:val="28"/>
        </w:rPr>
        <w:t>
         М.П.                                                   М.П.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Справка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внесении изменений в план поступлений и расходов денег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реализации государственными учреждениями товаров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 услуг), остающихся в их распоряжении на ______200__г.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r>
        <w:br/>
      </w:r>
      <w:r>
        <w:rPr>
          <w:rFonts w:ascii="Times New Roman"/>
          <w:b w:val="false"/>
          <w:i w:val="false"/>
          <w:color w:val="000000"/>
          <w:sz w:val="28"/>
        </w:rPr>
        <w:t>
Функциональная группа            ______
</w:t>
      </w:r>
      <w:r>
        <w:br/>
      </w:r>
      <w:r>
        <w:rPr>
          <w:rFonts w:ascii="Times New Roman"/>
          <w:b w:val="false"/>
          <w:i w:val="false"/>
          <w:color w:val="000000"/>
          <w:sz w:val="28"/>
        </w:rPr>
        <w:t>
Функциональная подгруппа         ______
</w:t>
      </w:r>
      <w:r>
        <w:br/>
      </w:r>
      <w:r>
        <w:rPr>
          <w:rFonts w:ascii="Times New Roman"/>
          <w:b w:val="false"/>
          <w:i w:val="false"/>
          <w:color w:val="000000"/>
          <w:sz w:val="28"/>
        </w:rPr>
        <w:t>
Администратор бюджетных программ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Вид товаров (работ, услуг)       ______
</w:t>
      </w:r>
      <w:r>
        <w:br/>
      </w:r>
      <w:r>
        <w:rPr>
          <w:rFonts w:ascii="Times New Roman"/>
          <w:b w:val="false"/>
          <w:i w:val="false"/>
          <w:color w:val="000000"/>
          <w:sz w:val="28"/>
        </w:rPr>
        <w:t>
Единица измерения               тыс.тенге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173"/>
        <w:gridCol w:w="1353"/>
        <w:gridCol w:w="1293"/>
        <w:gridCol w:w="1293"/>
        <w:gridCol w:w="1293"/>
        <w:gridCol w:w="1293"/>
        <w:gridCol w:w="1413"/>
      </w:tblGrid>
      <w:tr>
        <w:trPr>
          <w:trHeight w:val="450" w:hRule="atLeast"/>
        </w:trPr>
        <w:tc>
          <w:tcPr>
            <w:tcW w:w="13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строки
</w:t>
            </w:r>
          </w:p>
        </w:tc>
        <w:tc>
          <w:tcPr>
            <w:tcW w:w="31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13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специ-
</w:t>
            </w:r>
            <w:r>
              <w:br/>
            </w:r>
            <w:r>
              <w:rPr>
                <w:rFonts w:ascii="Times New Roman"/>
                <w:b w:val="false"/>
                <w:i w:val="false"/>
                <w:color w:val="000000"/>
                <w:sz w:val="20"/>
              </w:rPr>
              <w:t>
фики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по кварталам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ІҮ
</w:t>
            </w:r>
          </w:p>
        </w:tc>
        <w:tc>
          <w:tcPr>
            <w:tcW w:w="0" w:type="auto"/>
            <w:vMerge/>
            <w:tcBorders>
              <w:top w:val="nil"/>
              <w:left w:val="single" w:color="cfcfcf" w:sz="5"/>
              <w:bottom w:val="single" w:color="cfcfcf" w:sz="5"/>
              <w:right w:val="single" w:color="cfcfcf" w:sz="5"/>
            </w:tcBorders>
          </w:tcPr>
          <w:p/>
        </w:tc>
      </w:tr>
      <w:tr>
        <w:trPr>
          <w:trHeight w:val="46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доходы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7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средств на начало финансового года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w:t>
            </w:r>
            <w:r>
              <w:br/>
            </w:r>
            <w:r>
              <w:rPr>
                <w:rFonts w:ascii="Times New Roman"/>
                <w:b w:val="false"/>
                <w:i w:val="false"/>
                <w:color w:val="000000"/>
                <w:sz w:val="20"/>
              </w:rPr>
              <w:t>
текущего года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расходы по каждой специфике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Подлежит перечислению в доход бюджета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соответствующего
</w:t>
      </w:r>
      <w:r>
        <w:br/>
      </w:r>
      <w:r>
        <w:rPr>
          <w:rFonts w:ascii="Times New Roman"/>
          <w:b w:val="false"/>
          <w:i w:val="false"/>
          <w:color w:val="000000"/>
          <w:sz w:val="28"/>
        </w:rPr>
        <w:t>
структурного подразделения
</w:t>
      </w:r>
      <w:r>
        <w:br/>
      </w:r>
      <w:r>
        <w:rPr>
          <w:rFonts w:ascii="Times New Roman"/>
          <w:b w:val="false"/>
          <w:i w:val="false"/>
          <w:color w:val="000000"/>
          <w:sz w:val="28"/>
        </w:rPr>
        <w:t>
администратор бюджетных программ     ___________  ______________________
</w:t>
      </w:r>
      <w:r>
        <w:br/>
      </w:r>
      <w:r>
        <w:rPr>
          <w:rFonts w:ascii="Times New Roman"/>
          <w:b w:val="false"/>
          <w:i w:val="false"/>
          <w:color w:val="000000"/>
          <w:sz w:val="28"/>
        </w:rPr>
        <w:t>
                                     (подпись)   (расшифровка подписи)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48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48 в редакции постановления Правительства РК от 22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Форма 2-37
</w:t>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Банк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Заявка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выделение гарантированного трансферта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 Национального фонда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"___" ___________ ____ г.
</w:t>
      </w:r>
      <w:r>
        <w:rPr>
          <w:rFonts w:ascii="Times New Roman"/>
          <w:b w:val="false"/>
          <w:i w:val="false"/>
          <w:color w:val="000000"/>
          <w:sz w:val="28"/>
        </w:rPr>
        <w:t>
</w:t>
      </w:r>
    </w:p>
    <w:p>
      <w:pPr>
        <w:spacing w:after="0"/>
        <w:ind w:left="0"/>
        <w:jc w:val="both"/>
      </w:pPr>
      <w:r>
        <w:rPr>
          <w:rFonts w:ascii="Times New Roman"/>
          <w:b w:val="false"/>
          <w:i w:val="false"/>
          <w:color w:val="000000"/>
          <w:sz w:val="28"/>
        </w:rPr>
        <w:t>
      Центральный уполномоченный орган по исполнению бюджета
</w:t>
      </w:r>
      <w:r>
        <w:br/>
      </w:r>
      <w:r>
        <w:rPr>
          <w:rFonts w:ascii="Times New Roman"/>
          <w:b w:val="false"/>
          <w:i w:val="false"/>
          <w:color w:val="000000"/>
          <w:sz w:val="28"/>
        </w:rPr>
        <w:t>
сообщает о необходимости перечисления денег из Национального фонда
</w:t>
      </w:r>
      <w:r>
        <w:br/>
      </w:r>
      <w:r>
        <w:rPr>
          <w:rFonts w:ascii="Times New Roman"/>
          <w:b w:val="false"/>
          <w:i w:val="false"/>
          <w:color w:val="000000"/>
          <w:sz w:val="28"/>
        </w:rPr>
        <w:t>
Республики Казахстан по следующим реквизитам: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713"/>
        <w:gridCol w:w="1773"/>
        <w:gridCol w:w="1633"/>
        <w:gridCol w:w="813"/>
        <w:gridCol w:w="2073"/>
        <w:gridCol w:w="1553"/>
        <w:gridCol w:w="1253"/>
      </w:tblGrid>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бюджета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бенефи-
</w:t>
            </w:r>
            <w:r>
              <w:br/>
            </w:r>
            <w:r>
              <w:rPr>
                <w:rFonts w:ascii="Times New Roman"/>
                <w:b w:val="false"/>
                <w:i w:val="false"/>
                <w:color w:val="000000"/>
                <w:sz w:val="20"/>
              </w:rPr>
              <w:t>
циара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ИИК
</w:t>
            </w:r>
            <w:r>
              <w:br/>
            </w:r>
            <w:r>
              <w:rPr>
                <w:rFonts w:ascii="Times New Roman"/>
                <w:b w:val="false"/>
                <w:i w:val="false"/>
                <w:color w:val="000000"/>
                <w:sz w:val="20"/>
              </w:rPr>
              <w:t>
бенефи-
</w:t>
            </w:r>
            <w:r>
              <w:br/>
            </w:r>
            <w:r>
              <w:rPr>
                <w:rFonts w:ascii="Times New Roman"/>
                <w:b w:val="false"/>
                <w:i w:val="false"/>
                <w:color w:val="000000"/>
                <w:sz w:val="20"/>
              </w:rPr>
              <w:t>
циара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БИК
</w:t>
            </w:r>
            <w:r>
              <w:br/>
            </w:r>
            <w:r>
              <w:rPr>
                <w:rFonts w:ascii="Times New Roman"/>
                <w:b w:val="false"/>
                <w:i w:val="false"/>
                <w:color w:val="000000"/>
                <w:sz w:val="20"/>
              </w:rPr>
              <w:t>
Банка
</w:t>
            </w:r>
            <w:r>
              <w:br/>
            </w:r>
            <w:r>
              <w:rPr>
                <w:rFonts w:ascii="Times New Roman"/>
                <w:b w:val="false"/>
                <w:i w:val="false"/>
                <w:color w:val="000000"/>
                <w:sz w:val="20"/>
              </w:rPr>
              <w:t>
бенефи-
</w:t>
            </w:r>
            <w:r>
              <w:br/>
            </w:r>
            <w:r>
              <w:rPr>
                <w:rFonts w:ascii="Times New Roman"/>
                <w:b w:val="false"/>
                <w:i w:val="false"/>
                <w:color w:val="000000"/>
                <w:sz w:val="20"/>
              </w:rPr>
              <w:t>
циара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бюджетной
</w:t>
            </w:r>
            <w:r>
              <w:br/>
            </w:r>
            <w:r>
              <w:rPr>
                <w:rFonts w:ascii="Times New Roman"/>
                <w:b w:val="false"/>
                <w:i w:val="false"/>
                <w:color w:val="000000"/>
                <w:sz w:val="20"/>
              </w:rPr>
              <w:t>
классифи-
</w:t>
            </w:r>
            <w:r>
              <w:br/>
            </w:r>
            <w:r>
              <w:rPr>
                <w:rFonts w:ascii="Times New Roman"/>
                <w:b w:val="false"/>
                <w:i w:val="false"/>
                <w:color w:val="000000"/>
                <w:sz w:val="20"/>
              </w:rPr>
              <w:t>
кации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назна-
</w:t>
            </w:r>
            <w:r>
              <w:br/>
            </w:r>
            <w:r>
              <w:rPr>
                <w:rFonts w:ascii="Times New Roman"/>
                <w:b w:val="false"/>
                <w:i w:val="false"/>
                <w:color w:val="000000"/>
                <w:sz w:val="20"/>
              </w:rPr>
              <w:t>
чения
</w:t>
            </w:r>
            <w:r>
              <w:br/>
            </w:r>
            <w:r>
              <w:rPr>
                <w:rFonts w:ascii="Times New Roman"/>
                <w:b w:val="false"/>
                <w:i w:val="false"/>
                <w:color w:val="000000"/>
                <w:sz w:val="20"/>
              </w:rPr>
              <w:t>
платежа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в
</w:t>
            </w:r>
            <w:r>
              <w:br/>
            </w:r>
            <w:r>
              <w:rPr>
                <w:rFonts w:ascii="Times New Roman"/>
                <w:b w:val="false"/>
                <w:i w:val="false"/>
                <w:color w:val="000000"/>
                <w:sz w:val="20"/>
              </w:rPr>
              <w:t>
тенге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
</w:t>
            </w:r>
            <w:r>
              <w:br/>
            </w:r>
            <w:r>
              <w:rPr>
                <w:rFonts w:ascii="Times New Roman"/>
                <w:b w:val="false"/>
                <w:i w:val="false"/>
                <w:color w:val="000000"/>
                <w:sz w:val="20"/>
              </w:rPr>
              <w:t>
канский
</w:t>
            </w:r>
            <w:r>
              <w:br/>
            </w:r>
            <w:r>
              <w:rPr>
                <w:rFonts w:ascii="Times New Roman"/>
                <w:b w:val="false"/>
                <w:i w:val="false"/>
                <w:color w:val="000000"/>
                <w:sz w:val="20"/>
              </w:rPr>
              <w:t>
бюджет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центрального уполномоченного
</w:t>
      </w:r>
      <w:r>
        <w:br/>
      </w:r>
      <w:r>
        <w:rPr>
          <w:rFonts w:ascii="Times New Roman"/>
          <w:b w:val="false"/>
          <w:i w:val="false"/>
          <w:color w:val="000000"/>
          <w:sz w:val="28"/>
        </w:rPr>
        <w:t>
органа по исполнению бюджета                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49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Форма 2-36                 
</w:t>
      </w:r>
    </w:p>
    <w:p>
      <w:pPr>
        <w:spacing w:after="0"/>
        <w:ind w:left="0"/>
        <w:jc w:val="both"/>
      </w:pPr>
      <w:r>
        <w:rPr>
          <w:rFonts w:ascii="Times New Roman"/>
          <w:b w:val="false"/>
          <w:i w:val="false"/>
          <w:color w:val="000000"/>
          <w:sz w:val="28"/>
        </w:rPr>
        <w:t>
                                               Национальный Банк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Уведомление о подтверждении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__________20__года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финансов Республики Казахстан, рассмотрев представленные Национальным Банком Республики Казахстан документы, обосновывающие расходы по управлению Национальным фондом Республики Казахстан и проведению ежегодного внешнего аудита, сообщает о согласии на списание со счета Правительства следующих расходов: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3"/>
        <w:gridCol w:w="2873"/>
      </w:tblGrid>
      <w:tr>
        <w:trPr>
          <w:trHeight w:val="45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Виды расходов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в тенге
</w:t>
            </w:r>
          </w:p>
        </w:tc>
      </w:tr>
      <w:tr>
        <w:trPr>
          <w:trHeight w:val="45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Комиссионное вознаграждение Национальному Банку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Комиссионное вознаграждение
</w:t>
            </w:r>
            <w:r>
              <w:br/>
            </w:r>
            <w:r>
              <w:rPr>
                <w:rFonts w:ascii="Times New Roman"/>
                <w:b w:val="false"/>
                <w:i w:val="false"/>
                <w:color w:val="000000"/>
                <w:sz w:val="20"/>
              </w:rPr>
              <w:t>
внешним управляющим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кастодианов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юридического советника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внешнего аудитора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Другие расходы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Потери, возникшие при досрочном   расторжении соглашений с внешним управляющим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Министр финансов Республики Казахстан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50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50 в редакции постановления Правительства РК от 22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поступлениях и использовании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________________________
</w:t>
      </w:r>
      <w:r>
        <w:br/>
      </w:r>
      <w:r>
        <w:rPr>
          <w:rFonts w:ascii="Times New Roman"/>
          <w:b w:val="false"/>
          <w:i w:val="false"/>
          <w:color w:val="000000"/>
          <w:sz w:val="28"/>
        </w:rPr>
        <w:t>
Единица измерения 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733"/>
        <w:gridCol w:w="1633"/>
      </w:tblGrid>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Национального фонда на начало
</w:t>
            </w:r>
            <w:r>
              <w:br/>
            </w:r>
            <w:r>
              <w:rPr>
                <w:rFonts w:ascii="Times New Roman"/>
                <w:b w:val="false"/>
                <w:i w:val="false"/>
                <w:color w:val="000000"/>
                <w:sz w:val="20"/>
              </w:rPr>
              <w:t>
отчетного периода ВСЕГО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ВСЕГО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r>
              <w:br/>
            </w:r>
            <w:r>
              <w:rPr>
                <w:rFonts w:ascii="Times New Roman"/>
                <w:b w:val="false"/>
                <w:i w:val="false"/>
                <w:color w:val="000000"/>
                <w:sz w:val="20"/>
              </w:rPr>
              <w:t>
прямые налоги от предприятий нефтяного
</w:t>
            </w:r>
            <w:r>
              <w:br/>
            </w:r>
            <w:r>
              <w:rPr>
                <w:rFonts w:ascii="Times New Roman"/>
                <w:b w:val="false"/>
                <w:i w:val="false"/>
                <w:color w:val="000000"/>
                <w:sz w:val="20"/>
              </w:rPr>
              <w:t>
сектора (за исключением налогов,
</w:t>
            </w:r>
            <w:r>
              <w:br/>
            </w:r>
            <w:r>
              <w:rPr>
                <w:rFonts w:ascii="Times New Roman"/>
                <w:b w:val="false"/>
                <w:i w:val="false"/>
                <w:color w:val="000000"/>
                <w:sz w:val="20"/>
              </w:rPr>
              <w:t>
зачисляемых на местные бюджеты):
</w:t>
            </w:r>
            <w:r>
              <w:br/>
            </w:r>
            <w:r>
              <w:rPr>
                <w:rFonts w:ascii="Times New Roman"/>
                <w:b w:val="false"/>
                <w:i w:val="false"/>
                <w:color w:val="000000"/>
                <w:sz w:val="20"/>
              </w:rPr>
              <w:t>
корпоративный подоходный налог;
</w:t>
            </w:r>
            <w:r>
              <w:br/>
            </w:r>
            <w:r>
              <w:rPr>
                <w:rFonts w:ascii="Times New Roman"/>
                <w:b w:val="false"/>
                <w:i w:val="false"/>
                <w:color w:val="000000"/>
                <w:sz w:val="20"/>
              </w:rPr>
              <w:t>
налог на сверхприбыль;
</w:t>
            </w:r>
            <w:r>
              <w:br/>
            </w:r>
            <w:r>
              <w:rPr>
                <w:rFonts w:ascii="Times New Roman"/>
                <w:b w:val="false"/>
                <w:i w:val="false"/>
                <w:color w:val="000000"/>
                <w:sz w:val="20"/>
              </w:rPr>
              <w:t>
бонусы;
</w:t>
            </w:r>
            <w:r>
              <w:br/>
            </w:r>
            <w:r>
              <w:rPr>
                <w:rFonts w:ascii="Times New Roman"/>
                <w:b w:val="false"/>
                <w:i w:val="false"/>
                <w:color w:val="000000"/>
                <w:sz w:val="20"/>
              </w:rPr>
              <w:t>
роялти;
</w:t>
            </w:r>
            <w:r>
              <w:br/>
            </w:r>
            <w:r>
              <w:rPr>
                <w:rFonts w:ascii="Times New Roman"/>
                <w:b w:val="false"/>
                <w:i w:val="false"/>
                <w:color w:val="000000"/>
                <w:sz w:val="20"/>
              </w:rPr>
              <w:t>
доля по разделу продукции;
</w:t>
            </w:r>
            <w:r>
              <w:br/>
            </w:r>
            <w:r>
              <w:rPr>
                <w:rFonts w:ascii="Times New Roman"/>
                <w:b w:val="false"/>
                <w:i w:val="false"/>
                <w:color w:val="000000"/>
                <w:sz w:val="20"/>
              </w:rPr>
              <w:t>
рентный налог на экспортируемую сырую
</w:t>
            </w:r>
            <w:r>
              <w:br/>
            </w:r>
            <w:r>
              <w:rPr>
                <w:rFonts w:ascii="Times New Roman"/>
                <w:b w:val="false"/>
                <w:i w:val="false"/>
                <w:color w:val="000000"/>
                <w:sz w:val="20"/>
              </w:rPr>
              <w:t>
нефть, газовый конденсат;
</w:t>
            </w:r>
            <w:r>
              <w:br/>
            </w:r>
            <w:r>
              <w:rPr>
                <w:rFonts w:ascii="Times New Roman"/>
                <w:b w:val="false"/>
                <w:i w:val="false"/>
                <w:color w:val="000000"/>
                <w:sz w:val="20"/>
              </w:rPr>
              <w:t>
поступления от приватизации
</w:t>
            </w:r>
            <w:r>
              <w:br/>
            </w:r>
            <w:r>
              <w:rPr>
                <w:rFonts w:ascii="Times New Roman"/>
                <w:b w:val="false"/>
                <w:i w:val="false"/>
                <w:color w:val="000000"/>
                <w:sz w:val="20"/>
              </w:rPr>
              <w:t>
государственного имущества, находящегося
</w:t>
            </w:r>
            <w:r>
              <w:br/>
            </w:r>
            <w:r>
              <w:rPr>
                <w:rFonts w:ascii="Times New Roman"/>
                <w:b w:val="false"/>
                <w:i w:val="false"/>
                <w:color w:val="000000"/>
                <w:sz w:val="20"/>
              </w:rPr>
              <w:t>
в республиканской собственности  и
</w:t>
            </w:r>
            <w:r>
              <w:br/>
            </w:r>
            <w:r>
              <w:rPr>
                <w:rFonts w:ascii="Times New Roman"/>
                <w:b w:val="false"/>
                <w:i w:val="false"/>
                <w:color w:val="000000"/>
                <w:sz w:val="20"/>
              </w:rPr>
              <w:t>
относящегося к горнодобывающей и
</w:t>
            </w:r>
            <w:r>
              <w:br/>
            </w:r>
            <w:r>
              <w:rPr>
                <w:rFonts w:ascii="Times New Roman"/>
                <w:b w:val="false"/>
                <w:i w:val="false"/>
                <w:color w:val="000000"/>
                <w:sz w:val="20"/>
              </w:rPr>
              <w:t>
обрабатывающей отраслям;
</w:t>
            </w:r>
            <w:r>
              <w:br/>
            </w:r>
            <w:r>
              <w:rPr>
                <w:rFonts w:ascii="Times New Roman"/>
                <w:b w:val="false"/>
                <w:i w:val="false"/>
                <w:color w:val="000000"/>
                <w:sz w:val="20"/>
              </w:rPr>
              <w:t>
поступления от продажи земельных участков
</w:t>
            </w:r>
            <w:r>
              <w:br/>
            </w:r>
            <w:r>
              <w:rPr>
                <w:rFonts w:ascii="Times New Roman"/>
                <w:b w:val="false"/>
                <w:i w:val="false"/>
                <w:color w:val="000000"/>
                <w:sz w:val="20"/>
              </w:rPr>
              <w:t>
сельскохозяйственного назначения;
</w:t>
            </w:r>
            <w:r>
              <w:br/>
            </w:r>
            <w:r>
              <w:rPr>
                <w:rFonts w:ascii="Times New Roman"/>
                <w:b w:val="false"/>
                <w:i w:val="false"/>
                <w:color w:val="000000"/>
                <w:sz w:val="20"/>
              </w:rPr>
              <w:t>
инвестиционные доходы от управления
</w:t>
            </w:r>
            <w:r>
              <w:br/>
            </w:r>
            <w:r>
              <w:rPr>
                <w:rFonts w:ascii="Times New Roman"/>
                <w:b w:val="false"/>
                <w:i w:val="false"/>
                <w:color w:val="000000"/>
                <w:sz w:val="20"/>
              </w:rPr>
              <w:t>
Фондом;
</w:t>
            </w:r>
            <w:r>
              <w:br/>
            </w:r>
            <w:r>
              <w:rPr>
                <w:rFonts w:ascii="Times New Roman"/>
                <w:b w:val="false"/>
                <w:i w:val="false"/>
                <w:color w:val="000000"/>
                <w:sz w:val="20"/>
              </w:rPr>
              <w:t>
иные поступления и доходы, не
</w:t>
            </w:r>
            <w:r>
              <w:br/>
            </w:r>
            <w:r>
              <w:rPr>
                <w:rFonts w:ascii="Times New Roman"/>
                <w:b w:val="false"/>
                <w:i w:val="false"/>
                <w:color w:val="000000"/>
                <w:sz w:val="20"/>
              </w:rPr>
              <w:t>
запрещенные законодательством Республики
</w:t>
            </w:r>
            <w:r>
              <w:br/>
            </w:r>
            <w:r>
              <w:rPr>
                <w:rFonts w:ascii="Times New Roman"/>
                <w:b w:val="false"/>
                <w:i w:val="false"/>
                <w:color w:val="000000"/>
                <w:sz w:val="20"/>
              </w:rPr>
              <w:t>
Казахстан;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Использование ВСЕГО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r>
              <w:br/>
            </w:r>
            <w:r>
              <w:rPr>
                <w:rFonts w:ascii="Times New Roman"/>
                <w:b w:val="false"/>
                <w:i w:val="false"/>
                <w:color w:val="000000"/>
                <w:sz w:val="20"/>
              </w:rPr>
              <w:t>
гарантированный трансферт;
</w:t>
            </w:r>
            <w:r>
              <w:br/>
            </w:r>
            <w:r>
              <w:rPr>
                <w:rFonts w:ascii="Times New Roman"/>
                <w:b w:val="false"/>
                <w:i w:val="false"/>
                <w:color w:val="000000"/>
                <w:sz w:val="20"/>
              </w:rPr>
              <w:t>
покрытие расходов, связанных с управлением
</w:t>
            </w:r>
            <w:r>
              <w:br/>
            </w:r>
            <w:r>
              <w:rPr>
                <w:rFonts w:ascii="Times New Roman"/>
                <w:b w:val="false"/>
                <w:i w:val="false"/>
                <w:color w:val="000000"/>
                <w:sz w:val="20"/>
              </w:rPr>
              <w:t>
Фондом;
</w:t>
            </w:r>
            <w:r>
              <w:br/>
            </w:r>
            <w:r>
              <w:rPr>
                <w:rFonts w:ascii="Times New Roman"/>
                <w:b w:val="false"/>
                <w:i w:val="false"/>
                <w:color w:val="000000"/>
                <w:sz w:val="20"/>
              </w:rPr>
              <w:t>
покрытие расходов, связанных с проведением
</w:t>
            </w:r>
            <w:r>
              <w:br/>
            </w:r>
            <w:r>
              <w:rPr>
                <w:rFonts w:ascii="Times New Roman"/>
                <w:b w:val="false"/>
                <w:i w:val="false"/>
                <w:color w:val="000000"/>
                <w:sz w:val="20"/>
              </w:rPr>
              <w:t>
ежегодного аудита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Национального фонда на конец
</w:t>
            </w:r>
            <w:r>
              <w:br/>
            </w:r>
            <w:r>
              <w:rPr>
                <w:rFonts w:ascii="Times New Roman"/>
                <w:b w:val="false"/>
                <w:i w:val="false"/>
                <w:color w:val="000000"/>
                <w:sz w:val="20"/>
              </w:rPr>
              <w:t>
отчетного периода ВСЕГО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Комитета казначейства _____________________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Ответственный исполнитель Комитета казначейства 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Приложение 50-1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50 - постановлением Правительства РК от 22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поступлениях в Национальный фонд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и переводах на счета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Правительства Республики Казахстан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Национальный банк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Периодичность: 
</w:t>
      </w:r>
      <w:r>
        <w:rPr>
          <w:rFonts w:ascii="Times New Roman"/>
          <w:b w:val="false"/>
          <w:i w:val="false"/>
          <w:color w:val="000000"/>
          <w:sz w:val="28"/>
          <w:u w:val="single"/>
        </w:rPr>
        <w:t>
месячная
</w:t>
      </w:r>
      <w:r>
        <w:rPr>
          <w:rFonts w:ascii="Times New Roman"/>
          <w:b w:val="false"/>
          <w:i w:val="false"/>
          <w:color w:val="000000"/>
          <w:sz w:val="28"/>
        </w:rPr>
        <w:t>
</w:t>
      </w:r>
      <w:r>
        <w:br/>
      </w:r>
      <w:r>
        <w:rPr>
          <w:rFonts w:ascii="Times New Roman"/>
          <w:b w:val="false"/>
          <w:i w:val="false"/>
          <w:color w:val="000000"/>
          <w:sz w:val="28"/>
        </w:rPr>
        <w:t>
Единица измерения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593"/>
        <w:gridCol w:w="2233"/>
      </w:tblGrid>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Национального фонда на начало
</w:t>
            </w:r>
            <w:r>
              <w:br/>
            </w:r>
            <w:r>
              <w:rPr>
                <w:rFonts w:ascii="Times New Roman"/>
                <w:b w:val="false"/>
                <w:i w:val="false"/>
                <w:color w:val="000000"/>
                <w:sz w:val="20"/>
              </w:rPr>
              <w:t>
отчетного периода ВСЕГО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ВСЕГО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r>
              <w:br/>
            </w:r>
            <w:r>
              <w:rPr>
                <w:rFonts w:ascii="Times New Roman"/>
                <w:b w:val="false"/>
                <w:i w:val="false"/>
                <w:color w:val="000000"/>
                <w:sz w:val="20"/>
              </w:rPr>
              <w:t>
прямые налоги от предприятий нефтяного
</w:t>
            </w:r>
            <w:r>
              <w:br/>
            </w:r>
            <w:r>
              <w:rPr>
                <w:rFonts w:ascii="Times New Roman"/>
                <w:b w:val="false"/>
                <w:i w:val="false"/>
                <w:color w:val="000000"/>
                <w:sz w:val="20"/>
              </w:rPr>
              <w:t>
сектора (за исключением налогов,
</w:t>
            </w:r>
            <w:r>
              <w:br/>
            </w:r>
            <w:r>
              <w:rPr>
                <w:rFonts w:ascii="Times New Roman"/>
                <w:b w:val="false"/>
                <w:i w:val="false"/>
                <w:color w:val="000000"/>
                <w:sz w:val="20"/>
              </w:rPr>
              <w:t>
зачисляемых на местные бюджеты):
</w:t>
            </w:r>
            <w:r>
              <w:br/>
            </w:r>
            <w:r>
              <w:rPr>
                <w:rFonts w:ascii="Times New Roman"/>
                <w:b w:val="false"/>
                <w:i w:val="false"/>
                <w:color w:val="000000"/>
                <w:sz w:val="20"/>
              </w:rPr>
              <w:t>
корпоративный подоходный налог;
</w:t>
            </w:r>
            <w:r>
              <w:br/>
            </w:r>
            <w:r>
              <w:rPr>
                <w:rFonts w:ascii="Times New Roman"/>
                <w:b w:val="false"/>
                <w:i w:val="false"/>
                <w:color w:val="000000"/>
                <w:sz w:val="20"/>
              </w:rPr>
              <w:t>
налог на сверхприбыль;
</w:t>
            </w:r>
            <w:r>
              <w:br/>
            </w:r>
            <w:r>
              <w:rPr>
                <w:rFonts w:ascii="Times New Roman"/>
                <w:b w:val="false"/>
                <w:i w:val="false"/>
                <w:color w:val="000000"/>
                <w:sz w:val="20"/>
              </w:rPr>
              <w:t>
бонусы;
</w:t>
            </w:r>
            <w:r>
              <w:br/>
            </w:r>
            <w:r>
              <w:rPr>
                <w:rFonts w:ascii="Times New Roman"/>
                <w:b w:val="false"/>
                <w:i w:val="false"/>
                <w:color w:val="000000"/>
                <w:sz w:val="20"/>
              </w:rPr>
              <w:t>
роялти;
</w:t>
            </w:r>
            <w:r>
              <w:br/>
            </w:r>
            <w:r>
              <w:rPr>
                <w:rFonts w:ascii="Times New Roman"/>
                <w:b w:val="false"/>
                <w:i w:val="false"/>
                <w:color w:val="000000"/>
                <w:sz w:val="20"/>
              </w:rPr>
              <w:t>
доля по разделу продукции;
</w:t>
            </w:r>
            <w:r>
              <w:br/>
            </w:r>
            <w:r>
              <w:rPr>
                <w:rFonts w:ascii="Times New Roman"/>
                <w:b w:val="false"/>
                <w:i w:val="false"/>
                <w:color w:val="000000"/>
                <w:sz w:val="20"/>
              </w:rPr>
              <w:t>
рентный налог на экспортируемую сырую
</w:t>
            </w:r>
            <w:r>
              <w:br/>
            </w:r>
            <w:r>
              <w:rPr>
                <w:rFonts w:ascii="Times New Roman"/>
                <w:b w:val="false"/>
                <w:i w:val="false"/>
                <w:color w:val="000000"/>
                <w:sz w:val="20"/>
              </w:rPr>
              <w:t>
нефть, газовый конденсат;
</w:t>
            </w:r>
            <w:r>
              <w:br/>
            </w:r>
            <w:r>
              <w:rPr>
                <w:rFonts w:ascii="Times New Roman"/>
                <w:b w:val="false"/>
                <w:i w:val="false"/>
                <w:color w:val="000000"/>
                <w:sz w:val="20"/>
              </w:rPr>
              <w:t>
поступления от приватизации
</w:t>
            </w:r>
            <w:r>
              <w:br/>
            </w:r>
            <w:r>
              <w:rPr>
                <w:rFonts w:ascii="Times New Roman"/>
                <w:b w:val="false"/>
                <w:i w:val="false"/>
                <w:color w:val="000000"/>
                <w:sz w:val="20"/>
              </w:rPr>
              <w:t>
государственного имущества, находящегося
</w:t>
            </w:r>
            <w:r>
              <w:br/>
            </w:r>
            <w:r>
              <w:rPr>
                <w:rFonts w:ascii="Times New Roman"/>
                <w:b w:val="false"/>
                <w:i w:val="false"/>
                <w:color w:val="000000"/>
                <w:sz w:val="20"/>
              </w:rPr>
              <w:t>
в республиканской собственности
</w:t>
            </w:r>
            <w:r>
              <w:br/>
            </w:r>
            <w:r>
              <w:rPr>
                <w:rFonts w:ascii="Times New Roman"/>
                <w:b w:val="false"/>
                <w:i w:val="false"/>
                <w:color w:val="000000"/>
                <w:sz w:val="20"/>
              </w:rPr>
              <w:t>
и относящегося к горнодобывающей и
</w:t>
            </w:r>
            <w:r>
              <w:br/>
            </w:r>
            <w:r>
              <w:rPr>
                <w:rFonts w:ascii="Times New Roman"/>
                <w:b w:val="false"/>
                <w:i w:val="false"/>
                <w:color w:val="000000"/>
                <w:sz w:val="20"/>
              </w:rPr>
              <w:t>
обрабатывающей отраслям;
</w:t>
            </w:r>
            <w:r>
              <w:br/>
            </w:r>
            <w:r>
              <w:rPr>
                <w:rFonts w:ascii="Times New Roman"/>
                <w:b w:val="false"/>
                <w:i w:val="false"/>
                <w:color w:val="000000"/>
                <w:sz w:val="20"/>
              </w:rPr>
              <w:t>
поступления от продажи земельных участков
</w:t>
            </w:r>
            <w:r>
              <w:br/>
            </w:r>
            <w:r>
              <w:rPr>
                <w:rFonts w:ascii="Times New Roman"/>
                <w:b w:val="false"/>
                <w:i w:val="false"/>
                <w:color w:val="000000"/>
                <w:sz w:val="20"/>
              </w:rPr>
              <w:t>
сельскохозяйственного назначения;
</w:t>
            </w:r>
            <w:r>
              <w:br/>
            </w:r>
            <w:r>
              <w:rPr>
                <w:rFonts w:ascii="Times New Roman"/>
                <w:b w:val="false"/>
                <w:i w:val="false"/>
                <w:color w:val="000000"/>
                <w:sz w:val="20"/>
              </w:rPr>
              <w:t>
инвестиционные доходы от управления
</w:t>
            </w:r>
            <w:r>
              <w:br/>
            </w:r>
            <w:r>
              <w:rPr>
                <w:rFonts w:ascii="Times New Roman"/>
                <w:b w:val="false"/>
                <w:i w:val="false"/>
                <w:color w:val="000000"/>
                <w:sz w:val="20"/>
              </w:rPr>
              <w:t>
Фондом;
</w:t>
            </w:r>
            <w:r>
              <w:br/>
            </w:r>
            <w:r>
              <w:rPr>
                <w:rFonts w:ascii="Times New Roman"/>
                <w:b w:val="false"/>
                <w:i w:val="false"/>
                <w:color w:val="000000"/>
                <w:sz w:val="20"/>
              </w:rPr>
              <w:t>
иные поступления и доходы, не запрещенные
</w:t>
            </w:r>
            <w:r>
              <w:br/>
            </w:r>
            <w:r>
              <w:rPr>
                <w:rFonts w:ascii="Times New Roman"/>
                <w:b w:val="false"/>
                <w:i w:val="false"/>
                <w:color w:val="000000"/>
                <w:sz w:val="20"/>
              </w:rPr>
              <w:t>
законодательством Республики Казахстан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Переводы ВСЕГО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Комитета казначейства ___________________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Ответственный исполнитель
</w:t>
      </w:r>
      <w:r>
        <w:br/>
      </w:r>
      <w:r>
        <w:rPr>
          <w:rFonts w:ascii="Times New Roman"/>
          <w:b w:val="false"/>
          <w:i w:val="false"/>
          <w:color w:val="000000"/>
          <w:sz w:val="28"/>
        </w:rPr>
        <w:t>
Комитета казначейства              __________________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51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51 внесены изменения - постановлением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23 декабря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Министр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______________                 
</w:t>
      </w:r>
      <w:r>
        <w:br/>
      </w:r>
      <w:r>
        <w:rPr>
          <w:rFonts w:ascii="Times New Roman"/>
          <w:b w:val="false"/>
          <w:i w:val="false"/>
          <w:color w:val="000000"/>
          <w:sz w:val="28"/>
        </w:rPr>
        <w:t>
"___"_________200__года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Заявка на обслуживание, погашение правительственного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гарантированного государством долга Республики Казахстан, а
</w:t>
      </w:r>
      <w:r>
        <w:rPr>
          <w:rFonts w:ascii="Times New Roman"/>
          <w:b w:val="false"/>
          <w:i w:val="false"/>
          <w:color w:val="000000"/>
          <w:sz w:val="28"/>
        </w:rPr>
        <w:t>
</w:t>
      </w:r>
      <w:r>
        <w:rPr>
          <w:rFonts w:ascii="Times New Roman"/>
          <w:b/>
          <w:i w:val="false"/>
          <w:color w:val="000000"/>
          <w:sz w:val="28"/>
        </w:rPr>
        <w:t>
также на платежи по сделкам по хеджированию правительственных займов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 средств республиканского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Предстоящие с 01._._ по 01._._ (на ____ (месяц)) платежи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правительственным и гарантированным государством займам.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253"/>
        <w:gridCol w:w="953"/>
        <w:gridCol w:w="1253"/>
        <w:gridCol w:w="1213"/>
        <w:gridCol w:w="1253"/>
        <w:gridCol w:w="1213"/>
        <w:gridCol w:w="1853"/>
        <w:gridCol w:w="1413"/>
      </w:tblGrid>
      <w:tr>
        <w:trPr>
          <w:trHeight w:val="45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
</w:t>
            </w:r>
            <w:r>
              <w:br/>
            </w:r>
            <w:r>
              <w:rPr>
                <w:rFonts w:ascii="Times New Roman"/>
                <w:b w:val="false"/>
                <w:i w:val="false"/>
                <w:color w:val="000000"/>
                <w:sz w:val="20"/>
              </w:rPr>
              <w:t>
группа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
</w:t>
            </w:r>
            <w:r>
              <w:br/>
            </w:r>
            <w:r>
              <w:rPr>
                <w:rFonts w:ascii="Times New Roman"/>
                <w:b w:val="false"/>
                <w:i w:val="false"/>
                <w:color w:val="000000"/>
                <w:sz w:val="20"/>
              </w:rPr>
              <w:t>
функ-
</w:t>
            </w:r>
            <w:r>
              <w:br/>
            </w:r>
            <w:r>
              <w:rPr>
                <w:rFonts w:ascii="Times New Roman"/>
                <w:b w:val="false"/>
                <w:i w:val="false"/>
                <w:color w:val="000000"/>
                <w:sz w:val="20"/>
              </w:rPr>
              <w:t>
ция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
</w:t>
            </w:r>
            <w:r>
              <w:br/>
            </w:r>
            <w:r>
              <w:rPr>
                <w:rFonts w:ascii="Times New Roman"/>
                <w:b w:val="false"/>
                <w:i w:val="false"/>
                <w:color w:val="000000"/>
                <w:sz w:val="20"/>
              </w:rPr>
              <w:t>
ние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ма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ма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
</w:t>
            </w:r>
            <w:r>
              <w:br/>
            </w:r>
            <w:r>
              <w:rPr>
                <w:rFonts w:ascii="Times New Roman"/>
                <w:b w:val="false"/>
                <w:i w:val="false"/>
                <w:color w:val="000000"/>
                <w:sz w:val="20"/>
              </w:rPr>
              <w:t>
цифи-
</w:t>
            </w:r>
            <w:r>
              <w:br/>
            </w:r>
            <w:r>
              <w:rPr>
                <w:rFonts w:ascii="Times New Roman"/>
                <w:b w:val="false"/>
                <w:i w:val="false"/>
                <w:color w:val="000000"/>
                <w:sz w:val="20"/>
              </w:rPr>
              <w:t>
ка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
</w:t>
            </w:r>
            <w:r>
              <w:br/>
            </w:r>
            <w:r>
              <w:rPr>
                <w:rFonts w:ascii="Times New Roman"/>
                <w:b w:val="false"/>
                <w:i w:val="false"/>
                <w:color w:val="000000"/>
                <w:sz w:val="20"/>
              </w:rPr>
              <w:t>
мено-
</w:t>
            </w:r>
            <w:r>
              <w:br/>
            </w:r>
            <w:r>
              <w:rPr>
                <w:rFonts w:ascii="Times New Roman"/>
                <w:b w:val="false"/>
                <w:i w:val="false"/>
                <w:color w:val="000000"/>
                <w:sz w:val="20"/>
              </w:rPr>
              <w:t>
вание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займа, сделки по хеджиро-
</w:t>
            </w:r>
            <w:r>
              <w:br/>
            </w:r>
            <w:r>
              <w:rPr>
                <w:rFonts w:ascii="Times New Roman"/>
                <w:b w:val="false"/>
                <w:i w:val="false"/>
                <w:color w:val="000000"/>
                <w:sz w:val="20"/>
              </w:rPr>
              <w:t>
ванию прави-
</w:t>
            </w:r>
            <w:r>
              <w:br/>
            </w:r>
            <w:r>
              <w:rPr>
                <w:rFonts w:ascii="Times New Roman"/>
                <w:b w:val="false"/>
                <w:i w:val="false"/>
                <w:color w:val="000000"/>
                <w:sz w:val="20"/>
              </w:rPr>
              <w:t>
тельст-
</w:t>
            </w:r>
            <w:r>
              <w:br/>
            </w:r>
            <w:r>
              <w:rPr>
                <w:rFonts w:ascii="Times New Roman"/>
                <w:b w:val="false"/>
                <w:i w:val="false"/>
                <w:color w:val="000000"/>
                <w:sz w:val="20"/>
              </w:rPr>
              <w:t>
венных займов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
</w:t>
            </w:r>
            <w:r>
              <w:br/>
            </w:r>
            <w:r>
              <w:rPr>
                <w:rFonts w:ascii="Times New Roman"/>
                <w:b w:val="false"/>
                <w:i w:val="false"/>
                <w:color w:val="000000"/>
                <w:sz w:val="20"/>
              </w:rPr>
              <w:t>
прия-
</w:t>
            </w:r>
            <w:r>
              <w:br/>
            </w:r>
            <w:r>
              <w:rPr>
                <w:rFonts w:ascii="Times New Roman"/>
                <w:b w:val="false"/>
                <w:i w:val="false"/>
                <w:color w:val="000000"/>
                <w:sz w:val="20"/>
              </w:rPr>
              <w:t>
тие
</w:t>
            </w:r>
            <w:r>
              <w:br/>
            </w:r>
            <w:r>
              <w:rPr>
                <w:rFonts w:ascii="Times New Roman"/>
                <w:b w:val="false"/>
                <w:i w:val="false"/>
                <w:color w:val="000000"/>
                <w:sz w:val="20"/>
              </w:rPr>
              <w:t>
им-
</w:t>
            </w:r>
            <w:r>
              <w:br/>
            </w:r>
            <w:r>
              <w:rPr>
                <w:rFonts w:ascii="Times New Roman"/>
                <w:b w:val="false"/>
                <w:i w:val="false"/>
                <w:color w:val="000000"/>
                <w:sz w:val="20"/>
              </w:rPr>
              <w:t>
пор-
</w:t>
            </w:r>
            <w:r>
              <w:br/>
            </w:r>
            <w:r>
              <w:rPr>
                <w:rFonts w:ascii="Times New Roman"/>
                <w:b w:val="false"/>
                <w:i w:val="false"/>
                <w:color w:val="000000"/>
                <w:sz w:val="20"/>
              </w:rPr>
              <w:t>
тер
</w:t>
            </w:r>
          </w:p>
        </w:tc>
      </w:tr>
      <w:tr>
        <w:trPr>
          <w:trHeight w:val="45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533"/>
        <w:gridCol w:w="1133"/>
        <w:gridCol w:w="1033"/>
        <w:gridCol w:w="1033"/>
        <w:gridCol w:w="1153"/>
        <w:gridCol w:w="1253"/>
        <w:gridCol w:w="1213"/>
        <w:gridCol w:w="1073"/>
      </w:tblGrid>
      <w:tr>
        <w:trPr>
          <w:trHeight w:val="450" w:hRule="atLeast"/>
        </w:trPr>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
</w:t>
            </w:r>
          </w:p>
        </w:tc>
        <w:tc>
          <w:tcPr>
            <w:tcW w:w="1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плате-
</w:t>
            </w:r>
            <w:r>
              <w:br/>
            </w:r>
            <w:r>
              <w:rPr>
                <w:rFonts w:ascii="Times New Roman"/>
                <w:b w:val="false"/>
                <w:i w:val="false"/>
                <w:color w:val="000000"/>
                <w:sz w:val="20"/>
              </w:rPr>
              <w:t>
жа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платежа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r>
              <w:br/>
            </w:r>
            <w:r>
              <w:rPr>
                <w:rFonts w:ascii="Times New Roman"/>
                <w:b w:val="false"/>
                <w:i w:val="false"/>
                <w:color w:val="000000"/>
                <w:sz w:val="20"/>
              </w:rPr>
              <w:t>
(в валюте платежа
</w:t>
            </w:r>
          </w:p>
        </w:tc>
        <w:tc>
          <w:tcPr>
            <w:tcW w:w="10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ча-
</w:t>
            </w:r>
            <w:r>
              <w:br/>
            </w:r>
            <w:r>
              <w:rPr>
                <w:rFonts w:ascii="Times New Roman"/>
                <w:b w:val="false"/>
                <w:i w:val="false"/>
                <w:color w:val="000000"/>
                <w:sz w:val="20"/>
              </w:rPr>
              <w:t>
ние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ва-
</w:t>
            </w:r>
            <w:r>
              <w:br/>
            </w:r>
            <w:r>
              <w:rPr>
                <w:rFonts w:ascii="Times New Roman"/>
                <w:b w:val="false"/>
                <w:i w:val="false"/>
                <w:color w:val="000000"/>
                <w:sz w:val="20"/>
              </w:rPr>
              <w:t>
люте
</w:t>
            </w:r>
            <w:r>
              <w:br/>
            </w:r>
            <w:r>
              <w:rPr>
                <w:rFonts w:ascii="Times New Roman"/>
                <w:b w:val="false"/>
                <w:i w:val="false"/>
                <w:color w:val="000000"/>
                <w:sz w:val="20"/>
              </w:rPr>
              <w:t>
пла-
</w:t>
            </w:r>
            <w:r>
              <w:br/>
            </w:r>
            <w:r>
              <w:rPr>
                <w:rFonts w:ascii="Times New Roman"/>
                <w:b w:val="false"/>
                <w:i w:val="false"/>
                <w:color w:val="000000"/>
                <w:sz w:val="20"/>
              </w:rPr>
              <w:t>
тежа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дол-
</w:t>
            </w:r>
            <w:r>
              <w:br/>
            </w:r>
            <w:r>
              <w:rPr>
                <w:rFonts w:ascii="Times New Roman"/>
                <w:b w:val="false"/>
                <w:i w:val="false"/>
                <w:color w:val="000000"/>
                <w:sz w:val="20"/>
              </w:rPr>
              <w:t>
ла-
</w:t>
            </w:r>
            <w:r>
              <w:br/>
            </w:r>
            <w:r>
              <w:rPr>
                <w:rFonts w:ascii="Times New Roman"/>
                <w:b w:val="false"/>
                <w:i w:val="false"/>
                <w:color w:val="000000"/>
                <w:sz w:val="20"/>
              </w:rPr>
              <w:t>
рах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тен-
</w:t>
            </w:r>
            <w:r>
              <w:br/>
            </w:r>
            <w:r>
              <w:rPr>
                <w:rFonts w:ascii="Times New Roman"/>
                <w:b w:val="false"/>
                <w:i w:val="false"/>
                <w:color w:val="000000"/>
                <w:sz w:val="20"/>
              </w:rPr>
              <w:t>
ге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
</w:t>
            </w:r>
            <w:r>
              <w:br/>
            </w:r>
            <w:r>
              <w:rPr>
                <w:rFonts w:ascii="Times New Roman"/>
                <w:b w:val="false"/>
                <w:i w:val="false"/>
                <w:color w:val="000000"/>
                <w:sz w:val="20"/>
              </w:rPr>
              <w:t>
нов-
</w:t>
            </w:r>
            <w:r>
              <w:br/>
            </w:r>
            <w:r>
              <w:rPr>
                <w:rFonts w:ascii="Times New Roman"/>
                <w:b w:val="false"/>
                <w:i w:val="false"/>
                <w:color w:val="000000"/>
                <w:sz w:val="20"/>
              </w:rPr>
              <w:t>
ной
</w:t>
            </w:r>
            <w:r>
              <w:br/>
            </w:r>
            <w:r>
              <w:rPr>
                <w:rFonts w:ascii="Times New Roman"/>
                <w:b w:val="false"/>
                <w:i w:val="false"/>
                <w:color w:val="000000"/>
                <w:sz w:val="20"/>
              </w:rPr>
              <w:t>
долг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
</w:t>
            </w:r>
            <w:r>
              <w:br/>
            </w:r>
            <w:r>
              <w:rPr>
                <w:rFonts w:ascii="Times New Roman"/>
                <w:b w:val="false"/>
                <w:i w:val="false"/>
                <w:color w:val="000000"/>
                <w:sz w:val="20"/>
              </w:rPr>
              <w:t>
центы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
</w:t>
            </w:r>
            <w:r>
              <w:br/>
            </w:r>
            <w:r>
              <w:rPr>
                <w:rFonts w:ascii="Times New Roman"/>
                <w:b w:val="false"/>
                <w:i w:val="false"/>
                <w:color w:val="000000"/>
                <w:sz w:val="20"/>
              </w:rPr>
              <w:t>
чие
</w:t>
            </w:r>
            <w:r>
              <w:br/>
            </w:r>
            <w:r>
              <w:rPr>
                <w:rFonts w:ascii="Times New Roman"/>
                <w:b w:val="false"/>
                <w:i w:val="false"/>
                <w:color w:val="000000"/>
                <w:sz w:val="20"/>
              </w:rPr>
              <w:t>
пла-
</w:t>
            </w:r>
            <w:r>
              <w:br/>
            </w:r>
            <w:r>
              <w:rPr>
                <w:rFonts w:ascii="Times New Roman"/>
                <w:b w:val="false"/>
                <w:i w:val="false"/>
                <w:color w:val="000000"/>
                <w:sz w:val="20"/>
              </w:rPr>
              <w:t>
тежи
</w:t>
            </w:r>
          </w:p>
        </w:tc>
        <w:tc>
          <w:tcPr>
            <w:tcW w:w="0" w:type="auto"/>
            <w:vMerge/>
            <w:tcBorders>
              <w:top w:val="nil"/>
              <w:left w:val="single" w:color="cfcfcf" w:sz="5"/>
              <w:bottom w:val="single" w:color="cfcfcf" w:sz="5"/>
              <w:right w:val="single" w:color="cfcfcf" w:sz="5"/>
            </w:tcBorders>
          </w:tcPr>
          <w:p/>
        </w:tc>
      </w:tr>
      <w:tr>
        <w:trPr>
          <w:trHeight w:val="45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bl>
    <w:p>
      <w:pPr>
        <w:spacing w:after="0"/>
        <w:ind w:left="0"/>
        <w:jc w:val="both"/>
      </w:pPr>
      <w:r>
        <w:rPr>
          <w:rFonts w:ascii="Times New Roman"/>
          <w:b w:val="false"/>
          <w:i w:val="false"/>
          <w:color w:val="000000"/>
          <w:sz w:val="28"/>
        </w:rPr>
        <w:t>
Председатель Комитета казначейства 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52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Справка о выданных разрешениях 
</w:t>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администратора программ___________________
</w:t>
      </w:r>
      <w:r>
        <w:br/>
      </w:r>
      <w:r>
        <w:rPr>
          <w:rFonts w:ascii="Times New Roman"/>
          <w:b w:val="false"/>
          <w:i w:val="false"/>
          <w:color w:val="000000"/>
          <w:sz w:val="28"/>
        </w:rPr>
        <w:t>
Код бюджетной классификации____________________________
</w:t>
      </w:r>
      <w:r>
        <w:br/>
      </w:r>
      <w:r>
        <w:rPr>
          <w:rFonts w:ascii="Times New Roman"/>
          <w:b w:val="false"/>
          <w:i w:val="false"/>
          <w:color w:val="000000"/>
          <w:sz w:val="28"/>
        </w:rPr>
        <w:t>
Наименование иностранного кредитора____________________
</w:t>
      </w:r>
      <w:r>
        <w:br/>
      </w:r>
      <w:r>
        <w:rPr>
          <w:rFonts w:ascii="Times New Roman"/>
          <w:b w:val="false"/>
          <w:i w:val="false"/>
          <w:color w:val="000000"/>
          <w:sz w:val="28"/>
        </w:rPr>
        <w:t>
Номер займа ___________________________________________
</w:t>
      </w:r>
      <w:r>
        <w:br/>
      </w:r>
      <w:r>
        <w:rPr>
          <w:rFonts w:ascii="Times New Roman"/>
          <w:b w:val="false"/>
          <w:i w:val="false"/>
          <w:color w:val="000000"/>
          <w:sz w:val="28"/>
        </w:rPr>
        <w:t>
Название проекта ______________________________________
</w:t>
      </w:r>
      <w:r>
        <w:br/>
      </w:r>
      <w:r>
        <w:rPr>
          <w:rFonts w:ascii="Times New Roman"/>
          <w:b w:val="false"/>
          <w:i w:val="false"/>
          <w:color w:val="000000"/>
          <w:sz w:val="28"/>
        </w:rPr>
        <w:t>
Специальный счет N ____________________________________
</w:t>
      </w:r>
      <w:r>
        <w:br/>
      </w:r>
      <w:r>
        <w:rPr>
          <w:rFonts w:ascii="Times New Roman"/>
          <w:b w:val="false"/>
          <w:i w:val="false"/>
          <w:color w:val="000000"/>
          <w:sz w:val="28"/>
        </w:rPr>
        <w:t>
Наименование банка_____________________________________
</w:t>
      </w:r>
      <w:r>
        <w:br/>
      </w:r>
      <w:r>
        <w:rPr>
          <w:rFonts w:ascii="Times New Roman"/>
          <w:b w:val="false"/>
          <w:i w:val="false"/>
          <w:color w:val="000000"/>
          <w:sz w:val="28"/>
        </w:rPr>
        <w:t>
Вид валюты_____________________________________________
</w:t>
      </w:r>
      <w:r>
        <w:br/>
      </w:r>
      <w:r>
        <w:rPr>
          <w:rFonts w:ascii="Times New Roman"/>
          <w:b w:val="false"/>
          <w:i w:val="false"/>
          <w:color w:val="000000"/>
          <w:sz w:val="28"/>
        </w:rPr>
        <w:t>
Месяц__________ Год 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293"/>
        <w:gridCol w:w="1553"/>
        <w:gridCol w:w="1413"/>
        <w:gridCol w:w="1233"/>
        <w:gridCol w:w="1493"/>
        <w:gridCol w:w="1373"/>
        <w:gridCol w:w="1233"/>
      </w:tblGrid>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Описание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заявки
</w:t>
            </w:r>
            <w:r>
              <w:br/>
            </w:r>
            <w:r>
              <w:rPr>
                <w:rFonts w:ascii="Times New Roman"/>
                <w:b w:val="false"/>
                <w:i w:val="false"/>
                <w:color w:val="000000"/>
                <w:sz w:val="20"/>
              </w:rPr>
              <w:t>
на сня-
</w:t>
            </w:r>
            <w:r>
              <w:br/>
            </w:r>
            <w:r>
              <w:rPr>
                <w:rFonts w:ascii="Times New Roman"/>
                <w:b w:val="false"/>
                <w:i w:val="false"/>
                <w:color w:val="000000"/>
                <w:sz w:val="20"/>
              </w:rPr>
              <w:t>
тие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заявки
</w:t>
            </w:r>
            <w:r>
              <w:br/>
            </w:r>
            <w:r>
              <w:rPr>
                <w:rFonts w:ascii="Times New Roman"/>
                <w:b w:val="false"/>
                <w:i w:val="false"/>
                <w:color w:val="000000"/>
                <w:sz w:val="20"/>
              </w:rPr>
              <w:t>
на
</w:t>
            </w:r>
            <w:r>
              <w:br/>
            </w:r>
            <w:r>
              <w:rPr>
                <w:rFonts w:ascii="Times New Roman"/>
                <w:b w:val="false"/>
                <w:i w:val="false"/>
                <w:color w:val="000000"/>
                <w:sz w:val="20"/>
              </w:rPr>
              <w:t>
снятие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Суммазаяв-
</w:t>
            </w:r>
            <w:r>
              <w:br/>
            </w:r>
            <w:r>
              <w:rPr>
                <w:rFonts w:ascii="Times New Roman"/>
                <w:b w:val="false"/>
                <w:i w:val="false"/>
                <w:color w:val="000000"/>
                <w:sz w:val="20"/>
              </w:rPr>
              <w:t>
ки на
</w:t>
            </w:r>
            <w:r>
              <w:br/>
            </w:r>
            <w:r>
              <w:rPr>
                <w:rFonts w:ascii="Times New Roman"/>
                <w:b w:val="false"/>
                <w:i w:val="false"/>
                <w:color w:val="000000"/>
                <w:sz w:val="20"/>
              </w:rPr>
              <w:t>
сня-
</w:t>
            </w:r>
            <w:r>
              <w:br/>
            </w:r>
            <w:r>
              <w:rPr>
                <w:rFonts w:ascii="Times New Roman"/>
                <w:b w:val="false"/>
                <w:i w:val="false"/>
                <w:color w:val="000000"/>
                <w:sz w:val="20"/>
              </w:rPr>
              <w:t>
тие в
</w:t>
            </w:r>
            <w:r>
              <w:br/>
            </w:r>
            <w:r>
              <w:rPr>
                <w:rFonts w:ascii="Times New Roman"/>
                <w:b w:val="false"/>
                <w:i w:val="false"/>
                <w:color w:val="000000"/>
                <w:sz w:val="20"/>
              </w:rPr>
              <w:t>
долл.США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заявкина снятие в тенге
</w:t>
            </w:r>
            <w:r>
              <w:rPr>
                <w:rFonts w:ascii="Times New Roman"/>
                <w:b w:val="false"/>
                <w:i w:val="false"/>
                <w:color w:val="000000"/>
                <w:sz w:val="20"/>
              </w:rPr>
              <w:t>
</w:t>
            </w:r>
            <w:r>
              <w:rPr>
                <w:rFonts w:ascii="Times New Roman"/>
                <w:b w:val="false"/>
                <w:i w:val="false"/>
                <w:color w:val="000000"/>
                <w:vertAlign w:val="superscript"/>
              </w:rPr>
              <w:t>
1
</w:t>
            </w:r>
            <w:r>
              <w:rPr>
                <w:rFonts w:ascii="Times New Roman"/>
                <w:b w:val="false"/>
                <w:i w:val="false"/>
                <w:color w:val="000000"/>
                <w:sz w:val="20"/>
              </w:rPr>
              <w:t>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лимита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
</w:t>
            </w:r>
            <w:r>
              <w:br/>
            </w:r>
            <w:r>
              <w:rPr>
                <w:rFonts w:ascii="Times New Roman"/>
                <w:b w:val="false"/>
                <w:i w:val="false"/>
                <w:color w:val="000000"/>
                <w:sz w:val="20"/>
              </w:rPr>
              <w:t>
ток
</w:t>
            </w:r>
            <w:r>
              <w:br/>
            </w:r>
            <w:r>
              <w:rPr>
                <w:rFonts w:ascii="Times New Roman"/>
                <w:b w:val="false"/>
                <w:i w:val="false"/>
                <w:color w:val="000000"/>
                <w:sz w:val="20"/>
              </w:rPr>
              <w:t>
лими-
</w:t>
            </w:r>
            <w:r>
              <w:br/>
            </w:r>
            <w:r>
              <w:rPr>
                <w:rFonts w:ascii="Times New Roman"/>
                <w:b w:val="false"/>
                <w:i w:val="false"/>
                <w:color w:val="000000"/>
                <w:sz w:val="20"/>
              </w:rPr>
              <w:t>
та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выданных разрешений за преды-
</w:t>
            </w:r>
            <w:r>
              <w:br/>
            </w:r>
            <w:r>
              <w:rPr>
                <w:rFonts w:ascii="Times New Roman"/>
                <w:b w:val="false"/>
                <w:i w:val="false"/>
                <w:color w:val="000000"/>
                <w:sz w:val="20"/>
              </w:rPr>
              <w:t>
дущий месяц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Выданное разрешение на текущий
</w:t>
            </w:r>
            <w:r>
              <w:br/>
            </w:r>
            <w:r>
              <w:rPr>
                <w:rFonts w:ascii="Times New Roman"/>
                <w:b w:val="false"/>
                <w:i w:val="false"/>
                <w:color w:val="000000"/>
                <w:sz w:val="20"/>
              </w:rPr>
              <w:t>
месяц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выданных разрешений с начала года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Оплачено со Специ-
</w:t>
            </w:r>
            <w:r>
              <w:br/>
            </w:r>
            <w:r>
              <w:rPr>
                <w:rFonts w:ascii="Times New Roman"/>
                <w:b w:val="false"/>
                <w:i w:val="false"/>
                <w:color w:val="000000"/>
                <w:sz w:val="20"/>
              </w:rPr>
              <w:t>
ального счета на момент составле-
</w:t>
            </w:r>
            <w:r>
              <w:br/>
            </w:r>
            <w:r>
              <w:rPr>
                <w:rFonts w:ascii="Times New Roman"/>
                <w:b w:val="false"/>
                <w:i w:val="false"/>
                <w:color w:val="000000"/>
                <w:sz w:val="20"/>
              </w:rPr>
              <w:t>
ния справки
</w:t>
            </w:r>
            <w:r>
              <w:rPr>
                <w:rFonts w:ascii="Times New Roman"/>
                <w:b w:val="false"/>
                <w:i w:val="false"/>
                <w:color w:val="000000"/>
                <w:sz w:val="20"/>
              </w:rPr>
              <w:t>
</w:t>
            </w:r>
            <w:r>
              <w:rPr>
                <w:rFonts w:ascii="Times New Roman"/>
                <w:b w:val="false"/>
                <w:i w:val="false"/>
                <w:color w:val="000000"/>
                <w:vertAlign w:val="superscript"/>
              </w:rPr>
              <w:t>
3
</w:t>
            </w: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Оплачено в текущем месяце по специаль-
</w:t>
            </w:r>
            <w:r>
              <w:br/>
            </w:r>
            <w:r>
              <w:rPr>
                <w:rFonts w:ascii="Times New Roman"/>
                <w:b w:val="false"/>
                <w:i w:val="false"/>
                <w:color w:val="000000"/>
                <w:sz w:val="20"/>
              </w:rPr>
              <w:t>
ным обя-
</w:t>
            </w:r>
            <w:r>
              <w:br/>
            </w:r>
            <w:r>
              <w:rPr>
                <w:rFonts w:ascii="Times New Roman"/>
                <w:b w:val="false"/>
                <w:i w:val="false"/>
                <w:color w:val="000000"/>
                <w:sz w:val="20"/>
              </w:rPr>
              <w:t>
затель-
</w:t>
            </w:r>
            <w:r>
              <w:br/>
            </w:r>
            <w:r>
              <w:rPr>
                <w:rFonts w:ascii="Times New Roman"/>
                <w:b w:val="false"/>
                <w:i w:val="false"/>
                <w:color w:val="000000"/>
                <w:sz w:val="20"/>
              </w:rPr>
              <w:t>
ствам
</w:t>
            </w:r>
            <w:r>
              <w:rPr>
                <w:rFonts w:ascii="Times New Roman"/>
                <w:b w:val="false"/>
                <w:i w:val="false"/>
                <w:color w:val="000000"/>
                <w:sz w:val="20"/>
              </w:rPr>
              <w:t>
</w:t>
            </w:r>
            <w:r>
              <w:rPr>
                <w:rFonts w:ascii="Times New Roman"/>
                <w:b w:val="false"/>
                <w:i w:val="false"/>
                <w:color w:val="000000"/>
                <w:vertAlign w:val="superscript"/>
              </w:rPr>
              <w:t>
4
</w:t>
            </w: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Заявлено на снятие в текущем месяце
</w:t>
            </w:r>
            <w:r>
              <w:rPr>
                <w:rFonts w:ascii="Times New Roman"/>
                <w:b w:val="false"/>
                <w:i w:val="false"/>
                <w:color w:val="000000"/>
                <w:sz w:val="20"/>
              </w:rPr>
              <w:t>
</w:t>
            </w:r>
            <w:r>
              <w:rPr>
                <w:rFonts w:ascii="Times New Roman"/>
                <w:b w:val="false"/>
                <w:i w:val="false"/>
                <w:color w:val="000000"/>
                <w:vertAlign w:val="superscript"/>
              </w:rPr>
              <w:t>
5
</w:t>
            </w:r>
            <w:r>
              <w:rPr>
                <w:rFonts w:ascii="Times New Roman"/>
                <w:b w:val="false"/>
                <w:i w:val="false"/>
                <w:color w:val="000000"/>
                <w:sz w:val="20"/>
              </w:rPr>
              <w:t>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остаток выданных
</w:t>
            </w:r>
            <w:r>
              <w:br/>
            </w:r>
            <w:r>
              <w:rPr>
                <w:rFonts w:ascii="Times New Roman"/>
                <w:b w:val="false"/>
                <w:i w:val="false"/>
                <w:color w:val="000000"/>
                <w:sz w:val="20"/>
              </w:rPr>
              <w:t>
разрешений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Справка подписывается руководителем финансового подразделения администратора 
</w:t>
      </w:r>
    </w:p>
    <w:p>
      <w:pPr>
        <w:spacing w:after="0"/>
        <w:ind w:left="0"/>
        <w:jc w:val="both"/>
      </w:pPr>
      <w:r>
        <w:rPr>
          <w:rFonts w:ascii="Times New Roman"/>
          <w:b w:val="false"/>
          <w:i w:val="false"/>
          <w:color w:val="000000"/>
          <w:sz w:val="28"/>
        </w:rPr>
        <w:t>
     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Применяется курс Национального Банка РК на дату заявки на снятие средств;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Указывается с учетом фактического списания средств со ссудного счета по курсу Национального Банка РК на дату каждого списания;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В колонках 3, 4 и 5 указываются номер, дата и сумма платежного поручения соответственно;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В колонках 3 и 4 указываются номер и дата заявки на получение специального обязательства, в колонке 5 указывается сумма списания со ссудного счета в этом месяце;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
</w:t>
      </w:r>
      <w:r>
        <w:rPr>
          <w:rFonts w:ascii="Times New Roman"/>
          <w:b w:val="false"/>
          <w:i w:val="false"/>
          <w:color w:val="000000"/>
          <w:sz w:val="28"/>
        </w:rPr>
        <w:t>
</w:t>
      </w:r>
      <w:r>
        <w:rPr>
          <w:rFonts w:ascii="Times New Roman"/>
          <w:b w:val="false"/>
          <w:i w:val="false"/>
          <w:color w:val="000000"/>
          <w:sz w:val="28"/>
        </w:rPr>
        <w:t>
 Справка заполняется с нарастающим итогом в течение отчетного периода с учетом заявки на снятие средств займа, прилагаемой к настоящей справке.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53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Форма 4-12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Детали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невыполненных обязательств
</w:t>
      </w:r>
      <w:r>
        <w:rPr>
          <w:rFonts w:ascii="Times New Roman"/>
          <w:b w:val="false"/>
          <w:i w:val="false"/>
          <w:color w:val="000000"/>
          <w:sz w:val="28"/>
        </w:rPr>
        <w:t>
</w:t>
      </w:r>
    </w:p>
    <w:p>
      <w:pPr>
        <w:spacing w:after="0"/>
        <w:ind w:left="0"/>
        <w:jc w:val="both"/>
      </w:pPr>
      <w:r>
        <w:rPr>
          <w:rFonts w:ascii="Times New Roman"/>
          <w:b w:val="false"/>
          <w:i w:val="false"/>
          <w:color w:val="000000"/>
          <w:sz w:val="28"/>
        </w:rPr>
        <w:t>
Регион:____________________
</w:t>
      </w:r>
      <w:r>
        <w:br/>
      </w:r>
      <w:r>
        <w:rPr>
          <w:rFonts w:ascii="Times New Roman"/>
          <w:b w:val="false"/>
          <w:i w:val="false"/>
          <w:color w:val="000000"/>
          <w:sz w:val="28"/>
        </w:rPr>
        <w:t>
Вид бюджета _______________
</w:t>
      </w:r>
      <w:r>
        <w:br/>
      </w:r>
      <w:r>
        <w:rPr>
          <w:rFonts w:ascii="Times New Roman"/>
          <w:b w:val="false"/>
          <w:i w:val="false"/>
          <w:color w:val="000000"/>
          <w:sz w:val="28"/>
        </w:rPr>
        <w:t>
Администратор программ _________________
</w:t>
      </w:r>
      <w:r>
        <w:br/>
      </w:r>
      <w:r>
        <w:rPr>
          <w:rFonts w:ascii="Times New Roman"/>
          <w:b w:val="false"/>
          <w:i w:val="false"/>
          <w:color w:val="000000"/>
          <w:sz w:val="28"/>
        </w:rPr>
        <w:t>
Наименование государственного учреждения ____________
</w:t>
      </w:r>
      <w:r>
        <w:br/>
      </w:r>
      <w:r>
        <w:rPr>
          <w:rFonts w:ascii="Times New Roman"/>
          <w:b w:val="false"/>
          <w:i w:val="false"/>
          <w:color w:val="000000"/>
          <w:sz w:val="28"/>
        </w:rPr>
        <w:t>
Период _________________________________
</w:t>
      </w:r>
      <w:r>
        <w:br/>
      </w:r>
      <w:r>
        <w:rPr>
          <w:rFonts w:ascii="Times New Roman"/>
          <w:b w:val="false"/>
          <w:i w:val="false"/>
          <w:color w:val="000000"/>
          <w:sz w:val="28"/>
        </w:rPr>
        <w:t>
Единица измерения: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053"/>
        <w:gridCol w:w="1393"/>
        <w:gridCol w:w="1333"/>
        <w:gridCol w:w="1333"/>
        <w:gridCol w:w="1333"/>
        <w:gridCol w:w="1493"/>
        <w:gridCol w:w="1173"/>
      </w:tblGrid>
      <w:tr>
        <w:trPr>
          <w:trHeight w:val="45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бюджет-
</w:t>
            </w:r>
            <w:r>
              <w:br/>
            </w:r>
            <w:r>
              <w:rPr>
                <w:rFonts w:ascii="Times New Roman"/>
                <w:b w:val="false"/>
                <w:i w:val="false"/>
                <w:color w:val="000000"/>
                <w:sz w:val="20"/>
              </w:rPr>
              <w:t>
ной
</w:t>
            </w:r>
            <w:r>
              <w:br/>
            </w:r>
            <w:r>
              <w:rPr>
                <w:rFonts w:ascii="Times New Roman"/>
                <w:b w:val="false"/>
                <w:i w:val="false"/>
                <w:color w:val="000000"/>
                <w:sz w:val="20"/>
              </w:rPr>
              <w:t>
класси-
</w:t>
            </w:r>
            <w:r>
              <w:br/>
            </w:r>
            <w:r>
              <w:rPr>
                <w:rFonts w:ascii="Times New Roman"/>
                <w:b w:val="false"/>
                <w:i w:val="false"/>
                <w:color w:val="000000"/>
                <w:sz w:val="20"/>
              </w:rPr>
              <w:t>
фикации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за-
</w:t>
            </w:r>
            <w:r>
              <w:br/>
            </w:r>
            <w:r>
              <w:rPr>
                <w:rFonts w:ascii="Times New Roman"/>
                <w:b w:val="false"/>
                <w:i w:val="false"/>
                <w:color w:val="000000"/>
                <w:sz w:val="20"/>
              </w:rPr>
              <w:t>
явки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заявки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заявки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
</w:t>
            </w:r>
            <w:r>
              <w:br/>
            </w:r>
            <w:r>
              <w:rPr>
                <w:rFonts w:ascii="Times New Roman"/>
                <w:b w:val="false"/>
                <w:i w:val="false"/>
                <w:color w:val="000000"/>
                <w:sz w:val="20"/>
              </w:rPr>
              <w:t>
заявки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строки
</w:t>
            </w:r>
            <w:r>
              <w:br/>
            </w:r>
            <w:r>
              <w:rPr>
                <w:rFonts w:ascii="Times New Roman"/>
                <w:b w:val="false"/>
                <w:i w:val="false"/>
                <w:color w:val="000000"/>
                <w:sz w:val="20"/>
              </w:rPr>
              <w:t>
заявки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Уве-
</w:t>
            </w:r>
            <w:r>
              <w:br/>
            </w:r>
            <w:r>
              <w:rPr>
                <w:rFonts w:ascii="Times New Roman"/>
                <w:b w:val="false"/>
                <w:i w:val="false"/>
                <w:color w:val="000000"/>
                <w:sz w:val="20"/>
              </w:rPr>
              <w:t>
домле-
</w:t>
            </w:r>
            <w:r>
              <w:br/>
            </w:r>
            <w:r>
              <w:rPr>
                <w:rFonts w:ascii="Times New Roman"/>
                <w:b w:val="false"/>
                <w:i w:val="false"/>
                <w:color w:val="000000"/>
                <w:sz w:val="20"/>
              </w:rPr>
              <w:t>
ния
</w:t>
            </w:r>
            <w:r>
              <w:br/>
            </w:r>
            <w:r>
              <w:rPr>
                <w:rFonts w:ascii="Times New Roman"/>
                <w:b w:val="false"/>
                <w:i w:val="false"/>
                <w:color w:val="000000"/>
                <w:sz w:val="20"/>
              </w:rPr>
              <w:t>
(За-
</w:t>
            </w:r>
            <w:r>
              <w:br/>
            </w:r>
            <w:r>
              <w:rPr>
                <w:rFonts w:ascii="Times New Roman"/>
                <w:b w:val="false"/>
                <w:i w:val="false"/>
                <w:color w:val="000000"/>
                <w:sz w:val="20"/>
              </w:rPr>
              <w:t>
каза)/
</w:t>
            </w:r>
            <w:r>
              <w:br/>
            </w:r>
            <w:r>
              <w:rPr>
                <w:rFonts w:ascii="Times New Roman"/>
                <w:b w:val="false"/>
                <w:i w:val="false"/>
                <w:color w:val="000000"/>
                <w:sz w:val="20"/>
              </w:rPr>
              <w:t>
Строки
</w:t>
            </w:r>
            <w:r>
              <w:br/>
            </w:r>
            <w:r>
              <w:rPr>
                <w:rFonts w:ascii="Times New Roman"/>
                <w:b w:val="false"/>
                <w:i w:val="false"/>
                <w:color w:val="000000"/>
                <w:sz w:val="20"/>
              </w:rPr>
              <w:t>
Уве-
</w:t>
            </w:r>
            <w:r>
              <w:br/>
            </w:r>
            <w:r>
              <w:rPr>
                <w:rFonts w:ascii="Times New Roman"/>
                <w:b w:val="false"/>
                <w:i w:val="false"/>
                <w:color w:val="000000"/>
                <w:sz w:val="20"/>
              </w:rPr>
              <w:t>
домле-
</w:t>
            </w:r>
            <w:r>
              <w:br/>
            </w:r>
            <w:r>
              <w:rPr>
                <w:rFonts w:ascii="Times New Roman"/>
                <w:b w:val="false"/>
                <w:i w:val="false"/>
                <w:color w:val="000000"/>
                <w:sz w:val="20"/>
              </w:rPr>
              <w:t>
ния
</w:t>
            </w:r>
            <w:r>
              <w:br/>
            </w:r>
            <w:r>
              <w:rPr>
                <w:rFonts w:ascii="Times New Roman"/>
                <w:b w:val="false"/>
                <w:i w:val="false"/>
                <w:color w:val="000000"/>
                <w:sz w:val="20"/>
              </w:rPr>
              <w:t>
(Зака-
</w:t>
            </w:r>
            <w:r>
              <w:br/>
            </w:r>
            <w:r>
              <w:rPr>
                <w:rFonts w:ascii="Times New Roman"/>
                <w:b w:val="false"/>
                <w:i w:val="false"/>
                <w:color w:val="000000"/>
                <w:sz w:val="20"/>
              </w:rPr>
              <w:t>
за)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Наз-
</w:t>
            </w:r>
            <w:r>
              <w:br/>
            </w:r>
            <w:r>
              <w:rPr>
                <w:rFonts w:ascii="Times New Roman"/>
                <w:b w:val="false"/>
                <w:i w:val="false"/>
                <w:color w:val="000000"/>
                <w:sz w:val="20"/>
              </w:rPr>
              <w:t>
наче-
</w:t>
            </w:r>
            <w:r>
              <w:br/>
            </w:r>
            <w:r>
              <w:rPr>
                <w:rFonts w:ascii="Times New Roman"/>
                <w:b w:val="false"/>
                <w:i w:val="false"/>
                <w:color w:val="000000"/>
                <w:sz w:val="20"/>
              </w:rPr>
              <w:t>
ние
</w:t>
            </w:r>
          </w:p>
        </w:tc>
      </w:tr>
      <w:tr>
        <w:trPr>
          <w:trHeight w:val="45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673"/>
        <w:gridCol w:w="2233"/>
        <w:gridCol w:w="1233"/>
        <w:gridCol w:w="1233"/>
        <w:gridCol w:w="1373"/>
        <w:gridCol w:w="1433"/>
      </w:tblGrid>
      <w:tr>
        <w:trPr>
          <w:trHeight w:val="465"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уведом-
</w:t>
            </w:r>
            <w:r>
              <w:br/>
            </w:r>
            <w:r>
              <w:rPr>
                <w:rFonts w:ascii="Times New Roman"/>
                <w:b w:val="false"/>
                <w:i w:val="false"/>
                <w:color w:val="000000"/>
                <w:sz w:val="20"/>
              </w:rPr>
              <w:t>
ления
</w:t>
            </w:r>
            <w:r>
              <w:br/>
            </w:r>
            <w:r>
              <w:rPr>
                <w:rFonts w:ascii="Times New Roman"/>
                <w:b w:val="false"/>
                <w:i w:val="false"/>
                <w:color w:val="000000"/>
                <w:sz w:val="20"/>
              </w:rPr>
              <w:t>
(Зака-
</w:t>
            </w:r>
            <w:r>
              <w:br/>
            </w:r>
            <w:r>
              <w:rPr>
                <w:rFonts w:ascii="Times New Roman"/>
                <w:b w:val="false"/>
                <w:i w:val="false"/>
                <w:color w:val="000000"/>
                <w:sz w:val="20"/>
              </w:rPr>
              <w:t>
за)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счет-
</w:t>
            </w:r>
            <w:r>
              <w:br/>
            </w:r>
            <w:r>
              <w:rPr>
                <w:rFonts w:ascii="Times New Roman"/>
                <w:b w:val="false"/>
                <w:i w:val="false"/>
                <w:color w:val="000000"/>
                <w:sz w:val="20"/>
              </w:rPr>
              <w:t>
фактуры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по счет-
</w:t>
            </w:r>
            <w:r>
              <w:br/>
            </w:r>
            <w:r>
              <w:rPr>
                <w:rFonts w:ascii="Times New Roman"/>
                <w:b w:val="false"/>
                <w:i w:val="false"/>
                <w:color w:val="000000"/>
                <w:sz w:val="20"/>
              </w:rPr>
              <w:t>
фактуре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пла-
</w:t>
            </w:r>
            <w:r>
              <w:br/>
            </w:r>
            <w:r>
              <w:rPr>
                <w:rFonts w:ascii="Times New Roman"/>
                <w:b w:val="false"/>
                <w:i w:val="false"/>
                <w:color w:val="000000"/>
                <w:sz w:val="20"/>
              </w:rPr>
              <w:t>
тежа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пла-
</w:t>
            </w:r>
            <w:r>
              <w:br/>
            </w:r>
            <w:r>
              <w:rPr>
                <w:rFonts w:ascii="Times New Roman"/>
                <w:b w:val="false"/>
                <w:i w:val="false"/>
                <w:color w:val="000000"/>
                <w:sz w:val="20"/>
              </w:rPr>
              <w:t>
тежа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плате-
</w:t>
            </w:r>
            <w:r>
              <w:br/>
            </w:r>
            <w:r>
              <w:rPr>
                <w:rFonts w:ascii="Times New Roman"/>
                <w:b w:val="false"/>
                <w:i w:val="false"/>
                <w:color w:val="000000"/>
                <w:sz w:val="20"/>
              </w:rPr>
              <w:t>
жа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Статус
</w:t>
            </w:r>
          </w:p>
        </w:tc>
      </w:tr>
      <w:tr>
        <w:trPr>
          <w:trHeight w:val="45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450" w:hRule="atLeast"/>
        </w:trPr>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Примечание:               Типы Заявок:                  Статус Заявок: 
</w:t>
      </w:r>
      <w:r>
        <w:br/>
      </w:r>
      <w:r>
        <w:rPr>
          <w:rFonts w:ascii="Times New Roman"/>
          <w:b w:val="false"/>
          <w:i w:val="false"/>
          <w:color w:val="000000"/>
          <w:sz w:val="28"/>
        </w:rPr>
        <w:t>
1) Поле Статус в формате  1 - Заявка на приобретение     1 - Введена 
</w:t>
      </w:r>
      <w:r>
        <w:br/>
      </w:r>
      <w:r>
        <w:rPr>
          <w:rFonts w:ascii="Times New Roman"/>
          <w:b w:val="false"/>
          <w:i w:val="false"/>
          <w:color w:val="000000"/>
          <w:sz w:val="28"/>
        </w:rPr>
        <w:t>
З_ЗП_С_П,                 2 - Заявка на общие расходы    2 - Утверждена
</w:t>
      </w:r>
      <w:r>
        <w:br/>
      </w:r>
      <w:r>
        <w:rPr>
          <w:rFonts w:ascii="Times New Roman"/>
          <w:b w:val="false"/>
          <w:i w:val="false"/>
          <w:color w:val="000000"/>
          <w:sz w:val="28"/>
        </w:rPr>
        <w:t>
где 3 - Статус Заявки,    3 - Заявка на командировочные  3 - Выполнена
</w:t>
      </w:r>
      <w:r>
        <w:br/>
      </w:r>
      <w:r>
        <w:rPr>
          <w:rFonts w:ascii="Times New Roman"/>
          <w:b w:val="false"/>
          <w:i w:val="false"/>
          <w:color w:val="000000"/>
          <w:sz w:val="28"/>
        </w:rPr>
        <w:t>
ЗП - Статус Уведомления       расходы                    4 - Отменена
</w:t>
      </w:r>
      <w:r>
        <w:br/>
      </w:r>
      <w:r>
        <w:rPr>
          <w:rFonts w:ascii="Times New Roman"/>
          <w:b w:val="false"/>
          <w:i w:val="false"/>
          <w:color w:val="000000"/>
          <w:sz w:val="28"/>
        </w:rPr>
        <w:t>
(Заказа),
</w:t>
      </w:r>
      <w:r>
        <w:br/>
      </w:r>
      <w:r>
        <w:rPr>
          <w:rFonts w:ascii="Times New Roman"/>
          <w:b w:val="false"/>
          <w:i w:val="false"/>
          <w:color w:val="000000"/>
          <w:sz w:val="28"/>
        </w:rPr>
        <w:t>
С - Статус Счет-фактуры,
</w:t>
      </w:r>
      <w:r>
        <w:br/>
      </w:r>
      <w:r>
        <w:rPr>
          <w:rFonts w:ascii="Times New Roman"/>
          <w:b w:val="false"/>
          <w:i w:val="false"/>
          <w:color w:val="000000"/>
          <w:sz w:val="28"/>
        </w:rPr>
        <w:t>
П - Статус платежа
</w:t>
      </w:r>
      <w:r>
        <w:br/>
      </w:r>
      <w:r>
        <w:rPr>
          <w:rFonts w:ascii="Times New Roman"/>
          <w:b w:val="false"/>
          <w:i w:val="false"/>
          <w:color w:val="000000"/>
          <w:sz w:val="28"/>
        </w:rPr>
        <w:t>
2) Счета на предоплату
</w:t>
      </w:r>
      <w:r>
        <w:br/>
      </w:r>
      <w:r>
        <w:rPr>
          <w:rFonts w:ascii="Times New Roman"/>
          <w:b w:val="false"/>
          <w:i w:val="false"/>
          <w:color w:val="000000"/>
          <w:sz w:val="28"/>
        </w:rPr>
        <w:t>
помечены звездочкой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Статус Уведомлений (Заказов):    Статусы Счетов-фактур:
</w:t>
      </w:r>
      <w:r>
        <w:br/>
      </w:r>
      <w:r>
        <w:rPr>
          <w:rFonts w:ascii="Times New Roman"/>
          <w:b w:val="false"/>
          <w:i w:val="false"/>
          <w:color w:val="000000"/>
          <w:sz w:val="28"/>
        </w:rPr>
        <w:t>
      0 - нет                    0 - нет
</w:t>
      </w:r>
      <w:r>
        <w:br/>
      </w:r>
      <w:r>
        <w:rPr>
          <w:rFonts w:ascii="Times New Roman"/>
          <w:b w:val="false"/>
          <w:i w:val="false"/>
          <w:color w:val="000000"/>
          <w:sz w:val="28"/>
        </w:rPr>
        <w:t>
      1 - Введен                 1 - Отправлен в банк
</w:t>
      </w:r>
      <w:r>
        <w:br/>
      </w:r>
      <w:r>
        <w:rPr>
          <w:rFonts w:ascii="Times New Roman"/>
          <w:b w:val="false"/>
          <w:i w:val="false"/>
          <w:color w:val="000000"/>
          <w:sz w:val="28"/>
        </w:rPr>
        <w:t>
      2 - Утвержден              2 - выверен с выпиской
</w:t>
      </w:r>
      <w:r>
        <w:br/>
      </w:r>
      <w:r>
        <w:rPr>
          <w:rFonts w:ascii="Times New Roman"/>
          <w:b w:val="false"/>
          <w:i w:val="false"/>
          <w:color w:val="000000"/>
          <w:sz w:val="28"/>
        </w:rPr>
        <w:t>
      3 - Выполнен               3 - Платеж на предоплату
</w:t>
      </w:r>
      <w:r>
        <w:br/>
      </w:r>
      <w:r>
        <w:rPr>
          <w:rFonts w:ascii="Times New Roman"/>
          <w:b w:val="false"/>
          <w:i w:val="false"/>
          <w:color w:val="000000"/>
          <w:sz w:val="28"/>
        </w:rPr>
        <w:t>
      4 - Отменен                4 - Отменен
</w:t>
      </w:r>
    </w:p>
    <w:p>
      <w:pPr>
        <w:spacing w:after="0"/>
        <w:ind w:left="0"/>
        <w:jc w:val="both"/>
      </w:pPr>
      <w:r>
        <w:rPr>
          <w:rFonts w:ascii="Times New Roman"/>
          <w:b w:val="false"/>
          <w:i w:val="false"/>
          <w:color w:val="000000"/>
          <w:sz w:val="28"/>
        </w:rPr>
        <w:t>
Статусы платежей:
</w:t>
      </w:r>
      <w:r>
        <w:br/>
      </w:r>
      <w:r>
        <w:rPr>
          <w:rFonts w:ascii="Times New Roman"/>
          <w:b w:val="false"/>
          <w:i w:val="false"/>
          <w:color w:val="000000"/>
          <w:sz w:val="28"/>
        </w:rPr>
        <w:t>
      0 - нет
</w:t>
      </w:r>
      <w:r>
        <w:br/>
      </w:r>
      <w:r>
        <w:rPr>
          <w:rFonts w:ascii="Times New Roman"/>
          <w:b w:val="false"/>
          <w:i w:val="false"/>
          <w:color w:val="000000"/>
          <w:sz w:val="28"/>
        </w:rPr>
        <w:t>
      1 - Отправлен в банк
</w:t>
      </w:r>
      <w:r>
        <w:br/>
      </w:r>
      <w:r>
        <w:rPr>
          <w:rFonts w:ascii="Times New Roman"/>
          <w:b w:val="false"/>
          <w:i w:val="false"/>
          <w:color w:val="000000"/>
          <w:sz w:val="28"/>
        </w:rPr>
        <w:t>
      2 - выверен с выпиской
</w:t>
      </w:r>
      <w:r>
        <w:br/>
      </w:r>
      <w:r>
        <w:rPr>
          <w:rFonts w:ascii="Times New Roman"/>
          <w:b w:val="false"/>
          <w:i w:val="false"/>
          <w:color w:val="000000"/>
          <w:sz w:val="28"/>
        </w:rPr>
        <w:t>
      3 - Платеж на предоплату
</w:t>
      </w:r>
      <w:r>
        <w:br/>
      </w:r>
      <w:r>
        <w:rPr>
          <w:rFonts w:ascii="Times New Roman"/>
          <w:b w:val="false"/>
          <w:i w:val="false"/>
          <w:color w:val="000000"/>
          <w:sz w:val="28"/>
        </w:rPr>
        <w:t>
      4 - Отменен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54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Форма 4-13
</w:t>
      </w:r>
      <w:r>
        <w:br/>
      </w:r>
      <w:r>
        <w:rPr>
          <w:rFonts w:ascii="Times New Roman"/>
          <w:b w:val="false"/>
          <w:i w:val="false"/>
          <w:color w:val="000000"/>
          <w:sz w:val="28"/>
        </w:rPr>
        <w:t>
                                                        Отчет произведен:......
</w:t>
      </w:r>
      <w:r>
        <w:br/>
      </w:r>
      <w:r>
        <w:rPr>
          <w:rFonts w:ascii="Times New Roman"/>
          <w:b w:val="false"/>
          <w:i w:val="false"/>
          <w:color w:val="000000"/>
          <w:sz w:val="28"/>
        </w:rPr>
        <w:t>
                                                     Страница 1 из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Сводный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неоплаченным счетам к оплате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
</w:t>
      </w:r>
      <w:r>
        <w:br/>
      </w:r>
      <w:r>
        <w:rPr>
          <w:rFonts w:ascii="Times New Roman"/>
          <w:b w:val="false"/>
          <w:i w:val="false"/>
          <w:color w:val="000000"/>
          <w:sz w:val="28"/>
        </w:rPr>
        <w:t>
Регион:
</w:t>
      </w:r>
      <w:r>
        <w:br/>
      </w:r>
      <w:r>
        <w:rPr>
          <w:rFonts w:ascii="Times New Roman"/>
          <w:b w:val="false"/>
          <w:i w:val="false"/>
          <w:color w:val="000000"/>
          <w:sz w:val="28"/>
        </w:rPr>
        <w:t>
Администратор бюджетных программ
</w:t>
      </w:r>
      <w:r>
        <w:br/>
      </w:r>
      <w:r>
        <w:rPr>
          <w:rFonts w:ascii="Times New Roman"/>
          <w:b w:val="false"/>
          <w:i w:val="false"/>
          <w:color w:val="000000"/>
          <w:sz w:val="28"/>
        </w:rPr>
        <w:t>
Государственное учреждение:
</w:t>
      </w:r>
      <w:r>
        <w:br/>
      </w:r>
      <w:r>
        <w:rPr>
          <w:rFonts w:ascii="Times New Roman"/>
          <w:b w:val="false"/>
          <w:i w:val="false"/>
          <w:color w:val="000000"/>
          <w:sz w:val="28"/>
        </w:rPr>
        <w:t>
Период:
</w:t>
      </w:r>
      <w:r>
        <w:br/>
      </w:r>
      <w:r>
        <w:rPr>
          <w:rFonts w:ascii="Times New Roman"/>
          <w:b w:val="false"/>
          <w:i w:val="false"/>
          <w:color w:val="000000"/>
          <w:sz w:val="28"/>
        </w:rPr>
        <w:t>
Дата:
</w:t>
      </w:r>
      <w:r>
        <w:br/>
      </w:r>
      <w:r>
        <w:rPr>
          <w:rFonts w:ascii="Times New Roman"/>
          <w:b w:val="false"/>
          <w:i w:val="false"/>
          <w:color w:val="000000"/>
          <w:sz w:val="28"/>
        </w:rPr>
        <w:t>
Единица измерения: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1673"/>
        <w:gridCol w:w="993"/>
        <w:gridCol w:w="2213"/>
        <w:gridCol w:w="1933"/>
        <w:gridCol w:w="1933"/>
      </w:tblGrid>
      <w:tr>
        <w:trPr>
          <w:trHeight w:val="450" w:hRule="atLeast"/>
        </w:trPr>
        <w:tc>
          <w:tcPr>
            <w:tcW w:w="2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1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Заре-
</w:t>
            </w:r>
            <w:r>
              <w:br/>
            </w:r>
            <w:r>
              <w:rPr>
                <w:rFonts w:ascii="Times New Roman"/>
                <w:b w:val="false"/>
                <w:i w:val="false"/>
                <w:color w:val="000000"/>
                <w:sz w:val="20"/>
              </w:rPr>
              <w:t>
гистри-
</w:t>
            </w:r>
            <w:r>
              <w:br/>
            </w:r>
            <w:r>
              <w:rPr>
                <w:rFonts w:ascii="Times New Roman"/>
                <w:b w:val="false"/>
                <w:i w:val="false"/>
                <w:color w:val="000000"/>
                <w:sz w:val="20"/>
              </w:rPr>
              <w:t>
рован-
</w:t>
            </w:r>
            <w:r>
              <w:br/>
            </w:r>
            <w:r>
              <w:rPr>
                <w:rFonts w:ascii="Times New Roman"/>
                <w:b w:val="false"/>
                <w:i w:val="false"/>
                <w:color w:val="000000"/>
                <w:sz w:val="20"/>
              </w:rPr>
              <w:t>
ные обяза-
</w:t>
            </w:r>
            <w:r>
              <w:br/>
            </w:r>
            <w:r>
              <w:rPr>
                <w:rFonts w:ascii="Times New Roman"/>
                <w:b w:val="false"/>
                <w:i w:val="false"/>
                <w:color w:val="000000"/>
                <w:sz w:val="20"/>
              </w:rPr>
              <w:t>
тельс-
</w:t>
            </w:r>
            <w:r>
              <w:br/>
            </w:r>
            <w:r>
              <w:rPr>
                <w:rFonts w:ascii="Times New Roman"/>
                <w:b w:val="false"/>
                <w:i w:val="false"/>
                <w:color w:val="000000"/>
                <w:sz w:val="20"/>
              </w:rPr>
              <w:t>
тва
</w:t>
            </w:r>
          </w:p>
        </w:tc>
        <w:tc>
          <w:tcPr>
            <w:tcW w:w="9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
</w:t>
            </w:r>
            <w:r>
              <w:br/>
            </w:r>
            <w:r>
              <w:rPr>
                <w:rFonts w:ascii="Times New Roman"/>
                <w:b w:val="false"/>
                <w:i w:val="false"/>
                <w:color w:val="000000"/>
                <w:sz w:val="20"/>
              </w:rPr>
              <w:t>
тежи
</w:t>
            </w:r>
          </w:p>
        </w:tc>
        <w:tc>
          <w:tcPr>
            <w:tcW w:w="22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w:t>
            </w:r>
            <w:r>
              <w:br/>
            </w:r>
            <w:r>
              <w:rPr>
                <w:rFonts w:ascii="Times New Roman"/>
                <w:b w:val="false"/>
                <w:i w:val="false"/>
                <w:color w:val="000000"/>
                <w:sz w:val="20"/>
              </w:rPr>
              <w:t>
сумм заре-
</w:t>
            </w:r>
            <w:r>
              <w:br/>
            </w:r>
            <w:r>
              <w:rPr>
                <w:rFonts w:ascii="Times New Roman"/>
                <w:b w:val="false"/>
                <w:i w:val="false"/>
                <w:color w:val="000000"/>
                <w:sz w:val="20"/>
              </w:rPr>
              <w:t>
гистриро-
</w:t>
            </w:r>
            <w:r>
              <w:br/>
            </w:r>
            <w:r>
              <w:rPr>
                <w:rFonts w:ascii="Times New Roman"/>
                <w:b w:val="false"/>
                <w:i w:val="false"/>
                <w:color w:val="000000"/>
                <w:sz w:val="20"/>
              </w:rPr>
              <w:t>
ванных
</w:t>
            </w:r>
            <w:r>
              <w:br/>
            </w:r>
            <w:r>
              <w:rPr>
                <w:rFonts w:ascii="Times New Roman"/>
                <w:b w:val="false"/>
                <w:i w:val="false"/>
                <w:color w:val="000000"/>
                <w:sz w:val="20"/>
              </w:rPr>
              <w:t>
обяза-
</w:t>
            </w:r>
            <w:r>
              <w:br/>
            </w:r>
            <w:r>
              <w:rPr>
                <w:rFonts w:ascii="Times New Roman"/>
                <w:b w:val="false"/>
                <w:i w:val="false"/>
                <w:color w:val="000000"/>
                <w:sz w:val="20"/>
              </w:rPr>
              <w:t>
тельств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Неоплаченные
</w:t>
            </w:r>
            <w:r>
              <w:br/>
            </w:r>
            <w:r>
              <w:rPr>
                <w:rFonts w:ascii="Times New Roman"/>
                <w:b w:val="false"/>
                <w:i w:val="false"/>
                <w:color w:val="000000"/>
                <w:sz w:val="20"/>
              </w:rPr>
              <w:t>
счета к оплате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w:t>
            </w:r>
            <w:r>
              <w:br/>
            </w:r>
            <w:r>
              <w:rPr>
                <w:rFonts w:ascii="Times New Roman"/>
                <w:b w:val="false"/>
                <w:i w:val="false"/>
                <w:color w:val="000000"/>
                <w:sz w:val="20"/>
              </w:rPr>
              <w:t>
сумма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
</w:t>
            </w:r>
            <w:r>
              <w:br/>
            </w:r>
            <w:r>
              <w:rPr>
                <w:rFonts w:ascii="Times New Roman"/>
                <w:b w:val="false"/>
                <w:i w:val="false"/>
                <w:color w:val="000000"/>
                <w:sz w:val="20"/>
              </w:rPr>
              <w:t>
чество
</w:t>
            </w:r>
          </w:p>
        </w:tc>
      </w:tr>
      <w:tr>
        <w:trPr>
          <w:trHeight w:val="450" w:hRule="atLeast"/>
        </w:trPr>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Минис-
</w:t>
            </w:r>
            <w:r>
              <w:br/>
            </w:r>
            <w:r>
              <w:rPr>
                <w:rFonts w:ascii="Times New Roman"/>
                <w:b w:val="false"/>
                <w:i w:val="false"/>
                <w:color w:val="000000"/>
                <w:sz w:val="20"/>
              </w:rPr>
              <w:t>
терство
</w:t>
            </w:r>
            <w:r>
              <w:br/>
            </w:r>
            <w:r>
              <w:rPr>
                <w:rFonts w:ascii="Times New Roman"/>
                <w:b w:val="false"/>
                <w:i w:val="false"/>
                <w:color w:val="000000"/>
                <w:sz w:val="20"/>
              </w:rPr>
              <w:t>
финансов РК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 Адми-
</w:t>
            </w:r>
            <w:r>
              <w:br/>
            </w:r>
            <w:r>
              <w:rPr>
                <w:rFonts w:ascii="Times New Roman"/>
                <w:b w:val="false"/>
                <w:i w:val="false"/>
                <w:color w:val="000000"/>
                <w:sz w:val="20"/>
              </w:rPr>
              <w:t>
нистративные
</w:t>
            </w:r>
            <w:r>
              <w:br/>
            </w:r>
            <w:r>
              <w:rPr>
                <w:rFonts w:ascii="Times New Roman"/>
                <w:b w:val="false"/>
                <w:i w:val="false"/>
                <w:color w:val="000000"/>
                <w:sz w:val="20"/>
              </w:rPr>
              <w:t>
затраты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 Аппарат
</w:t>
            </w:r>
            <w:r>
              <w:br/>
            </w:r>
            <w:r>
              <w:rPr>
                <w:rFonts w:ascii="Times New Roman"/>
                <w:b w:val="false"/>
                <w:i w:val="false"/>
                <w:color w:val="000000"/>
                <w:sz w:val="20"/>
              </w:rPr>
              <w:t>
центрального
</w:t>
            </w:r>
            <w:r>
              <w:br/>
            </w:r>
            <w:r>
              <w:rPr>
                <w:rFonts w:ascii="Times New Roman"/>
                <w:b w:val="false"/>
                <w:i w:val="false"/>
                <w:color w:val="000000"/>
                <w:sz w:val="20"/>
              </w:rPr>
              <w:t>
органа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 Основная
</w:t>
            </w:r>
            <w:r>
              <w:br/>
            </w:r>
            <w:r>
              <w:rPr>
                <w:rFonts w:ascii="Times New Roman"/>
                <w:b w:val="false"/>
                <w:i w:val="false"/>
                <w:color w:val="000000"/>
                <w:sz w:val="20"/>
              </w:rPr>
              <w:t>
заработная
</w:t>
            </w:r>
            <w:r>
              <w:br/>
            </w:r>
            <w:r>
              <w:rPr>
                <w:rFonts w:ascii="Times New Roman"/>
                <w:b w:val="false"/>
                <w:i w:val="false"/>
                <w:color w:val="000000"/>
                <w:sz w:val="20"/>
              </w:rPr>
              <w:t>
плата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 Допол-
</w:t>
            </w:r>
            <w:r>
              <w:br/>
            </w:r>
            <w:r>
              <w:rPr>
                <w:rFonts w:ascii="Times New Roman"/>
                <w:b w:val="false"/>
                <w:i w:val="false"/>
                <w:color w:val="000000"/>
                <w:sz w:val="20"/>
              </w:rPr>
              <w:t>
нительные
</w:t>
            </w:r>
            <w:r>
              <w:br/>
            </w:r>
            <w:r>
              <w:rPr>
                <w:rFonts w:ascii="Times New Roman"/>
                <w:b w:val="false"/>
                <w:i w:val="false"/>
                <w:color w:val="000000"/>
                <w:sz w:val="20"/>
              </w:rPr>
              <w:t>
денежные
</w:t>
            </w:r>
            <w:r>
              <w:br/>
            </w:r>
            <w:r>
              <w:rPr>
                <w:rFonts w:ascii="Times New Roman"/>
                <w:b w:val="false"/>
                <w:i w:val="false"/>
                <w:color w:val="000000"/>
                <w:sz w:val="20"/>
              </w:rPr>
              <w:t>
выплаты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55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Форма 5-15
</w:t>
      </w:r>
      <w:r>
        <w:br/>
      </w:r>
      <w:r>
        <w:rPr>
          <w:rFonts w:ascii="Times New Roman"/>
          <w:b w:val="false"/>
          <w:i w:val="false"/>
          <w:color w:val="000000"/>
          <w:sz w:val="28"/>
        </w:rPr>
        <w:t>
                                                          Отчет произведен:
</w:t>
      </w:r>
      <w:r>
        <w:br/>
      </w:r>
      <w:r>
        <w:rPr>
          <w:rFonts w:ascii="Times New Roman"/>
          <w:b w:val="false"/>
          <w:i w:val="false"/>
          <w:color w:val="000000"/>
          <w:sz w:val="28"/>
        </w:rPr>
        <w:t>
                                                            Дата - Время
</w:t>
      </w:r>
      <w:r>
        <w:br/>
      </w:r>
      <w:r>
        <w:rPr>
          <w:rFonts w:ascii="Times New Roman"/>
          <w:b w:val="false"/>
          <w:i w:val="false"/>
          <w:color w:val="000000"/>
          <w:sz w:val="28"/>
        </w:rPr>
        <w:t>
                                                           Страница 1 из N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Реестр платежей по государственным учреждениям
</w:t>
      </w:r>
      <w:r>
        <w:rPr>
          <w:rFonts w:ascii="Times New Roman"/>
          <w:b w:val="false"/>
          <w:i w:val="false"/>
          <w:color w:val="000000"/>
          <w:sz w:val="28"/>
        </w:rPr>
        <w:t>
</w:t>
      </w:r>
    </w:p>
    <w:p>
      <w:pPr>
        <w:spacing w:after="0"/>
        <w:ind w:left="0"/>
        <w:jc w:val="both"/>
      </w:pPr>
      <w:r>
        <w:rPr>
          <w:rFonts w:ascii="Times New Roman"/>
          <w:b w:val="false"/>
          <w:i w:val="false"/>
          <w:color w:val="000000"/>
          <w:sz w:val="28"/>
        </w:rPr>
        <w:t>
Регион:
</w:t>
      </w:r>
      <w:r>
        <w:br/>
      </w:r>
      <w:r>
        <w:rPr>
          <w:rFonts w:ascii="Times New Roman"/>
          <w:b w:val="false"/>
          <w:i w:val="false"/>
          <w:color w:val="000000"/>
          <w:sz w:val="28"/>
        </w:rPr>
        <w:t>
Вид бюджета:
</w:t>
      </w:r>
      <w:r>
        <w:br/>
      </w:r>
      <w:r>
        <w:rPr>
          <w:rFonts w:ascii="Times New Roman"/>
          <w:b w:val="false"/>
          <w:i w:val="false"/>
          <w:color w:val="000000"/>
          <w:sz w:val="28"/>
        </w:rPr>
        <w:t>
Источник финансирования:
</w:t>
      </w:r>
      <w:r>
        <w:br/>
      </w:r>
      <w:r>
        <w:rPr>
          <w:rFonts w:ascii="Times New Roman"/>
          <w:b w:val="false"/>
          <w:i w:val="false"/>
          <w:color w:val="000000"/>
          <w:sz w:val="28"/>
        </w:rPr>
        <w:t>
Код государственного учреждения:
</w:t>
      </w:r>
      <w:r>
        <w:br/>
      </w: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Период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Единицы измерения: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133"/>
        <w:gridCol w:w="1073"/>
        <w:gridCol w:w="1353"/>
        <w:gridCol w:w="1633"/>
        <w:gridCol w:w="2413"/>
        <w:gridCol w:w="1453"/>
        <w:gridCol w:w="1293"/>
      </w:tblGrid>
      <w:tr>
        <w:trPr>
          <w:trHeight w:val="450" w:hRule="atLeast"/>
        </w:trPr>
        <w:tc>
          <w:tcPr>
            <w:tcW w:w="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1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пла-
</w:t>
            </w:r>
            <w:r>
              <w:br/>
            </w:r>
            <w:r>
              <w:rPr>
                <w:rFonts w:ascii="Times New Roman"/>
                <w:b w:val="false"/>
                <w:i w:val="false"/>
                <w:color w:val="000000"/>
                <w:sz w:val="20"/>
              </w:rPr>
              <w:t>
тежа
</w:t>
            </w:r>
          </w:p>
        </w:tc>
        <w:tc>
          <w:tcPr>
            <w:tcW w:w="10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пла-
</w:t>
            </w:r>
            <w:r>
              <w:br/>
            </w:r>
            <w:r>
              <w:rPr>
                <w:rFonts w:ascii="Times New Roman"/>
                <w:b w:val="false"/>
                <w:i w:val="false"/>
                <w:color w:val="000000"/>
                <w:sz w:val="20"/>
              </w:rPr>
              <w:t>
тежа
</w:t>
            </w:r>
          </w:p>
        </w:tc>
        <w:tc>
          <w:tcPr>
            <w:tcW w:w="13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заказа
</w:t>
            </w:r>
          </w:p>
        </w:tc>
        <w:tc>
          <w:tcPr>
            <w:tcW w:w="1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Счета
</w:t>
            </w:r>
            <w:r>
              <w:br/>
            </w:r>
            <w:r>
              <w:rPr>
                <w:rFonts w:ascii="Times New Roman"/>
                <w:b w:val="false"/>
                <w:i w:val="false"/>
                <w:color w:val="000000"/>
                <w:sz w:val="20"/>
              </w:rPr>
              <w:t>
к опла-
</w:t>
            </w:r>
            <w:r>
              <w:br/>
            </w:r>
            <w:r>
              <w:rPr>
                <w:rFonts w:ascii="Times New Roman"/>
                <w:b w:val="false"/>
                <w:i w:val="false"/>
                <w:color w:val="000000"/>
                <w:sz w:val="20"/>
              </w:rPr>
              <w:t>
те
</w:t>
            </w:r>
          </w:p>
        </w:tc>
        <w:tc>
          <w:tcPr>
            <w:tcW w:w="2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Учреждение/
</w:t>
            </w:r>
            <w:r>
              <w:br/>
            </w:r>
            <w:r>
              <w:rPr>
                <w:rFonts w:ascii="Times New Roman"/>
                <w:b w:val="false"/>
                <w:i w:val="false"/>
                <w:color w:val="000000"/>
                <w:sz w:val="20"/>
              </w:rPr>
              <w:t>
Программа/
</w:t>
            </w:r>
            <w:r>
              <w:br/>
            </w:r>
            <w:r>
              <w:rPr>
                <w:rFonts w:ascii="Times New Roman"/>
                <w:b w:val="false"/>
                <w:i w:val="false"/>
                <w:color w:val="000000"/>
                <w:sz w:val="20"/>
              </w:rPr>
              <w:t>
подпрограм-
</w:t>
            </w:r>
            <w:r>
              <w:br/>
            </w:r>
            <w:r>
              <w:rPr>
                <w:rFonts w:ascii="Times New Roman"/>
                <w:b w:val="false"/>
                <w:i w:val="false"/>
                <w:color w:val="000000"/>
                <w:sz w:val="20"/>
              </w:rPr>
              <w:t>
ма/Специ-
</w:t>
            </w:r>
            <w:r>
              <w:br/>
            </w:r>
            <w:r>
              <w:rPr>
                <w:rFonts w:ascii="Times New Roman"/>
                <w:b w:val="false"/>
                <w:i w:val="false"/>
                <w:color w:val="000000"/>
                <w:sz w:val="20"/>
              </w:rPr>
              <w:t>
фика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платежа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Дебет*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
</w:t>
            </w:r>
            <w:r>
              <w:br/>
            </w:r>
            <w:r>
              <w:rPr>
                <w:rFonts w:ascii="Times New Roman"/>
                <w:b w:val="false"/>
                <w:i w:val="false"/>
                <w:color w:val="000000"/>
                <w:sz w:val="20"/>
              </w:rPr>
              <w:t>
дит**
</w:t>
            </w:r>
          </w:p>
        </w:tc>
      </w:tr>
      <w:tr>
        <w:trPr>
          <w:trHeight w:val="45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693"/>
        <w:gridCol w:w="1913"/>
        <w:gridCol w:w="2253"/>
        <w:gridCol w:w="255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Детали получателя
</w:t>
            </w:r>
          </w:p>
        </w:tc>
      </w:tr>
      <w:tr>
        <w:trPr>
          <w:trHeight w:val="450" w:hRule="atLeast"/>
        </w:trPr>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БИК банка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ИИК счета
</w:t>
            </w:r>
          </w:p>
        </w:tc>
      </w:tr>
      <w:tr>
        <w:trPr>
          <w:trHeight w:val="450" w:hRule="atLeast"/>
        </w:trPr>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450" w:hRule="atLeast"/>
        </w:trPr>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Руководитель____________________________
</w:t>
      </w:r>
      <w:r>
        <w:br/>
      </w:r>
      <w:r>
        <w:rPr>
          <w:rFonts w:ascii="Times New Roman"/>
          <w:b w:val="false"/>
          <w:i w:val="false"/>
          <w:color w:val="000000"/>
          <w:sz w:val="28"/>
        </w:rPr>
        <w:t>
Ответственный исполнитель ______________
</w:t>
      </w:r>
      <w:r>
        <w:br/>
      </w:r>
      <w:r>
        <w:rPr>
          <w:rFonts w:ascii="Times New Roman"/>
          <w:b w:val="false"/>
          <w:i w:val="false"/>
          <w:color w:val="000000"/>
          <w:sz w:val="28"/>
        </w:rPr>
        <w:t>
Примечание:* - платежи из бюджета; ** - возврат расходов.
</w:t>
      </w:r>
      <w:r>
        <w:br/>
      </w:r>
      <w:r>
        <w:rPr>
          <w:rFonts w:ascii="Times New Roman"/>
          <w:b w:val="false"/>
          <w:i w:val="false"/>
          <w:color w:val="000000"/>
          <w:sz w:val="28"/>
        </w:rPr>
        <w:t>
     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 с начала года на дату (10.02.2000);
</w:t>
      </w:r>
      <w:r>
        <w:br/>
      </w:r>
      <w:r>
        <w:rPr>
          <w:rFonts w:ascii="Times New Roman"/>
          <w:b w:val="false"/>
          <w:i w:val="false"/>
          <w:color w:val="000000"/>
          <w:sz w:val="28"/>
        </w:rPr>
        <w:t>
     - с 10.02.2000 по 25.02.2000;
</w:t>
      </w:r>
      <w:r>
        <w:br/>
      </w:r>
      <w:r>
        <w:rPr>
          <w:rFonts w:ascii="Times New Roman"/>
          <w:b w:val="false"/>
          <w:i w:val="false"/>
          <w:color w:val="000000"/>
          <w:sz w:val="28"/>
        </w:rPr>
        <w:t>
     - на дату (10.02.2000).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56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Форма 5-17
</w:t>
      </w:r>
      <w:r>
        <w:br/>
      </w:r>
      <w:r>
        <w:rPr>
          <w:rFonts w:ascii="Times New Roman"/>
          <w:b w:val="false"/>
          <w:i w:val="false"/>
          <w:color w:val="000000"/>
          <w:sz w:val="28"/>
        </w:rPr>
        <w:t>
                                                        Отчет произведен:
</w:t>
      </w:r>
      <w:r>
        <w:br/>
      </w:r>
      <w:r>
        <w:rPr>
          <w:rFonts w:ascii="Times New Roman"/>
          <w:b w:val="false"/>
          <w:i w:val="false"/>
          <w:color w:val="000000"/>
          <w:sz w:val="28"/>
        </w:rPr>
        <w:t>
                                                        Дата - Время
</w:t>
      </w:r>
      <w:r>
        <w:br/>
      </w:r>
      <w:r>
        <w:rPr>
          <w:rFonts w:ascii="Times New Roman"/>
          <w:b w:val="false"/>
          <w:i w:val="false"/>
          <w:color w:val="000000"/>
          <w:sz w:val="28"/>
        </w:rPr>
        <w:t>
                                                        Страница 1 из N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Реестр платежей 
</w:t>
      </w:r>
      <w:r>
        <w:rPr>
          <w:rFonts w:ascii="Times New Roman"/>
          <w:b w:val="false"/>
          <w:i w:val="false"/>
          <w:color w:val="000000"/>
          <w:sz w:val="28"/>
        </w:rPr>
        <w:t>
</w:t>
      </w:r>
    </w:p>
    <w:p>
      <w:pPr>
        <w:spacing w:after="0"/>
        <w:ind w:left="0"/>
        <w:jc w:val="both"/>
      </w:pPr>
      <w:r>
        <w:rPr>
          <w:rFonts w:ascii="Times New Roman"/>
          <w:b w:val="false"/>
          <w:i w:val="false"/>
          <w:color w:val="000000"/>
          <w:sz w:val="28"/>
        </w:rPr>
        <w:t>
Регион:
</w:t>
      </w:r>
      <w:r>
        <w:br/>
      </w:r>
      <w:r>
        <w:rPr>
          <w:rFonts w:ascii="Times New Roman"/>
          <w:b w:val="false"/>
          <w:i w:val="false"/>
          <w:color w:val="000000"/>
          <w:sz w:val="28"/>
        </w:rPr>
        <w:t>
Вид бюджета:
</w:t>
      </w:r>
      <w:r>
        <w:br/>
      </w:r>
      <w:r>
        <w:rPr>
          <w:rFonts w:ascii="Times New Roman"/>
          <w:b w:val="false"/>
          <w:i w:val="false"/>
          <w:color w:val="000000"/>
          <w:sz w:val="28"/>
        </w:rPr>
        <w:t>
Источник финансирования:
</w:t>
      </w:r>
      <w:r>
        <w:br/>
      </w:r>
      <w:r>
        <w:rPr>
          <w:rFonts w:ascii="Times New Roman"/>
          <w:b w:val="false"/>
          <w:i w:val="false"/>
          <w:color w:val="000000"/>
          <w:sz w:val="28"/>
        </w:rPr>
        <w:t>
Код Госучреждения:
</w:t>
      </w:r>
      <w:r>
        <w:br/>
      </w:r>
      <w:r>
        <w:rPr>
          <w:rFonts w:ascii="Times New Roman"/>
          <w:b w:val="false"/>
          <w:i w:val="false"/>
          <w:color w:val="000000"/>
          <w:sz w:val="28"/>
        </w:rPr>
        <w:t>
Наименование Госучреждения:
</w:t>
      </w:r>
      <w:r>
        <w:br/>
      </w:r>
      <w:r>
        <w:rPr>
          <w:rFonts w:ascii="Times New Roman"/>
          <w:b w:val="false"/>
          <w:i w:val="false"/>
          <w:color w:val="000000"/>
          <w:sz w:val="28"/>
        </w:rPr>
        <w:t>
Период:
</w:t>
      </w:r>
      <w:r>
        <w:br/>
      </w:r>
      <w:r>
        <w:rPr>
          <w:rFonts w:ascii="Times New Roman"/>
          <w:b w:val="false"/>
          <w:i w:val="false"/>
          <w:color w:val="000000"/>
          <w:sz w:val="28"/>
        </w:rPr>
        <w:t>
Единицы измерения: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013"/>
        <w:gridCol w:w="1413"/>
        <w:gridCol w:w="953"/>
        <w:gridCol w:w="1693"/>
        <w:gridCol w:w="1373"/>
        <w:gridCol w:w="1133"/>
        <w:gridCol w:w="1153"/>
      </w:tblGrid>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бюджет-
</w:t>
            </w:r>
            <w:r>
              <w:br/>
            </w:r>
            <w:r>
              <w:rPr>
                <w:rFonts w:ascii="Times New Roman"/>
                <w:b w:val="false"/>
                <w:i w:val="false"/>
                <w:color w:val="000000"/>
                <w:sz w:val="20"/>
              </w:rPr>
              <w:t>
ной
</w:t>
            </w:r>
            <w:r>
              <w:br/>
            </w:r>
            <w:r>
              <w:rPr>
                <w:rFonts w:ascii="Times New Roman"/>
                <w:b w:val="false"/>
                <w:i w:val="false"/>
                <w:color w:val="000000"/>
                <w:sz w:val="20"/>
              </w:rPr>
              <w:t>
класси-
</w:t>
            </w:r>
            <w:r>
              <w:br/>
            </w:r>
            <w:r>
              <w:rPr>
                <w:rFonts w:ascii="Times New Roman"/>
                <w:b w:val="false"/>
                <w:i w:val="false"/>
                <w:color w:val="000000"/>
                <w:sz w:val="20"/>
              </w:rPr>
              <w:t>
фикации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доку-
</w:t>
            </w:r>
            <w:r>
              <w:br/>
            </w:r>
            <w:r>
              <w:rPr>
                <w:rFonts w:ascii="Times New Roman"/>
                <w:b w:val="false"/>
                <w:i w:val="false"/>
                <w:color w:val="000000"/>
                <w:sz w:val="20"/>
              </w:rPr>
              <w:t>
мента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по
</w:t>
            </w:r>
            <w:r>
              <w:br/>
            </w:r>
            <w:r>
              <w:rPr>
                <w:rFonts w:ascii="Times New Roman"/>
                <w:b w:val="false"/>
                <w:i w:val="false"/>
                <w:color w:val="000000"/>
                <w:sz w:val="20"/>
              </w:rPr>
              <w:t>
дебету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по
</w:t>
            </w:r>
            <w:r>
              <w:br/>
            </w:r>
            <w:r>
              <w:rPr>
                <w:rFonts w:ascii="Times New Roman"/>
                <w:b w:val="false"/>
                <w:i w:val="false"/>
                <w:color w:val="000000"/>
                <w:sz w:val="20"/>
              </w:rPr>
              <w:t>
кре-
</w:t>
            </w:r>
            <w:r>
              <w:br/>
            </w:r>
            <w:r>
              <w:rPr>
                <w:rFonts w:ascii="Times New Roman"/>
                <w:b w:val="false"/>
                <w:i w:val="false"/>
                <w:color w:val="000000"/>
                <w:sz w:val="20"/>
              </w:rPr>
              <w:t>
диту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Зака-
</w:t>
            </w:r>
            <w:r>
              <w:br/>
            </w:r>
            <w:r>
              <w:rPr>
                <w:rFonts w:ascii="Times New Roman"/>
                <w:b w:val="false"/>
                <w:i w:val="false"/>
                <w:color w:val="000000"/>
                <w:sz w:val="20"/>
              </w:rPr>
              <w:t>
за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счета
</w:t>
            </w:r>
            <w:r>
              <w:br/>
            </w:r>
            <w:r>
              <w:rPr>
                <w:rFonts w:ascii="Times New Roman"/>
                <w:b w:val="false"/>
                <w:i w:val="false"/>
                <w:color w:val="000000"/>
                <w:sz w:val="20"/>
              </w:rPr>
              <w:t>
к оп-
</w:t>
            </w:r>
            <w:r>
              <w:br/>
            </w:r>
            <w:r>
              <w:rPr>
                <w:rFonts w:ascii="Times New Roman"/>
                <w:b w:val="false"/>
                <w:i w:val="false"/>
                <w:color w:val="000000"/>
                <w:sz w:val="20"/>
              </w:rPr>
              <w:t>
лате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Журнал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Платежное
</w:t>
            </w:r>
            <w:r>
              <w:br/>
            </w:r>
            <w:r>
              <w:rPr>
                <w:rFonts w:ascii="Times New Roman"/>
                <w:b w:val="false"/>
                <w:i w:val="false"/>
                <w:color w:val="000000"/>
                <w:sz w:val="20"/>
              </w:rPr>
              <w:t>
поручение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Журнал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Платежное
</w:t>
            </w:r>
            <w:r>
              <w:br/>
            </w:r>
            <w:r>
              <w:rPr>
                <w:rFonts w:ascii="Times New Roman"/>
                <w:b w:val="false"/>
                <w:i w:val="false"/>
                <w:color w:val="000000"/>
                <w:sz w:val="20"/>
              </w:rPr>
              <w:t>
поручение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Журнал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Платежное
</w:t>
            </w:r>
            <w:r>
              <w:br/>
            </w:r>
            <w:r>
              <w:rPr>
                <w:rFonts w:ascii="Times New Roman"/>
                <w:b w:val="false"/>
                <w:i w:val="false"/>
                <w:color w:val="000000"/>
                <w:sz w:val="20"/>
              </w:rPr>
              <w:t>
поручение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Журнал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Платежное
</w:t>
            </w:r>
            <w:r>
              <w:br/>
            </w:r>
            <w:r>
              <w:rPr>
                <w:rFonts w:ascii="Times New Roman"/>
                <w:b w:val="false"/>
                <w:i w:val="false"/>
                <w:color w:val="000000"/>
                <w:sz w:val="20"/>
              </w:rPr>
              <w:t>
поручение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Платежное
</w:t>
            </w:r>
            <w:r>
              <w:br/>
            </w:r>
            <w:r>
              <w:rPr>
                <w:rFonts w:ascii="Times New Roman"/>
                <w:b w:val="false"/>
                <w:i w:val="false"/>
                <w:color w:val="000000"/>
                <w:sz w:val="20"/>
              </w:rPr>
              <w:t>
поручение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Руководитель ____________________________
</w:t>
      </w:r>
      <w:r>
        <w:br/>
      </w:r>
      <w:r>
        <w:rPr>
          <w:rFonts w:ascii="Times New Roman"/>
          <w:b w:val="false"/>
          <w:i w:val="false"/>
          <w:color w:val="000000"/>
          <w:sz w:val="28"/>
        </w:rPr>
        <w:t>
</w:t>
      </w:r>
      <w:r>
        <w:br/>
      </w:r>
      <w:r>
        <w:rPr>
          <w:rFonts w:ascii="Times New Roman"/>
          <w:b w:val="false"/>
          <w:i w:val="false"/>
          <w:color w:val="000000"/>
          <w:sz w:val="28"/>
        </w:rPr>
        <w:t>
Ответственный исполнитель 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57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Форма 5-20
</w:t>
      </w:r>
      <w:r>
        <w:br/>
      </w:r>
      <w:r>
        <w:rPr>
          <w:rFonts w:ascii="Times New Roman"/>
          <w:b w:val="false"/>
          <w:i w:val="false"/>
          <w:color w:val="000000"/>
          <w:sz w:val="28"/>
        </w:rPr>
        <w:t>
                                                        Отчет произведен:
</w:t>
      </w:r>
      <w:r>
        <w:br/>
      </w:r>
      <w:r>
        <w:rPr>
          <w:rFonts w:ascii="Times New Roman"/>
          <w:b w:val="false"/>
          <w:i w:val="false"/>
          <w:color w:val="000000"/>
          <w:sz w:val="28"/>
        </w:rPr>
        <w:t>
                                                        Дата - Время
</w:t>
      </w:r>
      <w:r>
        <w:br/>
      </w:r>
      <w:r>
        <w:rPr>
          <w:rFonts w:ascii="Times New Roman"/>
          <w:b w:val="false"/>
          <w:i w:val="false"/>
          <w:color w:val="000000"/>
          <w:sz w:val="28"/>
        </w:rPr>
        <w:t>
                                                        Страница 1 из N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Выписка со счета государственного учреждения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w:t>
      </w:r>
      <w:r>
        <w:rPr>
          <w:rFonts w:ascii="Times New Roman"/>
          <w:b w:val="false"/>
          <w:i w:val="false"/>
          <w:color w:val="000000"/>
          <w:sz w:val="28"/>
        </w:rPr>
        <w:t>
</w:t>
      </w:r>
    </w:p>
    <w:p>
      <w:pPr>
        <w:spacing w:after="0"/>
        <w:ind w:left="0"/>
        <w:jc w:val="both"/>
      </w:pPr>
      <w:r>
        <w:rPr>
          <w:rFonts w:ascii="Times New Roman"/>
          <w:b w:val="false"/>
          <w:i w:val="false"/>
          <w:color w:val="000000"/>
          <w:sz w:val="28"/>
        </w:rPr>
        <w:t>
Регион:
</w:t>
      </w:r>
      <w:r>
        <w:br/>
      </w:r>
      <w:r>
        <w:rPr>
          <w:rFonts w:ascii="Times New Roman"/>
          <w:b w:val="false"/>
          <w:i w:val="false"/>
          <w:color w:val="000000"/>
          <w:sz w:val="28"/>
        </w:rPr>
        <w:t>
Вид бюджета:
</w:t>
      </w:r>
      <w:r>
        <w:br/>
      </w:r>
      <w:r>
        <w:rPr>
          <w:rFonts w:ascii="Times New Roman"/>
          <w:b w:val="false"/>
          <w:i w:val="false"/>
          <w:color w:val="000000"/>
          <w:sz w:val="28"/>
        </w:rPr>
        <w:t>
Источник финансирования:
</w:t>
      </w:r>
      <w:r>
        <w:br/>
      </w:r>
      <w:r>
        <w:rPr>
          <w:rFonts w:ascii="Times New Roman"/>
          <w:b w:val="false"/>
          <w:i w:val="false"/>
          <w:color w:val="000000"/>
          <w:sz w:val="28"/>
        </w:rPr>
        <w:t>
Код банка (БИК):
</w:t>
      </w:r>
      <w:r>
        <w:br/>
      </w:r>
      <w:r>
        <w:rPr>
          <w:rFonts w:ascii="Times New Roman"/>
          <w:b w:val="false"/>
          <w:i w:val="false"/>
          <w:color w:val="000000"/>
          <w:sz w:val="28"/>
        </w:rPr>
        <w:t>
Наименование Банка:
</w:t>
      </w:r>
      <w:r>
        <w:br/>
      </w:r>
      <w:r>
        <w:rPr>
          <w:rFonts w:ascii="Times New Roman"/>
          <w:b w:val="false"/>
          <w:i w:val="false"/>
          <w:color w:val="000000"/>
          <w:sz w:val="28"/>
        </w:rPr>
        <w:t>
Номер банковского счета (ИИК):
</w:t>
      </w:r>
      <w:r>
        <w:br/>
      </w:r>
      <w:r>
        <w:rPr>
          <w:rFonts w:ascii="Times New Roman"/>
          <w:b w:val="false"/>
          <w:i w:val="false"/>
          <w:color w:val="000000"/>
          <w:sz w:val="28"/>
        </w:rPr>
        <w:t>
Наименование банковского счета:
</w:t>
      </w:r>
      <w:r>
        <w:br/>
      </w:r>
      <w:r>
        <w:rPr>
          <w:rFonts w:ascii="Times New Roman"/>
          <w:b w:val="false"/>
          <w:i w:val="false"/>
          <w:color w:val="000000"/>
          <w:sz w:val="28"/>
        </w:rPr>
        <w:t>
Код государсвтенного учреждения:
</w:t>
      </w:r>
      <w:r>
        <w:br/>
      </w:r>
      <w:r>
        <w:rPr>
          <w:rFonts w:ascii="Times New Roman"/>
          <w:b w:val="false"/>
          <w:i w:val="false"/>
          <w:color w:val="000000"/>
          <w:sz w:val="28"/>
        </w:rPr>
        <w:t>
Контрольный счет наличности:
</w:t>
      </w:r>
      <w:r>
        <w:br/>
      </w:r>
      <w:r>
        <w:rPr>
          <w:rFonts w:ascii="Times New Roman"/>
          <w:b w:val="false"/>
          <w:i w:val="false"/>
          <w:color w:val="000000"/>
          <w:sz w:val="28"/>
        </w:rPr>
        <w:t>
Описание КСН:
</w:t>
      </w:r>
      <w:r>
        <w:br/>
      </w:r>
      <w:r>
        <w:rPr>
          <w:rFonts w:ascii="Times New Roman"/>
          <w:b w:val="false"/>
          <w:i w:val="false"/>
          <w:color w:val="000000"/>
          <w:sz w:val="28"/>
        </w:rPr>
        <w:t>
Единицы измерения:    тенге
</w:t>
      </w:r>
      <w:r>
        <w:br/>
      </w: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Дебет                Кредит
</w:t>
      </w:r>
      <w:r>
        <w:br/>
      </w:r>
      <w:r>
        <w:rPr>
          <w:rFonts w:ascii="Times New Roman"/>
          <w:b w:val="false"/>
          <w:i w:val="false"/>
          <w:color w:val="000000"/>
          <w:sz w:val="28"/>
        </w:rPr>
        <w:t>
Остаток на начало года
</w:t>
      </w:r>
      <w:r>
        <w:br/>
      </w:r>
      <w:r>
        <w:rPr>
          <w:rFonts w:ascii="Times New Roman"/>
          <w:b w:val="false"/>
          <w:i w:val="false"/>
          <w:color w:val="000000"/>
          <w:sz w:val="28"/>
        </w:rPr>
        <w:t>
Входящий остаток
</w:t>
      </w:r>
      <w:r>
        <w:br/>
      </w:r>
      <w:r>
        <w:rPr>
          <w:rFonts w:ascii="Times New Roman"/>
          <w:b w:val="false"/>
          <w:i w:val="false"/>
          <w:color w:val="000000"/>
          <w:sz w:val="28"/>
        </w:rPr>
        <w:t>
Количество операций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773"/>
        <w:gridCol w:w="2113"/>
        <w:gridCol w:w="2973"/>
        <w:gridCol w:w="2713"/>
      </w:tblGrid>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транз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БИК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ИИК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ОБОРОТЫ ЗА ДЕНЬ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ДЕБЕТ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p>
        </w:tc>
      </w:tr>
      <w:tr>
        <w:trPr>
          <w:trHeight w:val="450" w:hRule="atLeast"/>
        </w:trPr>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__________________________________
</w:t>
      </w:r>
      <w:r>
        <w:br/>
      </w:r>
      <w:r>
        <w:rPr>
          <w:rFonts w:ascii="Times New Roman"/>
          <w:b w:val="false"/>
          <w:i w:val="false"/>
          <w:color w:val="000000"/>
          <w:sz w:val="28"/>
        </w:rPr>
        <w:t>
</w:t>
      </w:r>
      <w:r>
        <w:br/>
      </w:r>
      <w:r>
        <w:rPr>
          <w:rFonts w:ascii="Times New Roman"/>
          <w:b w:val="false"/>
          <w:i w:val="false"/>
          <w:color w:val="000000"/>
          <w:sz w:val="28"/>
        </w:rPr>
        <w:t>
Исходящий остаток
</w:t>
      </w:r>
      <w:r>
        <w:br/>
      </w:r>
      <w:r>
        <w:rPr>
          <w:rFonts w:ascii="Times New Roman"/>
          <w:b w:val="false"/>
          <w:i w:val="false"/>
          <w:color w:val="000000"/>
          <w:sz w:val="28"/>
        </w:rPr>
        <w:t>
</w:t>
      </w:r>
      <w:r>
        <w:br/>
      </w:r>
      <w:r>
        <w:rPr>
          <w:rFonts w:ascii="Times New Roman"/>
          <w:b w:val="false"/>
          <w:i w:val="false"/>
          <w:color w:val="000000"/>
          <w:sz w:val="28"/>
        </w:rPr>
        <w:t>
Руководитель __________________________
</w:t>
      </w:r>
      <w:r>
        <w:br/>
      </w:r>
      <w:r>
        <w:rPr>
          <w:rFonts w:ascii="Times New Roman"/>
          <w:b w:val="false"/>
          <w:i w:val="false"/>
          <w:color w:val="000000"/>
          <w:sz w:val="28"/>
        </w:rPr>
        <w:t>
Ответственный исполнитель 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58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Форма 5-25
</w:t>
      </w:r>
      <w:r>
        <w:br/>
      </w:r>
      <w:r>
        <w:rPr>
          <w:rFonts w:ascii="Times New Roman"/>
          <w:b w:val="false"/>
          <w:i w:val="false"/>
          <w:color w:val="000000"/>
          <w:sz w:val="28"/>
        </w:rPr>
        <w:t>
                                                        Отчет произведен:
</w:t>
      </w:r>
      <w:r>
        <w:br/>
      </w:r>
      <w:r>
        <w:rPr>
          <w:rFonts w:ascii="Times New Roman"/>
          <w:b w:val="false"/>
          <w:i w:val="false"/>
          <w:color w:val="000000"/>
          <w:sz w:val="28"/>
        </w:rPr>
        <w:t>
                                                        Дата - Время
</w:t>
      </w:r>
      <w:r>
        <w:br/>
      </w:r>
      <w:r>
        <w:rPr>
          <w:rFonts w:ascii="Times New Roman"/>
          <w:b w:val="false"/>
          <w:i w:val="false"/>
          <w:color w:val="000000"/>
          <w:sz w:val="28"/>
        </w:rPr>
        <w:t>
                                                        Страница 1 из N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ОТЧЕТ ПО АНАЛИЗУ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Период: с ____ по _____
</w:t>
      </w:r>
      <w:r>
        <w:rPr>
          <w:rFonts w:ascii="Times New Roman"/>
          <w:b w:val="false"/>
          <w:i w:val="false"/>
          <w:color w:val="000000"/>
          <w:sz w:val="28"/>
        </w:rPr>
        <w:t>
</w:t>
      </w:r>
    </w:p>
    <w:p>
      <w:pPr>
        <w:spacing w:after="0"/>
        <w:ind w:left="0"/>
        <w:jc w:val="both"/>
      </w:pPr>
      <w:r>
        <w:rPr>
          <w:rFonts w:ascii="Times New Roman"/>
          <w:b w:val="false"/>
          <w:i w:val="false"/>
          <w:color w:val="000000"/>
          <w:sz w:val="28"/>
        </w:rPr>
        <w:t>
Фонд:
</w:t>
      </w:r>
      <w:r>
        <w:br/>
      </w:r>
      <w:r>
        <w:rPr>
          <w:rFonts w:ascii="Times New Roman"/>
          <w:b w:val="false"/>
          <w:i w:val="false"/>
          <w:color w:val="000000"/>
          <w:sz w:val="28"/>
        </w:rPr>
        <w:t>
Месторасположение от:
</w:t>
      </w:r>
      <w:r>
        <w:br/>
      </w:r>
      <w:r>
        <w:rPr>
          <w:rFonts w:ascii="Times New Roman"/>
          <w:b w:val="false"/>
          <w:i w:val="false"/>
          <w:color w:val="000000"/>
          <w:sz w:val="28"/>
        </w:rPr>
        <w:t>
Месторасположение до:
</w:t>
      </w:r>
      <w:r>
        <w:br/>
      </w:r>
      <w:r>
        <w:rPr>
          <w:rFonts w:ascii="Times New Roman"/>
          <w:b w:val="false"/>
          <w:i w:val="false"/>
          <w:color w:val="000000"/>
          <w:sz w:val="28"/>
        </w:rPr>
        <w:t>
Государственное учреждение: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653"/>
        <w:gridCol w:w="1653"/>
        <w:gridCol w:w="1293"/>
        <w:gridCol w:w="1673"/>
        <w:gridCol w:w="1673"/>
        <w:gridCol w:w="1733"/>
      </w:tblGrid>
      <w:tr>
        <w:trPr>
          <w:trHeight w:val="450" w:hRule="atLeast"/>
        </w:trPr>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бюд-
</w:t>
            </w:r>
            <w:r>
              <w:br/>
            </w:r>
            <w:r>
              <w:rPr>
                <w:rFonts w:ascii="Times New Roman"/>
                <w:b w:val="false"/>
                <w:i w:val="false"/>
                <w:color w:val="000000"/>
                <w:sz w:val="20"/>
              </w:rPr>
              <w:t>
жетной
</w:t>
            </w:r>
            <w:r>
              <w:br/>
            </w:r>
            <w:r>
              <w:rPr>
                <w:rFonts w:ascii="Times New Roman"/>
                <w:b w:val="false"/>
                <w:i w:val="false"/>
                <w:color w:val="000000"/>
                <w:sz w:val="20"/>
              </w:rPr>
              <w:t>
класси-
</w:t>
            </w:r>
            <w:r>
              <w:br/>
            </w:r>
            <w:r>
              <w:rPr>
                <w:rFonts w:ascii="Times New Roman"/>
                <w:b w:val="false"/>
                <w:i w:val="false"/>
                <w:color w:val="000000"/>
                <w:sz w:val="20"/>
              </w:rPr>
              <w:t>
фикации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r>
              <w:br/>
            </w:r>
            <w:r>
              <w:rPr>
                <w:rFonts w:ascii="Times New Roman"/>
                <w:b w:val="false"/>
                <w:i w:val="false"/>
                <w:color w:val="000000"/>
                <w:sz w:val="20"/>
              </w:rPr>
              <w:t>
финан-
</w:t>
            </w:r>
            <w:r>
              <w:br/>
            </w:r>
            <w:r>
              <w:rPr>
                <w:rFonts w:ascii="Times New Roman"/>
                <w:b w:val="false"/>
                <w:i w:val="false"/>
                <w:color w:val="000000"/>
                <w:sz w:val="20"/>
              </w:rPr>
              <w:t>
сирова-
</w:t>
            </w:r>
            <w:r>
              <w:br/>
            </w:r>
            <w:r>
              <w:rPr>
                <w:rFonts w:ascii="Times New Roman"/>
                <w:b w:val="false"/>
                <w:i w:val="false"/>
                <w:color w:val="000000"/>
                <w:sz w:val="20"/>
              </w:rPr>
              <w:t>
ния по
</w:t>
            </w:r>
            <w:r>
              <w:br/>
            </w:r>
            <w:r>
              <w:rPr>
                <w:rFonts w:ascii="Times New Roman"/>
                <w:b w:val="false"/>
                <w:i w:val="false"/>
                <w:color w:val="000000"/>
                <w:sz w:val="20"/>
              </w:rPr>
              <w:t>
обяза-
</w:t>
            </w:r>
            <w:r>
              <w:br/>
            </w:r>
            <w:r>
              <w:rPr>
                <w:rFonts w:ascii="Times New Roman"/>
                <w:b w:val="false"/>
                <w:i w:val="false"/>
                <w:color w:val="000000"/>
                <w:sz w:val="20"/>
              </w:rPr>
              <w:t>
тель-
</w:t>
            </w:r>
            <w:r>
              <w:br/>
            </w:r>
            <w:r>
              <w:rPr>
                <w:rFonts w:ascii="Times New Roman"/>
                <w:b w:val="false"/>
                <w:i w:val="false"/>
                <w:color w:val="000000"/>
                <w:sz w:val="20"/>
              </w:rPr>
              <w:t>
ствам с
</w:t>
            </w:r>
            <w:r>
              <w:br/>
            </w:r>
            <w:r>
              <w:rPr>
                <w:rFonts w:ascii="Times New Roman"/>
                <w:b w:val="false"/>
                <w:i w:val="false"/>
                <w:color w:val="000000"/>
                <w:sz w:val="20"/>
              </w:rPr>
              <w:t>
начала
</w:t>
            </w:r>
            <w:r>
              <w:br/>
            </w:r>
            <w:r>
              <w:rPr>
                <w:rFonts w:ascii="Times New Roman"/>
                <w:b w:val="false"/>
                <w:i w:val="false"/>
                <w:color w:val="000000"/>
                <w:sz w:val="20"/>
              </w:rPr>
              <w:t>
года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Разре-
</w:t>
            </w:r>
            <w:r>
              <w:br/>
            </w:r>
            <w:r>
              <w:rPr>
                <w:rFonts w:ascii="Times New Roman"/>
                <w:b w:val="false"/>
                <w:i w:val="false"/>
                <w:color w:val="000000"/>
                <w:sz w:val="20"/>
              </w:rPr>
              <w:t>
шено с
</w:t>
            </w:r>
            <w:r>
              <w:br/>
            </w:r>
            <w:r>
              <w:rPr>
                <w:rFonts w:ascii="Times New Roman"/>
                <w:b w:val="false"/>
                <w:i w:val="false"/>
                <w:color w:val="000000"/>
                <w:sz w:val="20"/>
              </w:rPr>
              <w:t>
начала
</w:t>
            </w:r>
            <w:r>
              <w:br/>
            </w:r>
            <w:r>
              <w:rPr>
                <w:rFonts w:ascii="Times New Roman"/>
                <w:b w:val="false"/>
                <w:i w:val="false"/>
                <w:color w:val="000000"/>
                <w:sz w:val="20"/>
              </w:rPr>
              <w:t>
года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
</w:t>
            </w:r>
            <w:r>
              <w:br/>
            </w:r>
            <w:r>
              <w:rPr>
                <w:rFonts w:ascii="Times New Roman"/>
                <w:b w:val="false"/>
                <w:i w:val="false"/>
                <w:color w:val="000000"/>
                <w:sz w:val="20"/>
              </w:rPr>
              <w:t>
тежи
</w:t>
            </w:r>
            <w:r>
              <w:br/>
            </w:r>
            <w:r>
              <w:rPr>
                <w:rFonts w:ascii="Times New Roman"/>
                <w:b w:val="false"/>
                <w:i w:val="false"/>
                <w:color w:val="000000"/>
                <w:sz w:val="20"/>
              </w:rPr>
              <w:t>
на пе-
</w:t>
            </w:r>
            <w:r>
              <w:br/>
            </w:r>
            <w:r>
              <w:rPr>
                <w:rFonts w:ascii="Times New Roman"/>
                <w:b w:val="false"/>
                <w:i w:val="false"/>
                <w:color w:val="000000"/>
                <w:sz w:val="20"/>
              </w:rPr>
              <w:t>
риод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Восста-
</w:t>
            </w:r>
            <w:r>
              <w:br/>
            </w:r>
            <w:r>
              <w:rPr>
                <w:rFonts w:ascii="Times New Roman"/>
                <w:b w:val="false"/>
                <w:i w:val="false"/>
                <w:color w:val="000000"/>
                <w:sz w:val="20"/>
              </w:rPr>
              <w:t>
новле-
</w:t>
            </w:r>
            <w:r>
              <w:br/>
            </w:r>
            <w:r>
              <w:rPr>
                <w:rFonts w:ascii="Times New Roman"/>
                <w:b w:val="false"/>
                <w:i w:val="false"/>
                <w:color w:val="000000"/>
                <w:sz w:val="20"/>
              </w:rPr>
              <w:t>
ние
</w:t>
            </w:r>
            <w:r>
              <w:br/>
            </w:r>
            <w:r>
              <w:rPr>
                <w:rFonts w:ascii="Times New Roman"/>
                <w:b w:val="false"/>
                <w:i w:val="false"/>
                <w:color w:val="000000"/>
                <w:sz w:val="20"/>
              </w:rPr>
              <w:t>
расхо-
</w:t>
            </w:r>
            <w:r>
              <w:br/>
            </w:r>
            <w:r>
              <w:rPr>
                <w:rFonts w:ascii="Times New Roman"/>
                <w:b w:val="false"/>
                <w:i w:val="false"/>
                <w:color w:val="000000"/>
                <w:sz w:val="20"/>
              </w:rPr>
              <w:t>
дов на
</w:t>
            </w:r>
            <w:r>
              <w:br/>
            </w:r>
            <w:r>
              <w:rPr>
                <w:rFonts w:ascii="Times New Roman"/>
                <w:b w:val="false"/>
                <w:i w:val="false"/>
                <w:color w:val="000000"/>
                <w:sz w:val="20"/>
              </w:rPr>
              <w:t>
период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израс-
</w:t>
            </w:r>
            <w:r>
              <w:br/>
            </w:r>
            <w:r>
              <w:rPr>
                <w:rFonts w:ascii="Times New Roman"/>
                <w:b w:val="false"/>
                <w:i w:val="false"/>
                <w:color w:val="000000"/>
                <w:sz w:val="20"/>
              </w:rPr>
              <w:t>
ходова-
</w:t>
            </w:r>
            <w:r>
              <w:br/>
            </w:r>
            <w:r>
              <w:rPr>
                <w:rFonts w:ascii="Times New Roman"/>
                <w:b w:val="false"/>
                <w:i w:val="false"/>
                <w:color w:val="000000"/>
                <w:sz w:val="20"/>
              </w:rPr>
              <w:t>
но на
</w:t>
            </w:r>
            <w:r>
              <w:br/>
            </w:r>
            <w:r>
              <w:rPr>
                <w:rFonts w:ascii="Times New Roman"/>
                <w:b w:val="false"/>
                <w:i w:val="false"/>
                <w:color w:val="000000"/>
                <w:sz w:val="20"/>
              </w:rPr>
              <w:t>
период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испол-
</w:t>
            </w:r>
            <w:r>
              <w:br/>
            </w:r>
            <w:r>
              <w:rPr>
                <w:rFonts w:ascii="Times New Roman"/>
                <w:b w:val="false"/>
                <w:i w:val="false"/>
                <w:color w:val="000000"/>
                <w:sz w:val="20"/>
              </w:rPr>
              <w:t>
нения
</w:t>
            </w:r>
            <w:r>
              <w:br/>
            </w:r>
            <w:r>
              <w:rPr>
                <w:rFonts w:ascii="Times New Roman"/>
                <w:b w:val="false"/>
                <w:i w:val="false"/>
                <w:color w:val="000000"/>
                <w:sz w:val="20"/>
              </w:rPr>
              <w:t>
плана
</w:t>
            </w:r>
            <w:r>
              <w:br/>
            </w:r>
            <w:r>
              <w:rPr>
                <w:rFonts w:ascii="Times New Roman"/>
                <w:b w:val="false"/>
                <w:i w:val="false"/>
                <w:color w:val="000000"/>
                <w:sz w:val="20"/>
              </w:rPr>
              <w:t>
финан-
</w:t>
            </w:r>
            <w:r>
              <w:br/>
            </w:r>
            <w:r>
              <w:rPr>
                <w:rFonts w:ascii="Times New Roman"/>
                <w:b w:val="false"/>
                <w:i w:val="false"/>
                <w:color w:val="000000"/>
                <w:sz w:val="20"/>
              </w:rPr>
              <w:t>
сирова-
</w:t>
            </w:r>
            <w:r>
              <w:br/>
            </w:r>
            <w:r>
              <w:rPr>
                <w:rFonts w:ascii="Times New Roman"/>
                <w:b w:val="false"/>
                <w:i w:val="false"/>
                <w:color w:val="000000"/>
                <w:sz w:val="20"/>
              </w:rPr>
              <w:t>
ния по
</w:t>
            </w:r>
            <w:r>
              <w:br/>
            </w:r>
            <w:r>
              <w:rPr>
                <w:rFonts w:ascii="Times New Roman"/>
                <w:b w:val="false"/>
                <w:i w:val="false"/>
                <w:color w:val="000000"/>
                <w:sz w:val="20"/>
              </w:rPr>
              <w:t>
обяза-
</w:t>
            </w:r>
            <w:r>
              <w:br/>
            </w:r>
            <w:r>
              <w:rPr>
                <w:rFonts w:ascii="Times New Roman"/>
                <w:b w:val="false"/>
                <w:i w:val="false"/>
                <w:color w:val="000000"/>
                <w:sz w:val="20"/>
              </w:rPr>
              <w:t>
тельст-
</w:t>
            </w:r>
            <w:r>
              <w:br/>
            </w:r>
            <w:r>
              <w:rPr>
                <w:rFonts w:ascii="Times New Roman"/>
                <w:b w:val="false"/>
                <w:i w:val="false"/>
                <w:color w:val="000000"/>
                <w:sz w:val="20"/>
              </w:rPr>
              <w:t>
вам
</w:t>
            </w:r>
          </w:p>
        </w:tc>
      </w:tr>
      <w:tr>
        <w:trPr>
          <w:trHeight w:val="450" w:hRule="atLeast"/>
        </w:trPr>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7=6/2
</w:t>
            </w:r>
          </w:p>
        </w:tc>
      </w:tr>
      <w:tr>
        <w:trPr>
          <w:trHeight w:val="450" w:hRule="atLeast"/>
        </w:trPr>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59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Форма 5-26
</w:t>
      </w:r>
      <w:r>
        <w:br/>
      </w:r>
      <w:r>
        <w:rPr>
          <w:rFonts w:ascii="Times New Roman"/>
          <w:b w:val="false"/>
          <w:i w:val="false"/>
          <w:color w:val="000000"/>
          <w:sz w:val="28"/>
        </w:rPr>
        <w:t>
                                                        Отчет произведен: Дата
</w:t>
      </w:r>
      <w:r>
        <w:br/>
      </w:r>
      <w:r>
        <w:rPr>
          <w:rFonts w:ascii="Times New Roman"/>
          <w:b w:val="false"/>
          <w:i w:val="false"/>
          <w:color w:val="000000"/>
          <w:sz w:val="28"/>
        </w:rPr>
        <w:t>
                                                          Страница 1 из N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АНАЛИЗ ПО СЧЕТАМ К ОПЛАТЕ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Регион:
</w:t>
      </w:r>
      <w:r>
        <w:br/>
      </w:r>
      <w:r>
        <w:rPr>
          <w:rFonts w:ascii="Times New Roman"/>
          <w:b w:val="false"/>
          <w:i w:val="false"/>
          <w:color w:val="000000"/>
          <w:sz w:val="28"/>
        </w:rPr>
        <w:t>
Вид бюджета:
</w:t>
      </w:r>
      <w:r>
        <w:br/>
      </w:r>
      <w:r>
        <w:rPr>
          <w:rFonts w:ascii="Times New Roman"/>
          <w:b w:val="false"/>
          <w:i w:val="false"/>
          <w:color w:val="000000"/>
          <w:sz w:val="28"/>
        </w:rPr>
        <w:t>
Номер поставщика:
</w:t>
      </w:r>
      <w:r>
        <w:br/>
      </w:r>
      <w:r>
        <w:rPr>
          <w:rFonts w:ascii="Times New Roman"/>
          <w:b w:val="false"/>
          <w:i w:val="false"/>
          <w:color w:val="000000"/>
          <w:sz w:val="28"/>
        </w:rPr>
        <w:t>
Наименование поставщика:
</w:t>
      </w:r>
      <w:r>
        <w:br/>
      </w:r>
      <w:r>
        <w:rPr>
          <w:rFonts w:ascii="Times New Roman"/>
          <w:b w:val="false"/>
          <w:i w:val="false"/>
          <w:color w:val="000000"/>
          <w:sz w:val="28"/>
        </w:rPr>
        <w:t>
РНН поставщика:
</w:t>
      </w:r>
      <w:r>
        <w:br/>
      </w:r>
      <w:r>
        <w:rPr>
          <w:rFonts w:ascii="Times New Roman"/>
          <w:b w:val="false"/>
          <w:i w:val="false"/>
          <w:color w:val="000000"/>
          <w:sz w:val="28"/>
        </w:rPr>
        <w:t>
Период:   с ___ по ___
</w:t>
      </w:r>
      <w:r>
        <w:br/>
      </w:r>
      <w:r>
        <w:rPr>
          <w:rFonts w:ascii="Times New Roman"/>
          <w:b w:val="false"/>
          <w:i w:val="false"/>
          <w:color w:val="000000"/>
          <w:sz w:val="28"/>
        </w:rPr>
        <w:t>
Единица измерения: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153"/>
        <w:gridCol w:w="2873"/>
        <w:gridCol w:w="1753"/>
        <w:gridCol w:w="2773"/>
      </w:tblGrid>
      <w:tr>
        <w:trPr>
          <w:trHeight w:val="465"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w:t>
            </w:r>
            <w:r>
              <w:br/>
            </w:r>
            <w:r>
              <w:rPr>
                <w:rFonts w:ascii="Times New Roman"/>
                <w:b w:val="false"/>
                <w:i w:val="false"/>
                <w:color w:val="000000"/>
                <w:sz w:val="20"/>
              </w:rPr>
              <w:t>
учреждение
</w:t>
            </w:r>
          </w:p>
        </w:tc>
        <w:tc>
          <w:tcPr>
            <w:tcW w:w="2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Счета к
</w:t>
            </w:r>
            <w:r>
              <w:br/>
            </w:r>
            <w:r>
              <w:rPr>
                <w:rFonts w:ascii="Times New Roman"/>
                <w:b w:val="false"/>
                <w:i w:val="false"/>
                <w:color w:val="000000"/>
                <w:sz w:val="20"/>
              </w:rPr>
              <w:t>
 оплате
</w:t>
            </w:r>
          </w:p>
        </w:tc>
        <w:tc>
          <w:tcPr>
            <w:tcW w:w="1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Платежи
</w:t>
            </w:r>
          </w:p>
        </w:tc>
        <w:tc>
          <w:tcPr>
            <w:tcW w:w="2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Неоплаченные
</w:t>
            </w:r>
            <w:r>
              <w:br/>
            </w:r>
            <w:r>
              <w:rPr>
                <w:rFonts w:ascii="Times New Roman"/>
                <w:b w:val="false"/>
                <w:i w:val="false"/>
                <w:color w:val="000000"/>
                <w:sz w:val="20"/>
              </w:rPr>
              <w:t>
счета к оплате
</w:t>
            </w:r>
          </w:p>
        </w:tc>
      </w:tr>
      <w:tr>
        <w:trPr>
          <w:trHeight w:val="465"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60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Дата - Время                
</w:t>
      </w:r>
      <w:r>
        <w:br/>
      </w:r>
      <w:r>
        <w:rPr>
          <w:rFonts w:ascii="Times New Roman"/>
          <w:b w:val="false"/>
          <w:i w:val="false"/>
          <w:color w:val="000000"/>
          <w:sz w:val="28"/>
        </w:rPr>
        <w:t>
                                                        Страница N                 
</w:t>
      </w:r>
    </w:p>
    <w:p>
      <w:pPr>
        <w:spacing w:after="0"/>
        <w:ind w:left="0"/>
        <w:jc w:val="both"/>
      </w:pPr>
      <w:r>
        <w:rPr>
          <w:rFonts w:ascii="Times New Roman"/>
          <w:b w:val="false"/>
          <w:i w:val="false"/>
          <w:color w:val="000000"/>
          <w:sz w:val="28"/>
        </w:rPr>
        <w:t>
</w:t>
      </w:r>
      <w:r>
        <w:rPr>
          <w:rFonts w:ascii="Times New Roman"/>
          <w:b/>
          <w:i w:val="false"/>
          <w:color w:val="000000"/>
          <w:sz w:val="28"/>
        </w:rPr>
        <w:t>
Казначейство Казахстана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Остаток на счетах платных услуг. Форма N 5-30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Период: _______, Дата: 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Гос.учреждение
</w:t>
      </w:r>
      <w:r>
        <w:br/>
      </w:r>
      <w:r>
        <w:rPr>
          <w:rFonts w:ascii="Times New Roman"/>
          <w:b w:val="false"/>
          <w:i w:val="false"/>
          <w:color w:val="000000"/>
          <w:sz w:val="28"/>
        </w:rPr>
        <w:t>
Источник финансирования - 3 (Платные услуги)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973"/>
        <w:gridCol w:w="1393"/>
        <w:gridCol w:w="1113"/>
        <w:gridCol w:w="1193"/>
        <w:gridCol w:w="1193"/>
        <w:gridCol w:w="1253"/>
        <w:gridCol w:w="1213"/>
        <w:gridCol w:w="129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Учр/
</w:t>
            </w:r>
            <w:r>
              <w:br/>
            </w:r>
            <w:r>
              <w:rPr>
                <w:rFonts w:ascii="Times New Roman"/>
                <w:b w:val="false"/>
                <w:i w:val="false"/>
                <w:color w:val="000000"/>
                <w:sz w:val="20"/>
              </w:rPr>
              <w:t>
Пр/
</w:t>
            </w:r>
            <w:r>
              <w:br/>
            </w:r>
            <w:r>
              <w:rPr>
                <w:rFonts w:ascii="Times New Roman"/>
                <w:b w:val="false"/>
                <w:i w:val="false"/>
                <w:color w:val="000000"/>
                <w:sz w:val="20"/>
              </w:rPr>
              <w:t>
Подпр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
</w:t>
            </w:r>
            <w:r>
              <w:br/>
            </w:r>
            <w:r>
              <w:rPr>
                <w:rFonts w:ascii="Times New Roman"/>
                <w:b w:val="false"/>
                <w:i w:val="false"/>
                <w:color w:val="000000"/>
                <w:sz w:val="20"/>
              </w:rPr>
              <w:t>
ци-
</w:t>
            </w:r>
            <w:r>
              <w:br/>
            </w:r>
            <w:r>
              <w:rPr>
                <w:rFonts w:ascii="Times New Roman"/>
                <w:b w:val="false"/>
                <w:i w:val="false"/>
                <w:color w:val="000000"/>
                <w:sz w:val="20"/>
              </w:rPr>
              <w:t>
фика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w:t>
            </w:r>
            <w:r>
              <w:br/>
            </w:r>
            <w:r>
              <w:rPr>
                <w:rFonts w:ascii="Times New Roman"/>
                <w:b w:val="false"/>
                <w:i w:val="false"/>
                <w:color w:val="000000"/>
                <w:sz w:val="20"/>
              </w:rPr>
              <w:t>
распо-
</w:t>
            </w:r>
            <w:r>
              <w:br/>
            </w:r>
            <w:r>
              <w:rPr>
                <w:rFonts w:ascii="Times New Roman"/>
                <w:b w:val="false"/>
                <w:i w:val="false"/>
                <w:color w:val="000000"/>
                <w:sz w:val="20"/>
              </w:rPr>
              <w:t>
ложе-
</w:t>
            </w:r>
            <w:r>
              <w:br/>
            </w:r>
            <w:r>
              <w:rPr>
                <w:rFonts w:ascii="Times New Roman"/>
                <w:b w:val="false"/>
                <w:i w:val="false"/>
                <w:color w:val="000000"/>
                <w:sz w:val="20"/>
              </w:rPr>
              <w:t>
ние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
</w:t>
            </w:r>
            <w:r>
              <w:br/>
            </w:r>
            <w:r>
              <w:rPr>
                <w:rFonts w:ascii="Times New Roman"/>
                <w:b w:val="false"/>
                <w:i w:val="false"/>
                <w:color w:val="000000"/>
                <w:sz w:val="20"/>
              </w:rPr>
              <w:t>
ние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Смета
</w:t>
            </w:r>
            <w:r>
              <w:br/>
            </w:r>
            <w:r>
              <w:rPr>
                <w:rFonts w:ascii="Times New Roman"/>
                <w:b w:val="false"/>
                <w:i w:val="false"/>
                <w:color w:val="000000"/>
                <w:sz w:val="20"/>
              </w:rPr>
              <w:t>
с на-
</w:t>
            </w:r>
            <w:r>
              <w:br/>
            </w:r>
            <w:r>
              <w:rPr>
                <w:rFonts w:ascii="Times New Roman"/>
                <w:b w:val="false"/>
                <w:i w:val="false"/>
                <w:color w:val="000000"/>
                <w:sz w:val="20"/>
              </w:rPr>
              <w:t>
чала
</w:t>
            </w:r>
            <w:r>
              <w:br/>
            </w:r>
            <w:r>
              <w:rPr>
                <w:rFonts w:ascii="Times New Roman"/>
                <w:b w:val="false"/>
                <w:i w:val="false"/>
                <w:color w:val="000000"/>
                <w:sz w:val="20"/>
              </w:rPr>
              <w:t>
года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r>
              <w:br/>
            </w:r>
            <w:r>
              <w:rPr>
                <w:rFonts w:ascii="Times New Roman"/>
                <w:b w:val="false"/>
                <w:i w:val="false"/>
                <w:color w:val="000000"/>
                <w:sz w:val="20"/>
              </w:rPr>
              <w:t>
с на-
</w:t>
            </w:r>
            <w:r>
              <w:br/>
            </w:r>
            <w:r>
              <w:rPr>
                <w:rFonts w:ascii="Times New Roman"/>
                <w:b w:val="false"/>
                <w:i w:val="false"/>
                <w:color w:val="000000"/>
                <w:sz w:val="20"/>
              </w:rPr>
              <w:t>
чала
</w:t>
            </w:r>
            <w:r>
              <w:br/>
            </w:r>
            <w:r>
              <w:rPr>
                <w:rFonts w:ascii="Times New Roman"/>
                <w:b w:val="false"/>
                <w:i w:val="false"/>
                <w:color w:val="000000"/>
                <w:sz w:val="20"/>
              </w:rPr>
              <w:t>
года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Смета
</w:t>
            </w:r>
            <w:r>
              <w:br/>
            </w:r>
            <w:r>
              <w:rPr>
                <w:rFonts w:ascii="Times New Roman"/>
                <w:b w:val="false"/>
                <w:i w:val="false"/>
                <w:color w:val="000000"/>
                <w:sz w:val="20"/>
              </w:rPr>
              <w:t>
на
</w:t>
            </w:r>
            <w:r>
              <w:br/>
            </w:r>
            <w:r>
              <w:rPr>
                <w:rFonts w:ascii="Times New Roman"/>
                <w:b w:val="false"/>
                <w:i w:val="false"/>
                <w:color w:val="000000"/>
                <w:sz w:val="20"/>
              </w:rPr>
              <w:t>
квар-
</w:t>
            </w:r>
            <w:r>
              <w:br/>
            </w:r>
            <w:r>
              <w:rPr>
                <w:rFonts w:ascii="Times New Roman"/>
                <w:b w:val="false"/>
                <w:i w:val="false"/>
                <w:color w:val="000000"/>
                <w:sz w:val="20"/>
              </w:rPr>
              <w:t>
тал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r>
              <w:br/>
            </w:r>
            <w:r>
              <w:rPr>
                <w:rFonts w:ascii="Times New Roman"/>
                <w:b w:val="false"/>
                <w:i w:val="false"/>
                <w:color w:val="000000"/>
                <w:sz w:val="20"/>
              </w:rPr>
              <w:t>
за
</w:t>
            </w:r>
            <w:r>
              <w:br/>
            </w:r>
            <w:r>
              <w:rPr>
                <w:rFonts w:ascii="Times New Roman"/>
                <w:b w:val="false"/>
                <w:i w:val="false"/>
                <w:color w:val="000000"/>
                <w:sz w:val="20"/>
              </w:rPr>
              <w:t>
день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
</w:t>
            </w:r>
            <w:r>
              <w:br/>
            </w:r>
            <w:r>
              <w:rPr>
                <w:rFonts w:ascii="Times New Roman"/>
                <w:b w:val="false"/>
                <w:i w:val="false"/>
                <w:color w:val="000000"/>
                <w:sz w:val="20"/>
              </w:rPr>
              <w:t>
ток
</w:t>
            </w:r>
            <w:r>
              <w:br/>
            </w:r>
            <w:r>
              <w:rPr>
                <w:rFonts w:ascii="Times New Roman"/>
                <w:b w:val="false"/>
                <w:i w:val="false"/>
                <w:color w:val="000000"/>
                <w:sz w:val="20"/>
              </w:rPr>
              <w:t>
сво-
</w:t>
            </w:r>
            <w:r>
              <w:br/>
            </w:r>
            <w:r>
              <w:rPr>
                <w:rFonts w:ascii="Times New Roman"/>
                <w:b w:val="false"/>
                <w:i w:val="false"/>
                <w:color w:val="000000"/>
                <w:sz w:val="20"/>
              </w:rPr>
              <w:t>
бод-
</w:t>
            </w:r>
            <w:r>
              <w:br/>
            </w:r>
            <w:r>
              <w:rPr>
                <w:rFonts w:ascii="Times New Roman"/>
                <w:b w:val="false"/>
                <w:i w:val="false"/>
                <w:color w:val="000000"/>
                <w:sz w:val="20"/>
              </w:rPr>
              <w:t>
ных
</w:t>
            </w:r>
            <w:r>
              <w:br/>
            </w:r>
            <w:r>
              <w:rPr>
                <w:rFonts w:ascii="Times New Roman"/>
                <w:b w:val="false"/>
                <w:i w:val="false"/>
                <w:color w:val="000000"/>
                <w:sz w:val="20"/>
              </w:rPr>
              <w:t>
сред-
</w:t>
            </w:r>
            <w:r>
              <w:br/>
            </w:r>
            <w:r>
              <w:rPr>
                <w:rFonts w:ascii="Times New Roman"/>
                <w:b w:val="false"/>
                <w:i w:val="false"/>
                <w:color w:val="000000"/>
                <w:sz w:val="20"/>
              </w:rPr>
              <w:t>
ств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r>
              <w:br/>
            </w:r>
            <w:r>
              <w:rPr>
                <w:rFonts w:ascii="Times New Roman"/>
                <w:b w:val="false"/>
                <w:i w:val="false"/>
                <w:color w:val="000000"/>
                <w:sz w:val="20"/>
              </w:rPr>
              <w:t>
дохо-
</w:t>
            </w:r>
            <w:r>
              <w:br/>
            </w:r>
            <w:r>
              <w:rPr>
                <w:rFonts w:ascii="Times New Roman"/>
                <w:b w:val="false"/>
                <w:i w:val="false"/>
                <w:color w:val="000000"/>
                <w:sz w:val="20"/>
              </w:rPr>
              <w:t>
дов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r>
              <w:br/>
            </w:r>
            <w:r>
              <w:rPr>
                <w:rFonts w:ascii="Times New Roman"/>
                <w:b w:val="false"/>
                <w:i w:val="false"/>
                <w:color w:val="000000"/>
                <w:sz w:val="20"/>
              </w:rPr>
              <w:t>
посту-
</w:t>
            </w:r>
            <w:r>
              <w:br/>
            </w:r>
            <w:r>
              <w:rPr>
                <w:rFonts w:ascii="Times New Roman"/>
                <w:b w:val="false"/>
                <w:i w:val="false"/>
                <w:color w:val="000000"/>
                <w:sz w:val="20"/>
              </w:rPr>
              <w:t>
плений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r>
              <w:br/>
            </w:r>
            <w:r>
              <w:rPr>
                <w:rFonts w:ascii="Times New Roman"/>
                <w:b w:val="false"/>
                <w:i w:val="false"/>
                <w:color w:val="000000"/>
                <w:sz w:val="20"/>
              </w:rPr>
              <w:t>
рас-
</w:t>
            </w:r>
            <w:r>
              <w:br/>
            </w:r>
            <w:r>
              <w:rPr>
                <w:rFonts w:ascii="Times New Roman"/>
                <w:b w:val="false"/>
                <w:i w:val="false"/>
                <w:color w:val="000000"/>
                <w:sz w:val="20"/>
              </w:rPr>
              <w:t>
ходов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r>
              <w:br/>
            </w:r>
            <w:r>
              <w:rPr>
                <w:rFonts w:ascii="Times New Roman"/>
                <w:b w:val="false"/>
                <w:i w:val="false"/>
                <w:color w:val="000000"/>
                <w:sz w:val="20"/>
              </w:rPr>
              <w:t>
рас-
</w:t>
            </w:r>
            <w:r>
              <w:br/>
            </w:r>
            <w:r>
              <w:rPr>
                <w:rFonts w:ascii="Times New Roman"/>
                <w:b w:val="false"/>
                <w:i w:val="false"/>
                <w:color w:val="000000"/>
                <w:sz w:val="20"/>
              </w:rPr>
              <w:t>
ходы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КСН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r>
              <w:br/>
            </w:r>
            <w:r>
              <w:rPr>
                <w:rFonts w:ascii="Times New Roman"/>
                <w:b w:val="false"/>
                <w:i w:val="false"/>
                <w:color w:val="000000"/>
                <w:sz w:val="20"/>
              </w:rPr>
              <w:t>
на КСН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61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Форма 5-33
</w:t>
      </w:r>
      <w:r>
        <w:br/>
      </w:r>
      <w:r>
        <w:rPr>
          <w:rFonts w:ascii="Times New Roman"/>
          <w:b w:val="false"/>
          <w:i w:val="false"/>
          <w:color w:val="000000"/>
          <w:sz w:val="28"/>
        </w:rPr>
        <w:t>
                                                        Отчет произведен:
</w:t>
      </w:r>
      <w:r>
        <w:br/>
      </w:r>
      <w:r>
        <w:rPr>
          <w:rFonts w:ascii="Times New Roman"/>
          <w:b w:val="false"/>
          <w:i w:val="false"/>
          <w:color w:val="000000"/>
          <w:sz w:val="28"/>
        </w:rPr>
        <w:t>
                                                        Дата - Время
</w:t>
      </w:r>
      <w:r>
        <w:br/>
      </w:r>
      <w:r>
        <w:rPr>
          <w:rFonts w:ascii="Times New Roman"/>
          <w:b w:val="false"/>
          <w:i w:val="false"/>
          <w:color w:val="000000"/>
          <w:sz w:val="28"/>
        </w:rPr>
        <w:t>
                                                        Страница 1 из N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ОТЧЕТ ОБ ОСТАТКАХ НА СЧЕТАХ ПО ПЛАТНЫМ УСЛУГАМ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Регион:
</w:t>
      </w:r>
      <w:r>
        <w:br/>
      </w:r>
      <w:r>
        <w:rPr>
          <w:rFonts w:ascii="Times New Roman"/>
          <w:b w:val="false"/>
          <w:i w:val="false"/>
          <w:color w:val="000000"/>
          <w:sz w:val="28"/>
        </w:rPr>
        <w:t>
Вид бюджета:
</w:t>
      </w:r>
      <w:r>
        <w:br/>
      </w:r>
      <w:r>
        <w:rPr>
          <w:rFonts w:ascii="Times New Roman"/>
          <w:b w:val="false"/>
          <w:i w:val="false"/>
          <w:color w:val="000000"/>
          <w:sz w:val="28"/>
        </w:rPr>
        <w:t>
Код государственного учреждения:
</w:t>
      </w:r>
      <w:r>
        <w:br/>
      </w: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Период:
</w:t>
      </w:r>
      <w:r>
        <w:br/>
      </w:r>
      <w:r>
        <w:rPr>
          <w:rFonts w:ascii="Times New Roman"/>
          <w:b w:val="false"/>
          <w:i w:val="false"/>
          <w:color w:val="000000"/>
          <w:sz w:val="28"/>
        </w:rPr>
        <w:t>
Единица измерения: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633"/>
        <w:gridCol w:w="1693"/>
        <w:gridCol w:w="1393"/>
        <w:gridCol w:w="1413"/>
        <w:gridCol w:w="1373"/>
      </w:tblGrid>
      <w:tr>
        <w:trPr>
          <w:trHeight w:val="199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Тип
</w:t>
            </w:r>
            <w:r>
              <w:br/>
            </w:r>
            <w:r>
              <w:rPr>
                <w:rFonts w:ascii="Times New Roman"/>
                <w:b w:val="false"/>
                <w:i w:val="false"/>
                <w:color w:val="000000"/>
                <w:sz w:val="20"/>
              </w:rPr>
              <w:t>
опера-
</w:t>
            </w:r>
            <w:r>
              <w:br/>
            </w:r>
            <w:r>
              <w:rPr>
                <w:rFonts w:ascii="Times New Roman"/>
                <w:b w:val="false"/>
                <w:i w:val="false"/>
                <w:color w:val="000000"/>
                <w:sz w:val="20"/>
              </w:rPr>
              <w:t>
ции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счета
</w:t>
            </w:r>
            <w:r>
              <w:br/>
            </w:r>
            <w:r>
              <w:rPr>
                <w:rFonts w:ascii="Times New Roman"/>
                <w:b w:val="false"/>
                <w:i w:val="false"/>
                <w:color w:val="000000"/>
                <w:sz w:val="20"/>
              </w:rPr>
              <w:t>
к оп-
</w:t>
            </w:r>
            <w:r>
              <w:br/>
            </w:r>
            <w:r>
              <w:rPr>
                <w:rFonts w:ascii="Times New Roman"/>
                <w:b w:val="false"/>
                <w:i w:val="false"/>
                <w:color w:val="000000"/>
                <w:sz w:val="20"/>
              </w:rPr>
              <w:t>
лате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Счет
</w:t>
            </w:r>
            <w:r>
              <w:br/>
            </w:r>
            <w:r>
              <w:rPr>
                <w:rFonts w:ascii="Times New Roman"/>
                <w:b w:val="false"/>
                <w:i w:val="false"/>
                <w:color w:val="000000"/>
                <w:sz w:val="20"/>
              </w:rPr>
              <w:t>
платных
</w:t>
            </w:r>
            <w:r>
              <w:br/>
            </w:r>
            <w:r>
              <w:rPr>
                <w:rFonts w:ascii="Times New Roman"/>
                <w:b w:val="false"/>
                <w:i w:val="false"/>
                <w:color w:val="000000"/>
                <w:sz w:val="20"/>
              </w:rPr>
              <w:t>
услуг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получа-
</w:t>
            </w:r>
            <w:r>
              <w:br/>
            </w:r>
            <w:r>
              <w:rPr>
                <w:rFonts w:ascii="Times New Roman"/>
                <w:b w:val="false"/>
                <w:i w:val="false"/>
                <w:color w:val="000000"/>
                <w:sz w:val="20"/>
              </w:rPr>
              <w:t>
теля и
</w:t>
            </w:r>
            <w:r>
              <w:br/>
            </w:r>
            <w:r>
              <w:rPr>
                <w:rFonts w:ascii="Times New Roman"/>
                <w:b w:val="false"/>
                <w:i w:val="false"/>
                <w:color w:val="000000"/>
                <w:sz w:val="20"/>
              </w:rPr>
              <w:t>
или от-
</w:t>
            </w:r>
            <w:r>
              <w:br/>
            </w:r>
            <w:r>
              <w:rPr>
                <w:rFonts w:ascii="Times New Roman"/>
                <w:b w:val="false"/>
                <w:i w:val="false"/>
                <w:color w:val="000000"/>
                <w:sz w:val="20"/>
              </w:rPr>
              <w:t>
прави-
</w:t>
            </w:r>
            <w:r>
              <w:br/>
            </w:r>
            <w:r>
              <w:rPr>
                <w:rFonts w:ascii="Times New Roman"/>
                <w:b w:val="false"/>
                <w:i w:val="false"/>
                <w:color w:val="000000"/>
                <w:sz w:val="20"/>
              </w:rPr>
              <w:t>
теля
</w:t>
            </w:r>
            <w:r>
              <w:br/>
            </w:r>
            <w:r>
              <w:rPr>
                <w:rFonts w:ascii="Times New Roman"/>
                <w:b w:val="false"/>
                <w:i w:val="false"/>
                <w:color w:val="000000"/>
                <w:sz w:val="20"/>
              </w:rPr>
              <w:t>
платежа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дебета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креди-
</w:t>
            </w:r>
            <w:r>
              <w:br/>
            </w:r>
            <w:r>
              <w:rPr>
                <w:rFonts w:ascii="Times New Roman"/>
                <w:b w:val="false"/>
                <w:i w:val="false"/>
                <w:color w:val="000000"/>
                <w:sz w:val="20"/>
              </w:rPr>
              <w:t>
та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Исхо-
</w:t>
            </w:r>
            <w:r>
              <w:br/>
            </w:r>
            <w:r>
              <w:rPr>
                <w:rFonts w:ascii="Times New Roman"/>
                <w:b w:val="false"/>
                <w:i w:val="false"/>
                <w:color w:val="000000"/>
                <w:sz w:val="20"/>
              </w:rPr>
              <w:t>
дящий
</w:t>
            </w:r>
            <w:r>
              <w:br/>
            </w:r>
            <w:r>
              <w:rPr>
                <w:rFonts w:ascii="Times New Roman"/>
                <w:b w:val="false"/>
                <w:i w:val="false"/>
                <w:color w:val="000000"/>
                <w:sz w:val="20"/>
              </w:rPr>
              <w:t>
оста-
</w:t>
            </w:r>
            <w:r>
              <w:br/>
            </w:r>
            <w:r>
              <w:rPr>
                <w:rFonts w:ascii="Times New Roman"/>
                <w:b w:val="false"/>
                <w:i w:val="false"/>
                <w:color w:val="000000"/>
                <w:sz w:val="20"/>
              </w:rPr>
              <w:t>
ток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Входя-
</w:t>
            </w:r>
            <w:r>
              <w:br/>
            </w:r>
            <w:r>
              <w:rPr>
                <w:rFonts w:ascii="Times New Roman"/>
                <w:b w:val="false"/>
                <w:i w:val="false"/>
                <w:color w:val="000000"/>
                <w:sz w:val="20"/>
              </w:rPr>
              <w:t>
щий
</w:t>
            </w:r>
            <w:r>
              <w:br/>
            </w:r>
            <w:r>
              <w:rPr>
                <w:rFonts w:ascii="Times New Roman"/>
                <w:b w:val="false"/>
                <w:i w:val="false"/>
                <w:color w:val="000000"/>
                <w:sz w:val="20"/>
              </w:rPr>
              <w:t>
остаток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
</w:t>
            </w:r>
            <w:r>
              <w:br/>
            </w:r>
            <w:r>
              <w:rPr>
                <w:rFonts w:ascii="Times New Roman"/>
                <w:b w:val="false"/>
                <w:i w:val="false"/>
                <w:color w:val="000000"/>
                <w:sz w:val="20"/>
              </w:rPr>
              <w:t>
тупле-
</w:t>
            </w:r>
            <w:r>
              <w:br/>
            </w:r>
            <w:r>
              <w:rPr>
                <w:rFonts w:ascii="Times New Roman"/>
                <w:b w:val="false"/>
                <w:i w:val="false"/>
                <w:color w:val="000000"/>
                <w:sz w:val="20"/>
              </w:rPr>
              <w:t>
ние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Платеж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7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исходящий
</w:t>
            </w:r>
            <w:r>
              <w:br/>
            </w:r>
            <w:r>
              <w:rPr>
                <w:rFonts w:ascii="Times New Roman"/>
                <w:b w:val="false"/>
                <w:i w:val="false"/>
                <w:color w:val="000000"/>
                <w:sz w:val="20"/>
              </w:rPr>
              <w:t>
остаток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62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местных бюджетов      
</w:t>
      </w:r>
    </w:p>
    <w:p>
      <w:pPr>
        <w:spacing w:after="0"/>
        <w:ind w:left="0"/>
        <w:jc w:val="both"/>
      </w:pPr>
      <w:r>
        <w:rPr>
          <w:rFonts w:ascii="Times New Roman"/>
          <w:b w:val="false"/>
          <w:i w:val="false"/>
          <w:color w:val="000000"/>
          <w:sz w:val="28"/>
        </w:rPr>
        <w:t>
                                                            Форма 6-11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КОНСОЛИДИРОВАННЫЙ ОТЧЕТ ПО АКТИВАМ
</w:t>
      </w:r>
      <w:r>
        <w:rPr>
          <w:rFonts w:ascii="Times New Roman"/>
          <w:b w:val="false"/>
          <w:i w:val="false"/>
          <w:color w:val="000000"/>
          <w:sz w:val="28"/>
        </w:rPr>
        <w:t>
</w:t>
      </w:r>
    </w:p>
    <w:p>
      <w:pPr>
        <w:spacing w:after="0"/>
        <w:ind w:left="0"/>
        <w:jc w:val="both"/>
      </w:pPr>
      <w:r>
        <w:rPr>
          <w:rFonts w:ascii="Times New Roman"/>
          <w:b w:val="false"/>
          <w:i w:val="false"/>
          <w:color w:val="000000"/>
          <w:sz w:val="28"/>
        </w:rPr>
        <w:t>
Регион______________________________
</w:t>
      </w:r>
      <w:r>
        <w:br/>
      </w:r>
      <w:r>
        <w:rPr>
          <w:rFonts w:ascii="Times New Roman"/>
          <w:b w:val="false"/>
          <w:i w:val="false"/>
          <w:color w:val="000000"/>
          <w:sz w:val="28"/>
        </w:rPr>
        <w:t>
Вид бюджета_________________________
</w:t>
      </w:r>
      <w:r>
        <w:br/>
      </w:r>
      <w:r>
        <w:rPr>
          <w:rFonts w:ascii="Times New Roman"/>
          <w:b w:val="false"/>
          <w:i w:val="false"/>
          <w:color w:val="000000"/>
          <w:sz w:val="28"/>
        </w:rPr>
        <w:t>
Администратор программ______________
</w:t>
      </w:r>
      <w:r>
        <w:br/>
      </w:r>
      <w:r>
        <w:rPr>
          <w:rFonts w:ascii="Times New Roman"/>
          <w:b w:val="false"/>
          <w:i w:val="false"/>
          <w:color w:val="000000"/>
          <w:sz w:val="28"/>
        </w:rPr>
        <w:t>
Дата________________________________
</w:t>
      </w:r>
      <w:r>
        <w:br/>
      </w:r>
      <w:r>
        <w:rPr>
          <w:rFonts w:ascii="Times New Roman"/>
          <w:b w:val="false"/>
          <w:i w:val="false"/>
          <w:color w:val="000000"/>
          <w:sz w:val="28"/>
        </w:rPr>
        <w:t>
Единица измерения___________________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633"/>
        <w:gridCol w:w="1693"/>
        <w:gridCol w:w="1393"/>
        <w:gridCol w:w="1413"/>
        <w:gridCol w:w="1413"/>
      </w:tblGrid>
      <w:tr>
        <w:trPr>
          <w:trHeight w:val="1995"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
</w:t>
            </w:r>
            <w:r>
              <w:br/>
            </w:r>
            <w:r>
              <w:rPr>
                <w:rFonts w:ascii="Times New Roman"/>
                <w:b w:val="false"/>
                <w:i w:val="false"/>
                <w:color w:val="000000"/>
                <w:sz w:val="20"/>
              </w:rPr>
              <w:t>
класс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Описа-
</w:t>
            </w:r>
            <w:r>
              <w:br/>
            </w:r>
            <w:r>
              <w:rPr>
                <w:rFonts w:ascii="Times New Roman"/>
                <w:b w:val="false"/>
                <w:i w:val="false"/>
                <w:color w:val="000000"/>
                <w:sz w:val="20"/>
              </w:rPr>
              <w:t>
ние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
</w:t>
            </w:r>
            <w:r>
              <w:br/>
            </w:r>
            <w:r>
              <w:rPr>
                <w:rFonts w:ascii="Times New Roman"/>
                <w:b w:val="false"/>
                <w:i w:val="false"/>
                <w:color w:val="000000"/>
                <w:sz w:val="20"/>
              </w:rPr>
              <w:t>
началь-
</w:t>
            </w:r>
            <w:r>
              <w:br/>
            </w:r>
            <w:r>
              <w:rPr>
                <w:rFonts w:ascii="Times New Roman"/>
                <w:b w:val="false"/>
                <w:i w:val="false"/>
                <w:color w:val="000000"/>
                <w:sz w:val="20"/>
              </w:rPr>
              <w:t>
ная
</w:t>
            </w:r>
            <w:r>
              <w:br/>
            </w:r>
            <w:r>
              <w:rPr>
                <w:rFonts w:ascii="Times New Roman"/>
                <w:b w:val="false"/>
                <w:i w:val="false"/>
                <w:color w:val="000000"/>
                <w:sz w:val="20"/>
              </w:rPr>
              <w:t>
стои-
</w:t>
            </w:r>
            <w:r>
              <w:br/>
            </w:r>
            <w:r>
              <w:rPr>
                <w:rFonts w:ascii="Times New Roman"/>
                <w:b w:val="false"/>
                <w:i w:val="false"/>
                <w:color w:val="000000"/>
                <w:sz w:val="20"/>
              </w:rPr>
              <w:t>
мость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Износ
</w:t>
            </w:r>
            <w:r>
              <w:br/>
            </w:r>
            <w:r>
              <w:rPr>
                <w:rFonts w:ascii="Times New Roman"/>
                <w:b w:val="false"/>
                <w:i w:val="false"/>
                <w:color w:val="000000"/>
                <w:sz w:val="20"/>
              </w:rPr>
              <w:t>
за год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Сово-
</w:t>
            </w:r>
            <w:r>
              <w:br/>
            </w:r>
            <w:r>
              <w:rPr>
                <w:rFonts w:ascii="Times New Roman"/>
                <w:b w:val="false"/>
                <w:i w:val="false"/>
                <w:color w:val="000000"/>
                <w:sz w:val="20"/>
              </w:rPr>
              <w:t>
купный
</w:t>
            </w:r>
            <w:r>
              <w:br/>
            </w:r>
            <w:r>
              <w:rPr>
                <w:rFonts w:ascii="Times New Roman"/>
                <w:b w:val="false"/>
                <w:i w:val="false"/>
                <w:color w:val="000000"/>
                <w:sz w:val="20"/>
              </w:rPr>
              <w:t>
износ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Балансовая
</w:t>
            </w:r>
            <w:r>
              <w:br/>
            </w:r>
            <w:r>
              <w:rPr>
                <w:rFonts w:ascii="Times New Roman"/>
                <w:b w:val="false"/>
                <w:i w:val="false"/>
                <w:color w:val="000000"/>
                <w:sz w:val="20"/>
              </w:rPr>
              <w:t>
стоимость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по классу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по коду админи-
</w:t>
            </w:r>
            <w:r>
              <w:br/>
            </w:r>
            <w:r>
              <w:rPr>
                <w:rFonts w:ascii="Times New Roman"/>
                <w:b w:val="false"/>
                <w:i w:val="false"/>
                <w:color w:val="000000"/>
                <w:sz w:val="20"/>
              </w:rPr>
              <w:t>
стратора
</w:t>
            </w:r>
            <w:r>
              <w:br/>
            </w:r>
            <w:r>
              <w:rPr>
                <w:rFonts w:ascii="Times New Roman"/>
                <w:b w:val="false"/>
                <w:i w:val="false"/>
                <w:color w:val="000000"/>
                <w:sz w:val="20"/>
              </w:rPr>
              <w:t>
программ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активов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Ответисполнитель
</w:t>
      </w:r>
      <w:r>
        <w:br/>
      </w:r>
      <w:r>
        <w:rPr>
          <w:rFonts w:ascii="Times New Roman"/>
          <w:b w:val="false"/>
          <w:i w:val="false"/>
          <w:color w:val="000000"/>
          <w:sz w:val="28"/>
        </w:rPr>
        <w:t>
    территориального органа Казначейства ________________ 
</w:t>
      </w:r>
    </w:p>
    <w:p>
      <w:pPr>
        <w:spacing w:after="0"/>
        <w:ind w:left="0"/>
        <w:jc w:val="both"/>
      </w:pPr>
      <w:r>
        <w:rPr>
          <w:rFonts w:ascii="Times New Roman"/>
          <w:b w:val="false"/>
          <w:i w:val="false"/>
          <w:color w:val="000000"/>
          <w:sz w:val="28"/>
        </w:rPr>
        <w:t>
      Приложение 63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63 - постановлением Правительства РК от 22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Форма 2-38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Поступления/Платежи:
</w:t>
      </w:r>
      <w:r>
        <w:br/>
      </w:r>
      <w:r>
        <w:rPr>
          <w:rFonts w:ascii="Times New Roman"/>
          <w:b w:val="false"/>
          <w:i w:val="false"/>
          <w:color w:val="000000"/>
          <w:sz w:val="28"/>
        </w:rPr>
        <w:t>
Регион:               ..........
</w:t>
      </w:r>
      <w:r>
        <w:br/>
      </w:r>
      <w:r>
        <w:rPr>
          <w:rFonts w:ascii="Times New Roman"/>
          <w:b w:val="false"/>
          <w:i w:val="false"/>
          <w:color w:val="000000"/>
          <w:sz w:val="28"/>
        </w:rPr>
        <w:t>
Вид бюджета:
</w:t>
      </w:r>
      <w:r>
        <w:br/>
      </w:r>
      <w:r>
        <w:rPr>
          <w:rFonts w:ascii="Times New Roman"/>
          <w:b w:val="false"/>
          <w:i w:val="false"/>
          <w:color w:val="000000"/>
          <w:sz w:val="28"/>
        </w:rPr>
        <w:t>
Источник финансирования:
</w:t>
      </w:r>
      <w:r>
        <w:br/>
      </w:r>
      <w:r>
        <w:rPr>
          <w:rFonts w:ascii="Times New Roman"/>
          <w:b w:val="false"/>
          <w:i w:val="false"/>
          <w:color w:val="000000"/>
          <w:sz w:val="28"/>
        </w:rPr>
        <w:t>
Госучреждение:        ..........
</w:t>
      </w:r>
      <w:r>
        <w:br/>
      </w:r>
      <w:r>
        <w:rPr>
          <w:rFonts w:ascii="Times New Roman"/>
          <w:b w:val="false"/>
          <w:i w:val="false"/>
          <w:color w:val="000000"/>
          <w:sz w:val="28"/>
        </w:rPr>
        <w:t>
Дата:             хх.хх.хххх
</w:t>
      </w:r>
      <w:r>
        <w:br/>
      </w:r>
      <w:r>
        <w:rPr>
          <w:rFonts w:ascii="Times New Roman"/>
          <w:b w:val="false"/>
          <w:i w:val="false"/>
          <w:color w:val="000000"/>
          <w:sz w:val="28"/>
        </w:rPr>
        <w:t>
Номер счета:       000080900
</w:t>
      </w:r>
      <w:r>
        <w:br/>
      </w:r>
      <w:r>
        <w:rPr>
          <w:rFonts w:ascii="Times New Roman"/>
          <w:b w:val="false"/>
          <w:i w:val="false"/>
          <w:color w:val="000000"/>
          <w:sz w:val="28"/>
        </w:rPr>
        <w:t>
Начальные дата и время:
</w:t>
      </w:r>
      <w:r>
        <w:br/>
      </w:r>
      <w:r>
        <w:rPr>
          <w:rFonts w:ascii="Times New Roman"/>
          <w:b w:val="false"/>
          <w:i w:val="false"/>
          <w:color w:val="000000"/>
          <w:sz w:val="28"/>
        </w:rPr>
        <w:t>
</w:t>
      </w:r>
      <w:r>
        <w:rPr>
          <w:rFonts w:ascii="Times New Roman"/>
          <w:b/>
          <w:i w:val="false"/>
          <w:color w:val="000000"/>
          <w:sz w:val="28"/>
        </w:rPr>
        <w:t>
Конечные дата и время:
</w:t>
      </w:r>
      <w:r>
        <w:rPr>
          <w:rFonts w:ascii="Times New Roman"/>
          <w:b w:val="false"/>
          <w:i w:val="false"/>
          <w:color w:val="000000"/>
          <w:sz w:val="28"/>
        </w:rPr>
        <w:t>
</w:t>
      </w:r>
      <w:r>
        <w:br/>
      </w:r>
      <w:r>
        <w:rPr>
          <w:rFonts w:ascii="Times New Roman"/>
          <w:b w:val="false"/>
          <w:i w:val="false"/>
          <w:color w:val="000000"/>
          <w:sz w:val="28"/>
        </w:rPr>
        <w:t>
Дата выдачи отчета: "__" _________
</w:t>
      </w:r>
      <w:r>
        <w:br/>
      </w:r>
      <w:r>
        <w:rPr>
          <w:rFonts w:ascii="Times New Roman"/>
          <w:b w:val="false"/>
          <w:i w:val="false"/>
          <w:color w:val="000000"/>
          <w:sz w:val="28"/>
        </w:rPr>
        <w:t>
РНН отправителя:      .........
</w:t>
      </w:r>
      <w:r>
        <w:br/>
      </w:r>
      <w:r>
        <w:rPr>
          <w:rFonts w:ascii="Times New Roman"/>
          <w:b w:val="false"/>
          <w:i w:val="false"/>
          <w:color w:val="000000"/>
          <w:sz w:val="28"/>
        </w:rPr>
        <w:t>
Количество платежных поручений:
</w:t>
      </w:r>
    </w:p>
    <w:p>
      <w:pPr>
        <w:spacing w:after="0"/>
        <w:ind w:left="0"/>
        <w:jc w:val="both"/>
      </w:pPr>
      <w:r>
        <w:rPr>
          <w:rFonts w:ascii="Times New Roman"/>
          <w:b w:val="false"/>
          <w:i w:val="false"/>
          <w:color w:val="000000"/>
          <w:sz w:val="28"/>
        </w:rPr>
        <w:t>
</w:t>
      </w:r>
      <w:r>
        <w:rPr>
          <w:rFonts w:ascii="Times New Roman"/>
          <w:b/>
          <w:i w:val="false"/>
          <w:color w:val="000000"/>
          <w:sz w:val="28"/>
        </w:rPr>
        <w:t>
                     ПЛАТЕЖНОЕ ПОРУЧЕНИЕ N .....
</w:t>
      </w:r>
      <w:r>
        <w:rPr>
          <w:rFonts w:ascii="Times New Roman"/>
          <w:b w:val="false"/>
          <w:i w:val="false"/>
          <w:color w:val="000000"/>
          <w:sz w:val="28"/>
        </w:rPr>
        <w:t>
</w:t>
      </w:r>
      <w:r>
        <w:br/>
      </w:r>
      <w:r>
        <w:rPr>
          <w:rFonts w:ascii="Times New Roman"/>
          <w:b w:val="false"/>
          <w:i w:val="false"/>
          <w:color w:val="000000"/>
          <w:sz w:val="28"/>
        </w:rPr>
        <w:t>
                           "__" _________ 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1"/>
        <w:gridCol w:w="3133"/>
        <w:gridCol w:w="2973"/>
      </w:tblGrid>
      <w:tr>
        <w:trPr>
          <w:trHeight w:val="90" w:hRule="atLeast"/>
        </w:trPr>
        <w:tc>
          <w:tcPr>
            <w:tcW w:w="5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Отправитель: __________
</w:t>
            </w:r>
            <w:r>
              <w:br/>
            </w:r>
            <w:r>
              <w:rPr>
                <w:rFonts w:ascii="Times New Roman"/>
                <w:b w:val="false"/>
                <w:i w:val="false"/>
                <w:color w:val="000000"/>
                <w:sz w:val="20"/>
              </w:rPr>
              <w:t>
РНН: ______________
</w:t>
            </w:r>
            <w:r>
              <w:br/>
            </w:r>
            <w:r>
              <w:rPr>
                <w:rFonts w:ascii="Times New Roman"/>
                <w:b w:val="false"/>
                <w:i w:val="false"/>
                <w:color w:val="000000"/>
                <w:sz w:val="20"/>
              </w:rPr>
              <w:t>
                КОд: 11
</w:t>
            </w:r>
            <w:r>
              <w:br/>
            </w:r>
            <w:r>
              <w:rPr>
                <w:rFonts w:ascii="Times New Roman"/>
                <w:b w:val="false"/>
                <w:i w:val="false"/>
                <w:color w:val="000000"/>
                <w:sz w:val="20"/>
              </w:rPr>
              <w:t>
Банк отправителя: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ИИК
</w:t>
            </w:r>
          </w:p>
        </w:tc>
        <w:tc>
          <w:tcPr>
            <w:tcW w:w="29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БИК
</w:t>
            </w:r>
          </w:p>
        </w:tc>
        <w:tc>
          <w:tcPr>
            <w:tcW w:w="0" w:type="auto"/>
            <w:vMerge/>
            <w:tcBorders>
              <w:top w:val="nil"/>
              <w:left w:val="single" w:color="cfcfcf" w:sz="5"/>
              <w:bottom w:val="single" w:color="cfcfcf" w:sz="5"/>
              <w:right w:val="single" w:color="cfcfcf" w:sz="5"/>
            </w:tcBorders>
          </w:tcPr>
          <w:p/>
        </w:tc>
      </w:tr>
      <w:tr>
        <w:trPr>
          <w:trHeight w:val="90" w:hRule="atLeast"/>
        </w:trPr>
        <w:tc>
          <w:tcPr>
            <w:tcW w:w="5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Бенефициар: __________
</w:t>
            </w:r>
            <w:r>
              <w:br/>
            </w:r>
            <w:r>
              <w:rPr>
                <w:rFonts w:ascii="Times New Roman"/>
                <w:b w:val="false"/>
                <w:i w:val="false"/>
                <w:color w:val="000000"/>
                <w:sz w:val="20"/>
              </w:rPr>
              <w:t>
РНН: _____________
</w:t>
            </w:r>
            <w:r>
              <w:br/>
            </w:r>
            <w:r>
              <w:rPr>
                <w:rFonts w:ascii="Times New Roman"/>
                <w:b w:val="false"/>
                <w:i w:val="false"/>
                <w:color w:val="000000"/>
                <w:sz w:val="20"/>
              </w:rPr>
              <w:t>
                 Кбе: 12
</w:t>
            </w:r>
            <w:r>
              <w:br/>
            </w:r>
            <w:r>
              <w:rPr>
                <w:rFonts w:ascii="Times New Roman"/>
                <w:b w:val="false"/>
                <w:i w:val="false"/>
                <w:color w:val="000000"/>
                <w:sz w:val="20"/>
              </w:rPr>
              <w:t>
Банк бенефициара: ______
</w:t>
            </w:r>
            <w:r>
              <w:br/>
            </w:r>
            <w:r>
              <w:rPr>
                <w:rFonts w:ascii="Times New Roman"/>
                <w:b w:val="false"/>
                <w:i w:val="false"/>
                <w:color w:val="000000"/>
                <w:sz w:val="20"/>
              </w:rPr>
              <w:t>
Банк-посредник: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ИИК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БИК
</w:t>
            </w:r>
          </w:p>
        </w:tc>
        <w:tc>
          <w:tcPr>
            <w:tcW w:w="0" w:type="auto"/>
            <w:vMerge/>
            <w:tcBorders>
              <w:top w:val="nil"/>
              <w:left w:val="single" w:color="cfcfcf" w:sz="5"/>
              <w:bottom w:val="single" w:color="cfcfcf" w:sz="5"/>
              <w:right w:val="single" w:color="cfcfcf" w:sz="5"/>
            </w:tcBorders>
          </w:tcPr>
          <w:p/>
        </w:tc>
      </w:tr>
      <w:tr>
        <w:trPr>
          <w:trHeight w:val="90" w:hRule="atLeast"/>
        </w:trPr>
        <w:tc>
          <w:tcPr>
            <w:tcW w:w="5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прописью: ___________
</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КНП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КБКД КБКР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валют/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Назначение платежа: _________
</w:t>
            </w:r>
          </w:p>
          <w:p>
            <w:pPr>
              <w:spacing w:after="20"/>
              <w:ind w:left="20"/>
              <w:jc w:val="both"/>
            </w:pPr>
            <w:r>
              <w:rPr>
                <w:rFonts w:ascii="Times New Roman"/>
                <w:b w:val="false"/>
                <w:i w:val="false"/>
                <w:color w:val="000000"/>
                <w:sz w:val="20"/>
              </w:rPr>
              <w:t>
Руководитель:
</w:t>
            </w:r>
            <w:r>
              <w:br/>
            </w:r>
            <w:r>
              <w:rPr>
                <w:rFonts w:ascii="Times New Roman"/>
                <w:b w:val="false"/>
                <w:i w:val="false"/>
                <w:color w:val="000000"/>
                <w:sz w:val="20"/>
              </w:rPr>
              <w:t>
Гл. бухгалтер: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64
</w:t>
      </w:r>
      <w:r>
        <w:br/>
      </w:r>
      <w:r>
        <w:rPr>
          <w:rFonts w:ascii="Times New Roman"/>
          <w:b w:val="false"/>
          <w:i w:val="false"/>
          <w:color w:val="000000"/>
          <w:sz w:val="28"/>
        </w:rPr>
        <w:t>
                                         к Правилам исполнения
</w:t>
      </w:r>
      <w:r>
        <w:br/>
      </w:r>
      <w:r>
        <w:rPr>
          <w:rFonts w:ascii="Times New Roman"/>
          <w:b w:val="false"/>
          <w:i w:val="false"/>
          <w:color w:val="000000"/>
          <w:sz w:val="28"/>
        </w:rPr>
        <w:t>
                                          республиканского и
</w:t>
      </w:r>
      <w:r>
        <w:br/>
      </w:r>
      <w:r>
        <w:rPr>
          <w:rFonts w:ascii="Times New Roman"/>
          <w:b w:val="false"/>
          <w:i w:val="false"/>
          <w:color w:val="000000"/>
          <w:sz w:val="28"/>
        </w:rPr>
        <w:t>
                                           местных бюджетов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64 - постановлением Правительства РК от 22 августа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июля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Ведомость сверки движения денег Национального фонда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по состоянию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______________ 200_ года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1306"/>
        <w:gridCol w:w="1392"/>
        <w:gridCol w:w="1136"/>
        <w:gridCol w:w="1063"/>
        <w:gridCol w:w="1118"/>
        <w:gridCol w:w="1489"/>
        <w:gridCol w:w="1301"/>
        <w:gridCol w:w="1027"/>
        <w:gridCol w:w="1075"/>
        <w:gridCol w:w="1166"/>
      </w:tblGrid>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Проведено по данным
</w:t>
            </w:r>
            <w:r>
              <w:br/>
            </w:r>
            <w:r>
              <w:rPr>
                <w:rFonts w:ascii="Times New Roman"/>
                <w:b w:val="false"/>
                <w:i w:val="false"/>
                <w:color w:val="000000"/>
                <w:sz w:val="20"/>
              </w:rPr>
              <w:t>
Комитета казначейства
</w:t>
            </w:r>
            <w:r>
              <w:br/>
            </w:r>
            <w:r>
              <w:rPr>
                <w:rFonts w:ascii="Times New Roman"/>
                <w:b w:val="false"/>
                <w:i w:val="false"/>
                <w:color w:val="000000"/>
                <w:sz w:val="20"/>
              </w:rPr>
              <w:t>
Министерства финансов
</w:t>
            </w:r>
            <w:r>
              <w:br/>
            </w:r>
            <w:r>
              <w:rPr>
                <w:rFonts w:ascii="Times New Roman"/>
                <w:b w:val="false"/>
                <w:i w:val="false"/>
                <w:color w:val="000000"/>
                <w:sz w:val="20"/>
              </w:rPr>
              <w:t>
Республики Казахстан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Проведено по данным
</w:t>
            </w:r>
            <w:r>
              <w:br/>
            </w:r>
            <w:r>
              <w:rPr>
                <w:rFonts w:ascii="Times New Roman"/>
                <w:b w:val="false"/>
                <w:i w:val="false"/>
                <w:color w:val="000000"/>
                <w:sz w:val="20"/>
              </w:rPr>
              <w:t>
Национального Банка
</w:t>
            </w:r>
            <w:r>
              <w:br/>
            </w:r>
            <w:r>
              <w:rPr>
                <w:rFonts w:ascii="Times New Roman"/>
                <w:b w:val="false"/>
                <w:i w:val="false"/>
                <w:color w:val="000000"/>
                <w:sz w:val="20"/>
              </w:rPr>
              <w:t>
Республики Казахстан
</w:t>
            </w:r>
          </w:p>
        </w:tc>
        <w:tc>
          <w:tcPr>
            <w:tcW w:w="116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хож-
</w:t>
            </w:r>
            <w:r>
              <w:br/>
            </w:r>
            <w:r>
              <w:rPr>
                <w:rFonts w:ascii="Times New Roman"/>
                <w:b w:val="false"/>
                <w:i w:val="false"/>
                <w:color w:val="000000"/>
                <w:sz w:val="20"/>
              </w:rPr>
              <w:t>
дение
</w:t>
            </w:r>
          </w:p>
        </w:tc>
      </w:tr>
      <w:tr>
        <w:trPr>
          <w:trHeight w:val="90" w:hRule="atLeast"/>
        </w:trPr>
        <w:tc>
          <w:tcPr>
            <w:tcW w:w="100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
</w:t>
            </w:r>
            <w:r>
              <w:br/>
            </w:r>
            <w:r>
              <w:rPr>
                <w:rFonts w:ascii="Times New Roman"/>
                <w:b w:val="false"/>
                <w:i w:val="false"/>
                <w:color w:val="000000"/>
                <w:sz w:val="20"/>
              </w:rPr>
              <w:t>
та
</w:t>
            </w:r>
          </w:p>
        </w:tc>
        <w:tc>
          <w:tcPr>
            <w:tcW w:w="130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плате-
</w:t>
            </w:r>
            <w:r>
              <w:br/>
            </w:r>
            <w:r>
              <w:rPr>
                <w:rFonts w:ascii="Times New Roman"/>
                <w:b w:val="false"/>
                <w:i w:val="false"/>
                <w:color w:val="000000"/>
                <w:sz w:val="20"/>
              </w:rPr>
              <w:t>
жного 
</w:t>
            </w:r>
            <w:r>
              <w:br/>
            </w:r>
            <w:r>
              <w:rPr>
                <w:rFonts w:ascii="Times New Roman"/>
                <w:b w:val="false"/>
                <w:i w:val="false"/>
                <w:color w:val="000000"/>
                <w:sz w:val="20"/>
              </w:rPr>
              <w:t>
доку-
</w:t>
            </w:r>
            <w:r>
              <w:br/>
            </w:r>
            <w:r>
              <w:rPr>
                <w:rFonts w:ascii="Times New Roman"/>
                <w:b w:val="false"/>
                <w:i w:val="false"/>
                <w:color w:val="000000"/>
                <w:sz w:val="20"/>
              </w:rPr>
              <w:t>
мента
</w:t>
            </w:r>
          </w:p>
        </w:tc>
        <w:tc>
          <w:tcPr>
            <w:tcW w:w="139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БИК
</w:t>
            </w:r>
            <w:r>
              <w:br/>
            </w:r>
            <w:r>
              <w:rPr>
                <w:rFonts w:ascii="Times New Roman"/>
                <w:b w:val="false"/>
                <w:i w:val="false"/>
                <w:color w:val="000000"/>
                <w:sz w:val="20"/>
              </w:rPr>
              <w:t>
Коми-
</w:t>
            </w:r>
            <w:r>
              <w:br/>
            </w:r>
            <w:r>
              <w:rPr>
                <w:rFonts w:ascii="Times New Roman"/>
                <w:b w:val="false"/>
                <w:i w:val="false"/>
                <w:color w:val="000000"/>
                <w:sz w:val="20"/>
              </w:rPr>
              <w:t>
тета
</w:t>
            </w:r>
            <w:r>
              <w:br/>
            </w:r>
            <w:r>
              <w:rPr>
                <w:rFonts w:ascii="Times New Roman"/>
                <w:b w:val="false"/>
                <w:i w:val="false"/>
                <w:color w:val="000000"/>
                <w:sz w:val="20"/>
              </w:rPr>
              <w:t>
казна-
</w:t>
            </w:r>
            <w:r>
              <w:br/>
            </w:r>
            <w:r>
              <w:rPr>
                <w:rFonts w:ascii="Times New Roman"/>
                <w:b w:val="false"/>
                <w:i w:val="false"/>
                <w:color w:val="000000"/>
                <w:sz w:val="20"/>
              </w:rPr>
              <w:t>
чейст-
</w:t>
            </w:r>
            <w:r>
              <w:br/>
            </w:r>
            <w:r>
              <w:rPr>
                <w:rFonts w:ascii="Times New Roman"/>
                <w:b w:val="false"/>
                <w:i w:val="false"/>
                <w:color w:val="000000"/>
                <w:sz w:val="20"/>
              </w:rPr>
              <w:t>
ва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11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
</w:t>
            </w:r>
            <w:r>
              <w:br/>
            </w:r>
            <w:r>
              <w:rPr>
                <w:rFonts w:ascii="Times New Roman"/>
                <w:b w:val="false"/>
                <w:i w:val="false"/>
                <w:color w:val="000000"/>
                <w:sz w:val="20"/>
              </w:rPr>
              <w:t>
та
</w:t>
            </w:r>
          </w:p>
        </w:tc>
        <w:tc>
          <w:tcPr>
            <w:tcW w:w="148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плате-
</w:t>
            </w:r>
            <w:r>
              <w:br/>
            </w:r>
            <w:r>
              <w:rPr>
                <w:rFonts w:ascii="Times New Roman"/>
                <w:b w:val="false"/>
                <w:i w:val="false"/>
                <w:color w:val="000000"/>
                <w:sz w:val="20"/>
              </w:rPr>
              <w:t>
жного
</w:t>
            </w:r>
            <w:r>
              <w:br/>
            </w:r>
            <w:r>
              <w:rPr>
                <w:rFonts w:ascii="Times New Roman"/>
                <w:b w:val="false"/>
                <w:i w:val="false"/>
                <w:color w:val="000000"/>
                <w:sz w:val="20"/>
              </w:rPr>
              <w:t>
доку-
</w:t>
            </w:r>
            <w:r>
              <w:br/>
            </w:r>
            <w:r>
              <w:rPr>
                <w:rFonts w:ascii="Times New Roman"/>
                <w:b w:val="false"/>
                <w:i w:val="false"/>
                <w:color w:val="000000"/>
                <w:sz w:val="20"/>
              </w:rPr>
              <w:t>
мента
</w:t>
            </w:r>
          </w:p>
        </w:tc>
        <w:tc>
          <w:tcPr>
            <w:tcW w:w="130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БИК
</w:t>
            </w:r>
            <w:r>
              <w:br/>
            </w:r>
            <w:r>
              <w:rPr>
                <w:rFonts w:ascii="Times New Roman"/>
                <w:b w:val="false"/>
                <w:i w:val="false"/>
                <w:color w:val="000000"/>
                <w:sz w:val="20"/>
              </w:rPr>
              <w:t>
Коми-
</w:t>
            </w:r>
            <w:r>
              <w:br/>
            </w:r>
            <w:r>
              <w:rPr>
                <w:rFonts w:ascii="Times New Roman"/>
                <w:b w:val="false"/>
                <w:i w:val="false"/>
                <w:color w:val="000000"/>
                <w:sz w:val="20"/>
              </w:rPr>
              <w:t>
тета
</w:t>
            </w:r>
            <w:r>
              <w:br/>
            </w:r>
            <w:r>
              <w:rPr>
                <w:rFonts w:ascii="Times New Roman"/>
                <w:b w:val="false"/>
                <w:i w:val="false"/>
                <w:color w:val="000000"/>
                <w:sz w:val="20"/>
              </w:rPr>
              <w:t>
казна-
</w:t>
            </w:r>
            <w:r>
              <w:br/>
            </w:r>
            <w:r>
              <w:rPr>
                <w:rFonts w:ascii="Times New Roman"/>
                <w:b w:val="false"/>
                <w:i w:val="false"/>
                <w:color w:val="000000"/>
                <w:sz w:val="20"/>
              </w:rPr>
              <w:t>
чейст-
</w:t>
            </w:r>
            <w:r>
              <w:br/>
            </w:r>
            <w:r>
              <w:rPr>
                <w:rFonts w:ascii="Times New Roman"/>
                <w:b w:val="false"/>
                <w:i w:val="false"/>
                <w:color w:val="000000"/>
                <w:sz w:val="20"/>
              </w:rPr>
              <w:t>
ва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
</w:t>
            </w:r>
            <w:r>
              <w:br/>
            </w:r>
            <w:r>
              <w:rPr>
                <w:rFonts w:ascii="Times New Roman"/>
                <w:b w:val="false"/>
                <w:i w:val="false"/>
                <w:color w:val="000000"/>
                <w:sz w:val="20"/>
              </w:rPr>
              <w:t>
бет
</w:t>
            </w:r>
          </w:p>
        </w:tc>
        <w:tc>
          <w:tcPr>
            <w:tcW w:w="1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
</w:t>
            </w:r>
            <w:r>
              <w:br/>
            </w:r>
            <w:r>
              <w:rPr>
                <w:rFonts w:ascii="Times New Roman"/>
                <w:b w:val="false"/>
                <w:i w:val="false"/>
                <w:color w:val="000000"/>
                <w:sz w:val="20"/>
              </w:rPr>
              <w:t>
дит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
</w:t>
            </w:r>
            <w:r>
              <w:br/>
            </w:r>
            <w:r>
              <w:rPr>
                <w:rFonts w:ascii="Times New Roman"/>
                <w:b w:val="false"/>
                <w:i w:val="false"/>
                <w:color w:val="000000"/>
                <w:sz w:val="20"/>
              </w:rPr>
              <w:t>
бет
</w:t>
            </w:r>
          </w:p>
        </w:tc>
        <w:tc>
          <w:tcPr>
            <w:tcW w:w="10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
</w:t>
            </w:r>
            <w:r>
              <w:br/>
            </w:r>
            <w:r>
              <w:rPr>
                <w:rFonts w:ascii="Times New Roman"/>
                <w:b w:val="false"/>
                <w:i w:val="false"/>
                <w:color w:val="000000"/>
                <w:sz w:val="20"/>
              </w:rPr>
              <w:t>
дит
</w:t>
            </w:r>
          </w:p>
        </w:tc>
        <w:tc>
          <w:tcPr>
            <w:tcW w:w="0" w:type="auto"/>
            <w:vMerge/>
            <w:tcBorders>
              <w:top w:val="nil"/>
              <w:left w:val="single" w:color="cfcfcf" w:sz="5"/>
              <w:bottom w:val="single" w:color="cfcfcf" w:sz="5"/>
              <w:right w:val="single" w:color="cfcfcf" w:sz="5"/>
            </w:tcBorders>
          </w:tcPr>
          <w:p/>
        </w:tc>
      </w:tr>
      <w:tr>
        <w:trPr>
          <w:trHeight w:val="90" w:hRule="atLeast"/>
        </w:trPr>
        <w:tc>
          <w:tcPr>
            <w:tcW w:w="1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1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 зачислено ____________
</w:t>
      </w:r>
      <w:r>
        <w:br/>
      </w: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перечислено
</w:t>
      </w:r>
    </w:p>
    <w:p>
      <w:pPr>
        <w:spacing w:after="0"/>
        <w:ind w:left="0"/>
        <w:jc w:val="both"/>
      </w:pPr>
      <w:r>
        <w:rPr>
          <w:rFonts w:ascii="Times New Roman"/>
          <w:b w:val="false"/>
          <w:i w:val="false"/>
          <w:color w:val="000000"/>
          <w:sz w:val="28"/>
        </w:rPr>
        <w:t>
Причины расхождений:
</w:t>
      </w:r>
    </w:p>
    <w:p>
      <w:pPr>
        <w:spacing w:after="0"/>
        <w:ind w:left="0"/>
        <w:jc w:val="both"/>
      </w:pPr>
      <w:r>
        <w:rPr>
          <w:rFonts w:ascii="Times New Roman"/>
          <w:b w:val="false"/>
          <w:i w:val="false"/>
          <w:color w:val="000000"/>
          <w:sz w:val="28"/>
        </w:rPr>
        <w:t>
Руководитель                        Руководитель
</w:t>
      </w:r>
      <w:r>
        <w:br/>
      </w:r>
      <w:r>
        <w:rPr>
          <w:rFonts w:ascii="Times New Roman"/>
          <w:b w:val="false"/>
          <w:i w:val="false"/>
          <w:color w:val="000000"/>
          <w:sz w:val="28"/>
        </w:rPr>
        <w:t>
Комитета                            уполномоченного подразделения
</w:t>
      </w:r>
      <w:r>
        <w:br/>
      </w:r>
      <w:r>
        <w:rPr>
          <w:rFonts w:ascii="Times New Roman"/>
          <w:b w:val="false"/>
          <w:i w:val="false"/>
          <w:color w:val="000000"/>
          <w:sz w:val="28"/>
        </w:rPr>
        <w:t>
казначейства МФ РК                  Национального Банка РК 
</w:t>
      </w:r>
      <w:r>
        <w:br/>
      </w:r>
      <w:r>
        <w:rPr>
          <w:rFonts w:ascii="Times New Roman"/>
          <w:b w:val="false"/>
          <w:i w:val="false"/>
          <w:color w:val="000000"/>
          <w:sz w:val="28"/>
        </w:rPr>
        <w:t>
                  ______________                     ______________
</w:t>
      </w:r>
      <w:r>
        <w:br/>
      </w:r>
      <w:r>
        <w:rPr>
          <w:rFonts w:ascii="Times New Roman"/>
          <w:b w:val="false"/>
          <w:i w:val="false"/>
          <w:color w:val="000000"/>
          <w:sz w:val="28"/>
        </w:rPr>
        <w:t>
                (Ф.И.О., подпись)                  (Ф.И.О., подпись)
</w:t>
      </w:r>
    </w:p>
    <w:p>
      <w:pPr>
        <w:spacing w:after="0"/>
        <w:ind w:left="0"/>
        <w:jc w:val="both"/>
      </w:pPr>
      <w:r>
        <w:rPr>
          <w:rFonts w:ascii="Times New Roman"/>
          <w:b w:val="false"/>
          <w:i w:val="false"/>
          <w:color w:val="000000"/>
          <w:sz w:val="28"/>
        </w:rPr>
        <w:t>
Ответственный                       Руководитель
</w:t>
      </w:r>
      <w:r>
        <w:br/>
      </w:r>
      <w:r>
        <w:rPr>
          <w:rFonts w:ascii="Times New Roman"/>
          <w:b w:val="false"/>
          <w:i w:val="false"/>
          <w:color w:val="000000"/>
          <w:sz w:val="28"/>
        </w:rPr>
        <w:t>
исполнитель Комитета                отдела/управления
</w:t>
      </w:r>
      <w:r>
        <w:br/>
      </w:r>
      <w:r>
        <w:rPr>
          <w:rFonts w:ascii="Times New Roman"/>
          <w:b w:val="false"/>
          <w:i w:val="false"/>
          <w:color w:val="000000"/>
          <w:sz w:val="28"/>
        </w:rPr>
        <w:t>
казначейства МФ РК                  уполномоченного подразделения
</w:t>
      </w:r>
      <w:r>
        <w:br/>
      </w:r>
      <w:r>
        <w:rPr>
          <w:rFonts w:ascii="Times New Roman"/>
          <w:b w:val="false"/>
          <w:i w:val="false"/>
          <w:color w:val="000000"/>
          <w:sz w:val="28"/>
        </w:rPr>
        <w:t>
                  ______________                     ______________
</w:t>
      </w:r>
      <w:r>
        <w:br/>
      </w:r>
      <w:r>
        <w:rPr>
          <w:rFonts w:ascii="Times New Roman"/>
          <w:b w:val="false"/>
          <w:i w:val="false"/>
          <w:color w:val="000000"/>
          <w:sz w:val="28"/>
        </w:rPr>
        <w:t>
                (Ф.И.О., подпись)                  (Ф.И.О., 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5 февраля 2005 года N 110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утративших силу некоторых решений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Правительства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8 июня 2000 года N 874 "Об утверждении Правил осуществления правительственного заимствования и заимствования местными исполнительными органами Республики Казахстан".
</w:t>
      </w:r>
      <w:r>
        <w:br/>
      </w:r>
      <w:r>
        <w:rPr>
          <w:rFonts w:ascii="Times New Roman"/>
          <w:b w:val="false"/>
          <w:i w:val="false"/>
          <w:color w:val="000000"/>
          <w:sz w:val="28"/>
        </w:rPr>
        <w:t>
     2. Пункт 19 изменений и дополнений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от 28 октября 2001 года N 1369 "О внесении изменений и дополнений и признании утратившим силу некоторых решений Правительства Республики Казахстан" (САПП Республики Казахстан, 2001 г., N 36-37, ст.478).
</w:t>
      </w:r>
      <w:r>
        <w:br/>
      </w:r>
      <w:r>
        <w:rPr>
          <w:rFonts w:ascii="Times New Roman"/>
          <w:b w:val="false"/>
          <w:i w:val="false"/>
          <w:color w:val="000000"/>
          <w:sz w:val="28"/>
        </w:rPr>
        <w:t>
     3.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23 января 2002 года N 88 "Об утверждении Правил погашения и обслуживания правительственных займов, займов местных исполнительных органов и негосударственных займов, имеющих государственные гарантии" (САПП Республики Казахстан, 2002 г., N 4, ст.26).
</w:t>
      </w:r>
      <w:r>
        <w:br/>
      </w:r>
      <w:r>
        <w:rPr>
          <w:rFonts w:ascii="Times New Roman"/>
          <w:b w:val="false"/>
          <w:i w:val="false"/>
          <w:color w:val="000000"/>
          <w:sz w:val="28"/>
        </w:rPr>
        <w:t>
     4.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июля 2002 года N 832 "Об утверждении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(САПП Республики Казахстан, 2002 г., N 23-24, ст. 257).
</w:t>
      </w:r>
      <w:r>
        <w:br/>
      </w:r>
      <w:r>
        <w:rPr>
          <w:rFonts w:ascii="Times New Roman"/>
          <w:b w:val="false"/>
          <w:i w:val="false"/>
          <w:color w:val="000000"/>
          <w:sz w:val="28"/>
        </w:rPr>
        <w:t>
     5. Пункт 1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от 14 августа 2003 года N 816 "О внесении изменений и дополнений в постановление Правительства Республики Казахстан от 25 июля 2002 года N 832 и признании утратившим силу постановления Правительства Республики Казахстан от 28 декабря 2001 года N 1745" (САПП Республики Казахстан, 2003 г., N 33, ст. 330).
</w:t>
      </w:r>
      <w:r>
        <w:br/>
      </w:r>
      <w:r>
        <w:rPr>
          <w:rFonts w:ascii="Times New Roman"/>
          <w:b w:val="false"/>
          <w:i w:val="false"/>
          <w:color w:val="000000"/>
          <w:sz w:val="28"/>
        </w:rPr>
        <w:t>
     6. Пункт 3 изменений и дополнений, которые вносятся некоторыми решениями Правительства Республики Казахстан, утвержденных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26 ноября 2003 года N 1184 "О внесении изменений и дополнений в некоторые решения Правительства Республики Казахстан" (САПП Республики Казахстан, 2003 г., N 44, ст. 484).
</w:t>
      </w:r>
      <w:r>
        <w:br/>
      </w:r>
      <w:r>
        <w:rPr>
          <w:rFonts w:ascii="Times New Roman"/>
          <w:b w:val="false"/>
          <w:i w:val="false"/>
          <w:color w:val="000000"/>
          <w:sz w:val="28"/>
        </w:rPr>
        <w:t>
     7.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января 2004 года N 91 "Об утверждении Правил отбора инвестиционных проектов для предоставления государственных гарантий и предоставления Правительством Республики Казахстан государственных гарантий по негосударственным займам" (САПП Республики Казахстан, 2004 г., N 4, ст. 51).
</w:t>
      </w:r>
      <w:r>
        <w:br/>
      </w:r>
      <w:r>
        <w:rPr>
          <w:rFonts w:ascii="Times New Roman"/>
          <w:b w:val="false"/>
          <w:i w:val="false"/>
          <w:color w:val="000000"/>
          <w:sz w:val="28"/>
        </w:rPr>
        <w:t>
     8.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15 марта 2004 года N 320 "О внесении изменений и дополнений в постановление Правительства Республики Казахстан от 25 июля 2002 года N 832" (САПП Республики Казахстан, 2004 г., N 14, ст. 178).
</w:t>
      </w:r>
      <w:r>
        <w:br/>
      </w:r>
      <w:r>
        <w:rPr>
          <w:rFonts w:ascii="Times New Roman"/>
          <w:b w:val="false"/>
          <w:i w:val="false"/>
          <w:color w:val="000000"/>
          <w:sz w:val="28"/>
        </w:rPr>
        <w:t>
     9. Подпункт 1 пункта 1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от 12 мая 2004 года N 522 "О внесении изменений и дополнений в постановление Правительства Республики Казахстан от 25 июля 2002 года N 832 и от 27 марта 2004 года N 371"(САПП Республики Казахстан, 2004 г., N 21, ст. 271-272).
</w:t>
      </w:r>
      <w:r>
        <w:br/>
      </w:r>
      <w:r>
        <w:rPr>
          <w:rFonts w:ascii="Times New Roman"/>
          <w:b w:val="false"/>
          <w:i w:val="false"/>
          <w:color w:val="000000"/>
          <w:sz w:val="28"/>
        </w:rPr>
        <w:t>
     10.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октября 2004 года N 1101 "О внесении изменений и дополнений в постановление Правительства Республики Казахстан от 25 июля 2002 года N 832 и признании утратившими силу постановлений Правительства Республики Казахстан от 25 декабря 1998 года N 1336 и от 5 июня 1999 года N 703" (САПП Республики Казахстан, 2004 г., N 38, ст. 513).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