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4490f" w14:textId="e7449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3 мая 1996 года № 553 и от 11 июня 2003 года № 554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февраля 2005 года № 122. Утратило силу постановлением Правительства Республики Казахстан от 18 июня 2015 года № 457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18.06.2015 </w:t>
      </w:r>
      <w:r>
        <w:rPr>
          <w:rFonts w:ascii="Times New Roman"/>
          <w:b w:val="false"/>
          <w:i w:val="false"/>
          <w:color w:val="ff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Внести в некоторые решения Правительства Республики Казахстан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 мая 1996 года N 553 "О Межведомственной государственной комиссии по предупреждению и ликвидации чрезвычайных ситуаций" (САПП Республики Казахстан, 1996 г., N 19, ст. 164):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преамбуле, пунктах 1 и 4 слова "государственных комитетов,", "государственным комитетам,"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3 слова "Агентства Республики Казахстан по чрезвычайным ситуациям" заменить словами "Министерства по чрезвычайным ситуациям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Положении о Межведомственной государственной комиссии по предупреждению и ликвидации чрезвычайных ситуаций,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пунктах 2, 3 и 4 слова "государственными комитетами,", "государственных комитетов,"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"5. Председателем комиссии является Министр по чрезвычайным ситуациям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пунктах 6 и 7 слова "Агентства Республики Казахстан по чрезвычайным ситуациям", "Агентство Республики Казахстан по чрезвычайным ситуациям" заменить соответственно словами "Министерства по чрезвычайным ситуациям Республики Казахстан", "Министерство по чрезвычайным ситуациям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июня 2003 года N 554 "О Межведомственной государственной комиссии по предупреждению и ликвидации чрезвычайных ситуаций" (САПП Республики Казахстан, 2003 г., N 25, ст. 238):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ввести в состав Межведомственной государственной комиссии по предупреждению и ликвидации чрезвычайных ситуаций, утвержденный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Копеева Мухамбета Жуманазаровича    - Министра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Республики Казахстан, председателем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Джанасаева Булата Бахитжановича     - вице-министра по чрезвычайным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ситуациям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Куандыкова Болатбека Баяновича      - вице-министра по чрезвычайным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ситуациям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Абдымомунова Азамата Курманбековича - вице-министра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Султанова Бахыта Турлыхановича      - вице-министра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Веснина Виктора Николаевича         - председателя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государственному контролю и надзору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в области чрезвычайных ситуаций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Министерства по чрезвычайным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ситуациям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Сарекенова Кабидоллу Зулкашевича    - председателя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государственным материальным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резервам Министерства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Аскарова Альберта Мухтаровича       - заместителя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государственного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эпидемиологического надзора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Рябцева Анатолия Дмитриевича        - председателя Комитета по водным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ресурсам Министерства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хозяйства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Жексенбекова Сакена Сайлаубековича  - директора Юридического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Министерства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коммуникаций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строки: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"Бижанов Нурахмет Кусаинович        - Председатель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Казахстан по чрезвычайным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ситуациям,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Петров Валерий Викторович           - первый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по чрезвычайным ситуациям,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Адамова Алма Бериккожаевна          - главный специалист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Республики Казахстан по чрезвычайным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ситуациям,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Ашимбаев Марат Умарбаевич           - директор Казахского 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исследовательского и проектно-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экспериментального института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сейсмостойкого строительства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архитектуры Комитета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строительства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"Бижанов Нурахмет Кусаинович        - первый вице-министр по чрезвычайным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ситуациям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Петров Валерий Викторович           - вице-министр по чрезвычайным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ситуациям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Адамова Алма Бериккожаевна          - главный специалист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по чрезвычайным ситуациям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Ашимбаев Марат Умарбаевич           - директор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государственного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"Казахский научно-исследовательский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и проектно-экспериментальный институт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сейсмостойкого строительства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архитектуры" Комитета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строительства и жилищно-коммунального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хозяйства Министерства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торговли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вывести из указанного состава: Есимова Ахметжана Смагуловича, Бектурганова Нуралы Султановича, Данаева Нарботу Турсынбаевича, Исаева Батырхана Арысбековича, Кунаева Эльдара Аскаровича, Оглова Вадима Валерьевича.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