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7047" w14:textId="ac87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учреждении государственных именных стипендий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2005 года N 125. Утратило силу постановлением Правительства Республики Казахстан от 24 февраля 2011 года № 175.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24.02.2011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Учредить государственные именные стипендии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27 августа 1993 года N 743 "Об именных стипендиях в высших учебных заведениях Республики Казахстан" (САПП Республики Казахстан, 1993 г., N 34, ст. 389).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2005 года N 125 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именных стипендий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3573"/>
        <w:gridCol w:w="3053"/>
      </w:tblGrid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Именные стипендии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Аль-Фараби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Абая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Ахан Серэ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М.О. Ауэзова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Айманова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Азербаева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Акбаева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Ы. Алтынсарина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С.Д. Асфендиярова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Байсеитовой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Байтурсынова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О.А. Байконурова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Байганина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Бараева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Биржана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Е.А. Букетова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Бокеева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Валиханова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Ермекова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Елеманова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Ермекова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Елебекова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Жансугурова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Жахаева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Жантурина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Жубанова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Жубанова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Жумабаева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Иманова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Затаевича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Кастеева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Курмангазы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Кожамкулова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Майлина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Момышулы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Мусрепова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Мухамедкалиева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Хаджи Мукана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А.С. Пушкина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Рыскулова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Сатпаева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11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Сейфуллина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Скрябина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Торайгырова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Тулебаева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Таттимбета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Тажибаева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М.И. Усановича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Чаянова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7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П.И. Чайковского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Шанина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Шакарима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146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