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c027" w14:textId="096c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2005 года № 126. Утратило силу постановлением Правительства Республики Казахстан от 26 августа 2013 года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профессиональной подготовки кадров для уголовно-исполнительной системы Министерства юстиции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Ликвидировать государственное учреждение "Учреждение ЖД-158/6" Комитета уголовно-исполнительной системы Министерства юстиции Республики Казахстан (далее -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Создать государственное учреждение "Учебный центр" Комитета уголовно- исполнительной системы Министерства юстиции Республики Казахстан (далее - Учебный центр).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Комитету уголовно-исполнительной системы Министерства юстиции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утверждение Устава Учебного центра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передачу Учебному центру имущества Учреждения, оставшегося после его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принятие иных мер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организаций, находящихся в ведении Комитета уголовно-исполнительной системы Министерства юстиции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2 "Государственные учреждения":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строкой, порядковый номер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"2-1. Учебный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40,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подписания, за исключением пункта 2, который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