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68345" w14:textId="9b683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Кадровые вопросы Комитета таможенного контроля Министерства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февраля 2005 года
N 131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назначить в Комитет таможенного контроля Министерства финансов Республики Казахстан, освободив от ранее занимаемых должностей: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Абдишева Бауржана Туйтеевича - заместителем председателя;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Аманбаева Мурата Ермухановича - заместителем председателя;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Сунтаева Тлегена Иматовича - заместителем председателя.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