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d98b1" w14:textId="19d98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временного запрета на вывоз дизельного топлива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2005 года
N 137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В целях создания необходимых запасов дизельного топлива для нужд экономики страны, в соответствии с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</w:t>
      </w:r>
      <w:r>
        <w:rPr>
          <w:rFonts w:ascii="Times New Roman"/>
          <w:b w:val="false"/>
          <w:i w:val="false"/>
          <w:color w:val="000000"/>
          <w:sz w:val="28"/>
        </w:rPr>
        <w:t>
 Таможенного кодекса Республики Казахстан от 5 апреля 2003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Запретить в период с 16 февраля по 31 мая 2005 года вывоз с территории Республики Казахстан дизельного топлива (ТН ВЭД ЕврАзЭС 2710 19 410 0 - 2710 19 490 0).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Комитету таможенного контроля Министерства финансов Республики Казахстан принять необходимые меры по выполнению пункта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Министерству иностранных дел Республики Казахстан уведомить в установленном порядке Интеграционный комитет Евразийского экономического сообщества о введении Республикой Казахстан временного запрета на вывоз с территории Республики Казахстан дизельного топлива в соответствии с пунктом 1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4. Контроль за исполнением настоящего постановления возложить на Министра энергетики и минеральных ресурсов Республики Казахстан Школьника B.C.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5. Настоящее постановление вводится в действие с 16 февраля 2005 года и подлежит опубликованию.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