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eb77" w14:textId="667e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средств на компенсацию повышения тарифов за электроэнергию, вырабатываемую энергопроизводящей организацией в целях покрытия дефицита электроэнергии и обеспечения стабильного энергоснабжения потребителей Южного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2005 года
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2004 года 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расходования средств на компенсацию повышения тарифов за электроэнергию, вырабатываемую энергопроизводящей организацией в целях покрытия дефицита электроэнергии и обеспечения стабильного энергоснабжения потребителей Южного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2005 года N 145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расходования средств на компенсацию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повышения тарифов за электроэнергию, вырабатываемую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энергопроизводящей организацией в целях покрытия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дефицита электроэнергии и обеспечения стабильного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энергоснабжения потребителей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Южного Казахстана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определяют порядок расходования средств на компенсацию повышения тарифов за электроэнергию, вырабатываемую энергопроизводящей организацией в целях покрытия дефицита электроэнергии и обеспечения стабильного энергоснабжения потребителей Южного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акционерное общество "КазТрансГаз" - поставщиком топлива (далее - Поставщик) для обеспечения работы открытого акционерного общества "Жамбылская государственная районная электрическая станция имени Т.И. Батурова" (далее - Общество) в одно-двухблочном режиме в осенне-зимний период 2004-2005 годов, закупка которого имеет важное стратегическое значение в пределах средств, предусмотренных в республиканском бюджете на 2005 год по бюджетной программе 026 "Обеспечение стабильного энергоснабжения потребителей Южного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Расходование средств на компенсацию повышения тарифов осуществляется за счет средств, предусмотренных в республиканском бюджете на 2005 год по бюджетной программе 026 "Обеспечение стабильного энергоснабжения потребителей Южного Казахстана" в сумме 1075175000 (один миллиард семьдесят пять миллионов сто семьдесят пять тысяч) тенге (далее - Средства),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199000000 (сто девяносто девять миллионов) тенге - расходы на компенсацию затрат Общества перед Поставщиком по поставкам топлива за период январь-март 2004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876175000 (восемьсот семьдесят шесть миллионов сто семьдесят пять тысяч) тенге - расходы для покрытия разницы между ценой покупки топлива Обществом с учетом расходов на транспортировку и стоимостью топлива, необходимого для сохранения установленных тарифов, на вырабатываемую электроэнергию в целях обеспечения стабильной работы Общества в период с декабря 2004 года по март 2005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5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энергетики и минеральных ресурсов Республики Казахстан в соответствии с подпунктом 2) пункта 3 настоящих Правил утверждает расчеты расходов для сохранения установленного тарифа на вырабатываемую электроэнергию с целью компенсации повышения тарифов для покрытия дефицита электроэнергии и обеспечения стабильного энергоснабжения потребителей Южного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энергетики и минеральных ресурсов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согласно пункту 3 настоящих Правил осуществляет перечисление средств на основании заключенных с Поставщиком договоров по обеспечению стабильного энергоснабжения потребителей Южного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утверждение норм расхода для энергоснабжающих организаций и потребителей Южного Казахстана на объемы электроэнергии, получаемой по транзиту "Север-Юг" и объемы электроэнергии, получаемой с шин Общества потребителям Южного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целевое использование Средств выделяемых в соответствии с настоящим постановлением.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