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f812" w14:textId="ebbf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2005 года
N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19 января 1993 года "О всеобщей воинской обязанности и военной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Призвать в установленном законодательством порядке в 2005 году на военную службу сроком на три года офицеров запаса, годных к военной службе и не прошедших ее, на должности офицерского состава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2005 года N 151 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офицеров запаса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военно-учетным специальностям,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призыву на военную службу в 2005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273"/>
        <w:gridCol w:w="211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Военно-учетная специальность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мотострелковых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танковых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артиллерист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радиотехнических войск и противовоздушной обороны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cвязи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службы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воспитательной и правовой работе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химических войск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военной полиции Вооруженных сил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военной прокуратуры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для военно-следственного департамента Министерства внутренних дел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войск Министерства внутренних дел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службы Комитета национальной безопасности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чрезвычайным ситуациям 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