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a03d" w14:textId="8bea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региональных центрах переподготовки и повышения квалификации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2005 года № 153. Утратило силу постановлением Правительства Республики Казахстан от 14 сентября 2017 года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 Сноска. Утратило силу постановлением Правительства РК от 14.09.2017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 прекращения деятельности присоединенных к Академии предприятий, указанных в </w:t>
      </w:r>
      <w:r>
        <w:rPr>
          <w:rFonts w:ascii="Times New Roman"/>
          <w:b w:val="false"/>
          <w:i w:val="false"/>
          <w:color w:val="ff0000"/>
          <w:sz w:val="28"/>
        </w:rPr>
        <w:t>приложении 2</w:t>
      </w:r>
      <w:r>
        <w:rPr>
          <w:rFonts w:ascii="Times New Roman"/>
          <w:b w:val="false"/>
          <w:i w:val="false"/>
          <w:color w:val="ff0000"/>
          <w:sz w:val="28"/>
        </w:rPr>
        <w:t xml:space="preserve"> к настоящему постановлению).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11.10.2013 </w:t>
      </w:r>
      <w:r>
        <w:rPr>
          <w:rFonts w:ascii="Times New Roman"/>
          <w:b w:val="false"/>
          <w:i w:val="false"/>
          <w:color w:val="ff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2004 года N 1457 "Об утверждении Правил переподготовки и повышения квалификации государственных служащих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региональных центрах переподготовки и повышения квалификации государственных служащих.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11.10.2013 </w:t>
      </w:r>
      <w:r>
        <w:rPr>
          <w:rFonts w:ascii="Times New Roman"/>
          <w:b w:val="false"/>
          <w:i w:val="false"/>
          <w:color w:val="ff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принять меры по реализации настоящего постановления.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2005 года № 153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региональных центрах переподготовки и повышения</w:t>
      </w:r>
      <w:r>
        <w:br/>
      </w:r>
      <w:r>
        <w:rPr>
          <w:rFonts w:ascii="Times New Roman"/>
          <w:b/>
          <w:i w:val="false"/>
          <w:color w:val="000000"/>
        </w:rPr>
        <w:t>квалификации государственных служащих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Правительства РК от 11.10.2013 </w:t>
      </w:r>
      <w:r>
        <w:rPr>
          <w:rFonts w:ascii="Times New Roman"/>
          <w:b w:val="false"/>
          <w:i w:val="false"/>
          <w:color w:val="ff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региональных центрах переподготовки и повышения квалификации государственных служащих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2004 года № 1457 "Об утверждении Правил переподготовки и повышения квалификации государственных служащих Республики Казахстан".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определяет задачи и функции региональных центров переподготовки и повышения квалификации государственных служащих (далее – центры).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Центры создаются акиматами областей и города республиканского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центр не создается в Алматинской области, переподготовка и повышение квалификации государственных служащих Алматинской области осуществляются в региональном центре переподготовки и повышения квалификации города Алматы.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ликвидация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центров осуществляются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9"/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центров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и функциями центров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переподготовки и повышения квалификации государственных служащих местных исполнительных органов и территориальных подразделений центральных государственных органов по программам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данной задачи центры осуществляют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со службами управления персоналом государственных органов по вопросам направления на обучение государственных служащих, подлежащих переподготовке и повышению квалификации, а также оказание консультационной помощи государственным органам и государственным служащим по проблемам переподготовки и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преподавательской деятельности специалистов государственных органов, высших учебных заведений, научно-исследовательских организаций и других областных и республиканских структур;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материально-технических условий для организации учебного процесса, использование современных средств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информирование общественности о деятельности Центра с использованием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выездных методических семинаров по запросам государственных органов и иных организаций в рамках правового всеобуча, участие в семинарах, совещаниях, проводимых другими заинтересованными организациями, оказание консультативной и методической помощи государственным служащим при изучении государственного и английского языков, компьютерной грамотности;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выпуск учебно-методических материалов, периодических печатных изданий, направленных на повышение качества переподготовки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данной задачи центры осуществляют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на основе типовых образовательных программ Академии государственного управления при Президенте Республики Казахстан (далее - Академия) учебных программ переподготовки и повышения квалификации государственных служащих с учетом особенностей региона и оценки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внедрение и совершенствование форм и видов обучения с учетом результатов оценки эффективности деятельности государственных органов и государственных служащих с целью обеспечения повышения эффективности местного государственного управления 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использование отечественного и международного опыта обучения государственных служащих, в том числе с участием неправительственных образовательных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форм и методов проведения занятий, усиление практической направленности обучения, нацеленности его на решение конкретных задач государственной службы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сотрудничества с отечественными и зарубежными партнерами в вопросах переподготовки и повышения квалификации государственных служащих.</w:t>
      </w:r>
    </w:p>
    <w:bookmarkStart w:name="z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центров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Центры возглавляют директоры, назначаемые на должности акиматом соответствующей области, города республиканского значения.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пределах своей компетенции директоры: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деятельность и осуществляют руководство центрами;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издают приказы и дают указания, обязательные для всех сотрудников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интересы центров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иные полномочия в соответствии с законодательством Республики Казахстан и утвержденными уставами центров.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Координацию деятельности центров, в том числе утверждение единых образцов сертификатов, в пределах своих полномочий осуществляет Академия.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