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fdcf" w14:textId="40ef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19 марта 2003 года N 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2005 года
N 162.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12 июня 2001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19 марта 2003 года N 269 "Об утверждении Перечня импортируемого оборудования, сельскохозяйственной техники, грузового подвижного состава автомобильного транспорта, а также запасных частей, ввозимых для собственных производственных нужд, по которым налог на добавленную стоимость уплачивается методом зачета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июня 2001 года "О налогах и других обязательных платежах в бюджет" (Налоговый кодекс)",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Перечень импортируемого оборудования, сельскохозяйственной техники, грузового подвижного состава автомобильного транспорта, а также запасных частей, ввозимых для собственных производственных нужд, по которым налог на добавленную стоимость уплачивается методом зачета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июня 2001 года "О налогах и других обязательных платежах в бюджет" (Налоговый кодекс)", утвержденный указанным постановлением, дополнить строками, порядковые номера 25-1, 25-2, 26-1, 26-2, 26-3, 27-1, 29-1, 30-1, 30-2, 30-3, 42-1, 42-2, 42-3, 60-1, 60-2, 60-3, 60-4, 60-5, 123-1, 127-1, 133-1, 156-1,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"25-1 Двигатели турбореактивные, тягой не        8411 11 100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более 25 кН, для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25-2  Двигатели турбореактивные, тягой более     8411 12 110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 кН, но не более 44 кН, для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26-1  Двигатели турбореактивные, тягой более     8411 12 190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132 кН, для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26-2  Двигатели турбовинтовые,  мощностью        8411 21 100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 более 1100 кВт, для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26-3  Двигатели турбовинтовые для гражданской    8411 22 110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авиации мощностью более 1100 кВт,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 более 3730 кВт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27-1  Турбины газовые прочие, мощностью          8411 82 100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более 5000 кВт, для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29-1  Двигатели реактивные, кроме                8412 10 100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турбореактивных, для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30-1  Силовые установки и двигатели              8412 29 100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гидравлические, прочие для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30-2  Силовые установки и двигатели              8412 31 100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пневматические линейного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(цилиндры) для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30-3  Силовые установки и двигатели              8412 39 100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пневматические, прочие для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42-1  Установки для кондиционирования            8415 81 100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воздуха, оборудованные вентилятором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 двигателем и приборами для 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температуры и влажности воздуха,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включая кондиционеры, в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влажность не может регулироваться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отдельно, прочие, со встроенной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холодильной установкой и клапаном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переключения цикла охлаждение/нагрев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(реверсивные тепловые насосы),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42-2  Установки для кондиционирования воздуха,   8415 82 100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оборудованные вентилятором с двигателем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 приборами для изменения температуры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влажности воздуха, включая кондиционеры,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которых влажность не может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регулироваться отдельно, прочие,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 встроенной холодильной установкой,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42-3  Установки для кондиционирования воздуха,   8415 83 100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оборудованные вентилятором с двигателем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 приборами для изменения температуры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влажности воздуха, включая кондиционеры,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которых влажность не может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регулироваться отдельно, прочие,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встроенной холодильной установки,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60-1  Тали подъемные и подъемники                8425 19 100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(кроме скиповых подъемников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подъемников, используемых для подъема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транспортных средств), прочие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60-2  Лебедки прочие с приводом от               8425 31 100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электрического двигателя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60-3  Лебедки, прочие для гражданской            8425 39 100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60-4  Домкраты и подъемники гидравлические,      8425 42 100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прочие для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60-5  Домкраты, прочие для гражданской           8425 49 100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123-1 Валы трансмиссионные (включая              8483 10 100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кулачковые и коленчатые) и кривошипы,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127-1 Корпуса подшипников без встроенных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шариковых или роликовых подшипников;       8483 30 100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подшипники скольжения для валов,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133-1 Зубчатые колеса, цепные звездочки и        8483 90 100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другие элементы передач, представленные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отдельно; части, для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156-1 Устройства сигнализационные охранные или   8531 10 100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устройства для подачи пожарного сигнала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 аналогичные устройства для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авиации                                                  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