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0938" w14:textId="d1e0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2003 года N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2005 года
N 170. Утратило силу постановлением Правительства Республики Казахстан от 13 декабря 2010 года N 1345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N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2003 года N 1316 "Об образовании Межведомственной комиссии по вопросам координации работы по профилактике и противодействию наркомании и наркобизнесу" (САПП Республики Казахстан, 2003 г., N 48, ст. 546)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пункте 1 слова "Межведомственной комиссии" и "Межведомственную комиссию" заменить соответственно словами "Комиссии" и "Комиссию";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состав Межведомственной комиссии по вопросам координации работы по профилактике и противодействию наркомании и наркобизнесу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Положении о Межведомственной комиссии по вопросам координации работы по профилактике и противодействию наркомании и наркобизнесу,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пункте 1 слова "Межведомственной комиссии" и "Межведомственная комиссия" заменить соответственно словами "Комиссии" и "Комиссия".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2005 года N 170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2003 года N 1316 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координации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противодействию наркомании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наркобизнесу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                 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          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Выборов                    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          Казахстан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борьбе с наркобизнесом и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внутренних дел,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Чаус                       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Александрович      борьбе с наркобизнесом и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                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 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Диканбаева                 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 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                     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            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                  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           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Шакиров                    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Оразалиевич 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Бердалин                   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Маратович           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Сунтаев                    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Тлеген Иматович              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Билисбеков                 - начальник Департамента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Даулетбекович        безопасности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