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fe13" w14:textId="017f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организаций образования, реализующих образовательные программы начального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2005 года № 174. Утратило силу постановлением Правительства Республики Казахстан от 17 мая 2013 года № 499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правила деятельности организаций образования, реализующих образовательные программы начального профессионального образования.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2005 года N 174 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</w:t>
      </w:r>
      <w:r>
        <w:br/>
      </w:r>
      <w:r>
        <w:rPr>
          <w:rFonts w:ascii="Times New Roman"/>
          <w:b/>
          <w:i w:val="false"/>
          <w:color w:val="000000"/>
        </w:rPr>
        <w:t>
деятельности организаций образования,</w:t>
      </w:r>
      <w:r>
        <w:br/>
      </w:r>
      <w:r>
        <w:rPr>
          <w:rFonts w:ascii="Times New Roman"/>
          <w:b/>
          <w:i w:val="false"/>
          <w:color w:val="000000"/>
        </w:rPr>
        <w:t>
реализующих образовательные программы начального профессионального образования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Типовые правила определяют порядок деятельности организаций образования, реализующих образовательные программы начального профессионального образования (далее - Правила), определяют порядок деятельности организаций образования, реализующих образовательные программы начального профессионального образования независимо от форм собственности и ведомственной подчиненности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Начальное профессиональное образование приобретается в профессиональных школах и профессиональных лицеях на базе основного общего образования, сочетается с получением среднего общего образования и направлено на подготовку работников квалифицированного труда (рабочих, служащих) по различным направлениям трудовой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Начальное профессиональное образование по отдельным профессиям может базироваться на среднем общем образовании с сокращенными сроками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начального профессионального образования предоставляют всем гражданам Республики Казахстан равные возможности в приобретении профессии, специальности и квалификации в соответствии с их интересами, способностями, состоянием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Профессиональное обучение может осуществляться непосредственно на производстве, в учебно-производственных комбинатах, в учебных центрах, на курсах и в других учебно-производственных структурах подготовки рабочих, при наличии лицензии на право осуществления образовательной деятельности, выданной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Перед организациями начального профессионального образования стоят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условий для освоения образовательных программ начального профессионального и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подготовки высококвалифицированных рабочих и специалистов, конкурентоспособных на рынке труда, переподготовки и повышения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на договорной основе услуг предприятиям, учреждениям, организациям, работодателям по переобучению, переподготовке и повышению квалификации высвобождаемых работников и незанятого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новых технологий обучения, информатизация деятельности организации начального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6. Организации начального профессионального образования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государственными;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Организации начального профессионального образования осуществляют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Казахстан, а также настоящими Правилами и разработанным на их основе уставом.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учебно-воспитательного процесса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Организации начального профессионального образования самостоятельны в организации учебно-воспитательного процесса, научно-педагогической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образовательных программ по профессиям, нормативные сроки их освоения определяются государственными общеобязательными стандартами образования и реализуются в соответствии с рабочими учебными планами и программами, разрабатываемыми организациями начального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9. Текущий контроль успеваемости, промежуточная и итоговая аттестация обучающихся организаций осуществляются в порядке, </w:t>
      </w:r>
      <w:r>
        <w:rPr>
          <w:rFonts w:ascii="Times New Roman"/>
          <w:b w:val="false"/>
          <w:i w:val="false"/>
          <w:color w:val="000000"/>
          <w:sz w:val="28"/>
        </w:rPr>
        <w:t>утверждаемом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исполнительным органом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Подготовка квалифицированных кадров технического и обслуживающего труда, их переподготовка и повышение квалификации в организациях начального профессионального образования осуществляются по профессиям (специальностям) и группам профессий, определяемых учебным заведением совместно с работодателями, службой занятости и лично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организациях начального профессионального образования обучение может осуществляться в следующих формах: очное, вечернее, дистанционное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сочетание различных форм обучения для получения начального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Могут создаваться филиалы, курсы повышения квалификации и переподготовки кадров, вечерние (сменные) отделения (группы) по группам профессий, учебные хозяйства, полигоны и другие структурные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структурных подразделений разрабатывается и утверждается центральным исполнительным органом Республики Казахстан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организациях начального профессионального образования обучение по языкам проводится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отдельных категорий учащихся начало занятий устанавливается на основе договоров с работодателями по мере укомплектования учебных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14. Основной формой организации теоретического и производственного обучения является урок. Учебные занятия могут проводиться в виде лекций, практических занятий, бесед, лабораторных, контрольных и самостоятельных работ, консультаций, факультативных занятий, курсовых и дипломных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организации и проведения учебных занятий с обучающимися в организациях начального профессионального образования создаются учебные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Учебные группы организаций начального профессионального образования комплектуются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специфики профиля профессии в организациях начального профессионального образования, с отдельными учащимися могут проводиться индивидуальные занятия.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16. Учебные группы на уроках производственного обучения, на теоретических и лабораторно-практических занятиях по отдельным дисциплинам, в том числе по физическому воспитанию, при изучении языков могут делиться на подгруппы.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Перечень учебных дисциплин, при обучении которых производится деление групп на подгруппы, определяется учебным планом и программами.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Чередование теоретических, практических занятий определяется учебным планом и графиком учебного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17. Производственное обучение учащихся осуществляется в учебно-производственных мастерских, лабораториях, на полигонах, в учебных хозяйствах учебных заведений, на ученических местах строительных объектов, полях, фермах, предприятиях-заказчиков, т.е.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процессе производственного обучения в соответствии с учебными программами, а также во внеучебное время предусматривается организация выпуска промышленной и сельскохозяйственной продукции, товаров народного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18. Профессиональная практика по профессии проводится в организациях (предприятиях, учреждениях) на основе договоров, заключенных между организациями начального профессионального образования и организациями (предприятиями, учреждениями).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Виды, сроки и содержание профессиональной практики определяются рабочими учебными планами и программами в соответствии с требованиями государственных общеобязательных стандартов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19. В целях повышения качества обучения и воспитания обучающихся, педагогического мастерства преподавателей и совершенствования методической работы в организациях начального профессионального образования создаются педагогические, учебно-методические советы.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Обучающиеся могут быть отчислены из состава учащихся организаций начального профессионального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состоянию здоровья на основании справки-заключения врачебно-консультационной комиссии (ВКК);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в связи с переводом в другую организацию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4) и в иных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Управление организацией образования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Управление в организациях начального профессионального образования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настоящими Правилами и уставом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Формами коллегиального управления являются педагогический, учебно-методический и попечительский советы.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управление организацией образования осуществляет директор, назначаемый учредителем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Организации начального профессионального образования самостоятельны в осуществлении </w:t>
      </w:r>
      <w:r>
        <w:rPr>
          <w:rFonts w:ascii="Times New Roman"/>
          <w:b w:val="false"/>
          <w:i w:val="false"/>
          <w:color w:val="000000"/>
          <w:sz w:val="28"/>
        </w:rPr>
        <w:t>подбора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расстановки кадров, научной,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иной деятельности в пределах, установленных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