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24b" w14:textId="5261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города Астаны из резерва Правительства Республики Казахстан, предусмотренного в республиканском бюджете на 2005 год на неотложные затраты, на расходы, связанные с изъятием (выкупом) земельных (дачных) участков, расположенных на левом берегу реки Ишим, для строительства объектов Министерства здравоохранения Республики Казахстан, 108343500 (сто восемь миллионов триста сорок три тысячи пятьсот) тенге.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- постановлением Правительства РК от 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в срок до 1 августа 2005 года произвести изъятие (выкуп) земельных (дачных) участков для государственных надобностей.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