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8d02" w14:textId="7958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постановления Кабинета Министров Республики Казахстан от 20 июля 1993 года N 630 и постановления Правительства Республики Казахстан от 23 июля 1999 года N 1052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2005 года N 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20 июля 1993 года N 630 "О порядке выезда за границу по служебным делам и мерах по усилению контроля за расходованием валютных средств на заграничные командировки" (САПП Республики Казахстан, 1993 г., N 29, ст. 352);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23 июля 1999 года N 1052 "О внесении изменения и дополнения в постановление Кабинета Министров Республики Казахстан от 20 июля 1993 года N 630" (САПП Республики Казахстан, 1999 г., N 38, ст. 326).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