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a0cc" w14:textId="651a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1999 года N 2005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2005 года N 191. Утратило силу постановлением Правительства Республики Казахстан от 8 июня 2017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1999 года N 2005 "О дополнительных мерах по решению проблемы задолженности перед иностранными организациями" (САПП Республики Казахстан, 1999 г., N 58, ст. 572)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Межведомственной комиссии по вопросам задолженности перед иностранными организациями: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Исекешева                     - вице-министра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Асета Орентаевича              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 Амрина Госмана Каримовича;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Положении о Межведомственной комиссии по вопросам задолженности перед иностранными организациями: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разделе 1 слова "Законами Республики Казахстан "Об иностранных инвестициях", "О государственном и гарантированном государством заимствовании и долге" заменить словами "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первом раздела 5 слова "не реже одного раза в месяц" заменить словами "по мере необходимости".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