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191" w14:textId="dd89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образования, реализующих образовательные программы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2005 года № 195.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июня 1999 года "Об образовании"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организаций образования, реализующих образовательные программы высшего профессионального образования.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N 195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 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образования, реализующих образовательные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высшего профессионального образования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деятельности организаций образования, реализующих образовательные программы высшего профессионального образования (далее - Правила), определяют порядок деятельности организаций образования, реализующих образовательные программы высшего профессионального образования Республики Казахстан независимо от форм собственности и ведомственной подчиненности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образовании". </w:t>
      </w:r>
      <w:r>
        <w:rPr>
          <w:rFonts w:ascii="Times New Roman"/>
          <w:b w:val="false"/>
          <w:i w:val="false"/>
          <w:color w:val="000000"/>
          <w:sz w:val="28"/>
        </w:rPr>
        <w:t xml:space="preserve">Z070319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Высшее профессиональное образование приобретается в высших учебных заведениях: университетах, академиях, институтах и приравненных к ним организациях (консерватория, высшая школа, высшее училище).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Основная задача высших учебных заведений - создание необходимых условий для освоения образовательных программ высшего профессионального образования, направленных на профессиональное становление и развитие личности на основе достижений науки и практики, национальных и общечеловеческих ценностей.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Высшее учебное заведение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законами и иными нормативными правовыми актами Республики Казахстан, а также настоящими Правилами и разработанным на их основе уставом высшего учебного заведения.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Учебно-воспитательный процесс высшего учебного заведения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Прием в высшие учебные заведения осуществляется на конкурсной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высшие учебные заведения, утверждаемыми центральным исполнительным органом в области образования.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высших учебных заведениях подготовка кадров с высшим профессиональным образованием осуществляется различными по содержанию и срокам обучения образовательными программами высшего профессионального образования.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высших учебных заведениях при наличии соответствующих лицензий могут быть реализованы различные по срокам и уровню подготовки специалистов образовательные программы среднего общего, начального профессионального, среднего профессионального, послевузовского профессионального, дополнительного профессионального образования.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учебно-воспитательного процесса осуществляется в соответствии с рабочими учебными планами, программами и расписаниями учебных занятий для каждой формы обучения, разработанными высшим учебным заведением на основе государственных общеобязательных стандартов образования.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Время начала и завершения учебного года определяется календарным графиком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учебного года на всех курсах, кроме выпускного, составляет не менее 30 недель. Продолжительность экзаменационных сессий должна составлять не менее 6 недель в одном учебном году.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высших учебных заведениях устанавливаются следующие основные виды учебной работы: лекции, семинары, практические занятия, лабораторные работы, консультации, контрольные работы, коллоквиумы, самостоятельная работа, самостоятельная работа студента под руководством преподавателя, профессиональная практика обучающихся, стажировка, курсовое проектирование (курсовая работа), дипломное проектирование (дипломная работа), магистерская диссертация.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Лекционные занятия ведут, как правило, доктора наук, профессора, кандидаты наук, доценты, старшие преподаватели. Высшие учебные заведения могут привлекать к чтению лекций научных работников.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Преподаватели и ассистенты могут проводить только семинары, практические занятия и лабораторные работы.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Высшие учебные заведения могут проводить и другие виды учебных занятий. Для всех видов аудиторных занятий академический час устанавливается продолжительностью не менее 40 минут.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10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организации учебных занятий, из числа обучающихся формируются группы обучающихся в соответствии с профилем специальности и языковым отделением в порядке, установленном центральным исполнительным органом в области образования.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Высшее учебное заведение путем целенаправленной организации учебного процесса, выбора технологий, методов, форм и средств обучения создает условия для освоения обучающимися образовательных программ высшего профессионального образования.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граждан на обучение по сокращенным образовательным программам с ускоренным сроком обучения осуществляется приемными комиссиями высшего учебного заведения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высшие учебные заведения, утверждаемыми центральным исполнительным органом Республики Казахстан в области образования.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Обучение по сокращенным образовательным программам с ускоренным сроком обучения организуется по рабочим учебным планам, разработанным в соответствии с государственными общеобязательными стандартами высшего профессионального образования и утвержденным отдельно для лиц, имеющих среднее профессиональное образование, и для лиц, имеющих высшее профессиональное образование.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имеющих высшее профессиональное образование, рабочий учебный план составляется в соответствии с государственными общеобязательными стандартами высшего профессионального образования с учетом того, что второе высшее профессиональное образование предусматривает в основном профессиональную подготовку специалистов.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Важнейшей частью подготовки высококвалифицированных специалистов в высших учебных заведениях независимо от формы собственности и ведомственной подчиненности являются профессиональная практика, стажировка обучающихся, которые проводятся в соответствии с требованиями государственных общеобязательных стандартов высшего профессионального образования.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Высшее учебное заведение оценивает качество освоения образовательных программ, в том числе по сокращенным с ускоренным сроком обучения, путем осуществления текущего контроля успеваемости, промежуточной и итоговой аттестации обучающихся, которые проводятся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центральным исполнительным органом в области образования 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Гражданам, не завершившим высшее профессиональное образование, высшим учебным заведением выдается справка, форму которой устанавливает центральный исполнительный орган в области образования . </w:t>
      </w:r>
    </w:p>
    <w:bookmarkEnd w:id="23"/>
    <w:bookmarkStart w:name="z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Субъекты образовательного процесса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К обучающимся в высших учебных заведениях относятся студенты, магистранты, курсанты, слушатели. 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Обучающиеся в высших учебных заведениях имеют права и обязанности, определенные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образовании".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должностей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педагогических работников и приравненных к ним лиц высшего учебного заведения устанавливается законодательством Республики Казахстан.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Замещение должностей научно-педагогических работников высшего учебного заведения независимо от форм собственности и ведомственной подчиненности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Работники высшего учебного заведения имеют права и обязанности, определенные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образовании". </w:t>
      </w:r>
    </w:p>
    <w:bookmarkEnd w:id="28"/>
    <w:bookmarkStart w:name="z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Деятельность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высшего учебного заведения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В состав высшего учебного заведения, функционирующего как единый учебно-научно-производственный комплекс, могут входить учебные, научные, производственные и другие подразделения, имеющие статус структурных единиц высшего учебного заведения или юридического лица.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высшие учебные заведения могут функционировать только при наличии клинической базы, финансирование которой осуществляется из источников, не запрещенных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Структурные подразделения высшего учебного заведения осуществляют свою деятельность на основе настоящих Правил, устава высшего учебного заведения, а их число устанавливается ученым советом, исходя из набора специальностей, специализаций данного высшего учебного заведения, а также численности обучающихся и преподавателей.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Филиалы высших учебных заведений реализуют образовательные программы в объеме социально-гуманитарных и естественнонаучных дисциплин (общеобразовательных дисциплин) государственных общеобязательных стандартов высшего профессионального образования.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Освоение обучающимися учебных программ по общепрофессиональным (базовым) и специальным (профильным) дисциплинам государственных общеобязательных стандартов высшего профессионального образования продолжается в высшем учебном заведении, создавшем филиал.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Факультет является основным учебным, научным и административным структурным подразделением высшего учебного заведения, которое осуществляет обучение по одной или нескольким родственным специальностям, а также руководство научно-исследовательской деятельностью кафедр и лабораторий, относящихся к специальностям факультета.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В пункт 27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Факультет осуществляет подготовку специалистов по очной, вечерней, заочной, дистанционной формам обучения и в форме экстерната.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Приведенный контингент обучающихся определяется, исходя из их количества по дневной, заочной и вечерней формам обучения. При этом студенты очной формы обучения учитываются с коэффициентом 1,0, вечерней формы 0,5 и заочной формы 0,25.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Руководство работой факультета осуществляет руководитель факультета, как правило, имеющий ученую степень и звание. Должностные обязанности руководителя факультета определяются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Руководитель факультета является членом приемной комиссии высшего учебного заведения.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Высшие учебные заведения разрабатывают и утверждают свои правила о факультетах. При руководителе факультета и под его председательством может быть организован совет факультета.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факультета организует свою работу в соответствии с правилами, утвержденными советом высшего учебного заведения.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Кафедра является основным учебно-научным структурным подразделением высшего учебного заведения (факультета, филиала), осуществляющим учебную, методическую и научно-исследовательскую работу по одной или нескольким родственным дисциплинам, воспитательную работу среди обучающихся, а также подготовку научно-педагогических кадров и повышение их квалификации.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Штат кафедры определяется, исходя из нормативной учебной нагрузки, действующих методических рекомендаций по планированию учебной нагрузки профессорско-преподавательского состава.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штат кафедры входят руководитель кафедрой, профессора, доценты, старшие преподаватели, преподаватели, ассистенты, преподаватели-стажеры, учебно-вспомогательный персонал, а также сотрудники созданных при кафедре научных и других структурных подразделений.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Кафедру возглавляет руководитель, имеющий ученую степень и/или ученое звание. Должностные обязанности руководителя кафедрой определяются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соответствии с квалификационными требованиями, предъявляемыми при лицензировании образовательной деятельности высшего учебного заведения по соответствующим специальностям кафедра организуется при наличии не менее 10 штатных преподавателей по профилю кафедры, из которых не менее 40 % должны быть с учеными степенями и учеными званиями.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Кафедры, осуществляющие подготовку кадров по специальностям искусства, музыки и культуры, туризма, а также кафедры медицины, физического воспитания, рисования и черчения, графики, иностранных языков, казахского языка, русского языка (для неязыковых вузов) могут быть организованы при меньшем числе штатных преподавателей.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36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 циклу закрепленных учебных дисциплин кафедры классифицируются на общеобразовательные и специальные.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высшем учебном заведении могут быть организованы специальные кафедры других заинтересованных сторон в порядке, установленном законодательством Республики Казахстан.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Работа кафедры должна быть направлена на теоретическую и практическую подготовку специалистов в соответствии с государственными общеобязательными стандартами высшего профессионального образования.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Кафедра осуществляет учебно-методическую, научно-исследовательскую, воспитательную деятельность в соответствии с годовым планом работы.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Учебно-методическая работа кафедры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рабочих учебных планов, рабочих учебных программ, по которым осуществляются подготовка и выпуск специалистов на основе государственных общеобязательных стандартов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учебно-методического обеспечения учебных дисциплин кафедры: разработка учебников, учебных пособий, сборников задач, комплексных заданий, лабораторных работ, методических рекомендаций по изучению дисциплин, а также материалов текущего, промежуточного и итогового контроля знаний по всем формам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всех видов учебных занятий в соответствии с рабочим учебным планом по дисциплинам кафедры, обеспечение качества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использование современных образовательных технологий и форм обучения, повышающих усвоение учебного материала обучающимися;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и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и руководство всеми видами профессиональной практики, стажировкой обучающихся, курсовыми и дипломными проектами (работами), магистерскими диссертациями, их методическое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в трудоустройстве выпускников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развитие различных форм делового сотрудничества с предприятиями, организациями, учреждениями в подготовке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разработку и осуществление учебных программ по повышению квалификации и переподготовке специалистов в соответствии с профилем кафедры.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Научно-исследовательская работа кафедры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научных исследований, направление и тематика которых должны соответствовать профилю кафедры и являться перспективными в плане дальнейшего развития теоретических и практических вопросов изучаемых наук (дисциплин);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подготовки научно-педагогических кадров на основе магистратуры, клинической ординатуры, адъюнктуры, соискательства, аспирантуры, докторантуры;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обсуждение, рецензирование диссертаций, научно-исследовательских работ по профилю кафедры и подготовку по ним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и руководство научно-исследовательской работой обучающихся.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Воспитательная работа кафедры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обучающихся умений самостоятельно и компетентно принимать и реализовывать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формирование у обучающихся патриотизма, гражданственности, интернационализма, высокой морали и нравственности;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стимулирование обучающихся к здоровому образу жизни, активному участию в общественных мероприятиях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тематических мероприятий по профилю кафедры, способствующих расширению кругозора обучающихся, формированию ценностного отношения к избранной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профориентационной работы среди обучающихся средних общеобразовательных организаций, профессиональных школ, профессиональных лицеев, колледжей.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40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Заседания кафедры для обсуждения вопросов деятельности кафедры, принятия соответствующих решений проводятся не реже одного раза в месяц.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Кафедра должна иметь учебные лаборатории и другие учебные подразделения, обеспечивающие учебный процесс и научно-исследовательскую деятельность. Назначение данных структур - методическое и материально-техническое обеспечение содержания образования, предусмотренного типовыми и рабочими учебными программами дисциплин и обслуживание всех видов учебных занятий по дисциплинам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учебные лаборатории могут быть созданы на базе нескольких кафедр.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 учебной лаборатории формируется из числа учебно- вспомогательного персонала, обеспечивающего его функциональную деятельность.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42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 целью проведения учебных занятий по дисциплинам специальности и специализации, организации и проведения всех видов учебной и производственной практик, стажировок, подготовки курсовых проектов (работ), дипломных проектов (работ), магистерских диссертаций кафедра может организовывать учебное подразделение на предприятиях, и в других организациях, соответствующих ее профилю.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подразделения кафедры на предприятиях, и в других организациях создаются и ликвидируются приказом руководителя высшего учебного заведения по согласованию с администрацией вышеуказанных юридических лиц.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43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934 </w:t>
      </w:r>
      <w:r>
        <w:rPr>
          <w:rFonts w:ascii="Times New Roman"/>
          <w:b w:val="false"/>
          <w:i w:val="false"/>
          <w:color w:val="ff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со дня первого официального опубликования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Кафедра организуется и ликвидируется приказом руководителя высшего учебного заведения на основании решения ученого совета высшего учебного заведения, а в военных (специальных) высших учебных заведениях - приказом руководителя соответствующего центрального исполнительного органа. </w:t>
      </w:r>
    </w:p>
    <w:bookmarkEnd w:id="58"/>
    <w:bookmarkStart w:name="z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Управление высшим учебным заведением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Управление высшим учебным заведением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настоящими Правилами и уставом высшего учебного заведения. 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Формами коллегиального управления высшим учебным заведением являются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ученый совет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попечительский совет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учебно-методический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научно-методический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советы и общее собрание, правила организации работы которых, включая порядок избрания их членов, утверждаются центральным исполнительным органом Республики Казахстан в области образования.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Общее руководство высшим учебным заведением осуществляет ученый совет.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Непосредственное руководство высшим учебным заведением осуществляет руководитель, назначаемый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Руководитель государственного высшего учебного заведения один раз в три года проходит аттестацию в порядке, установленном законодательством Республики Казахстан 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Руководитель высшего учебного заведения самостоятельно решает все вопросы деятельности высшего учебного заведения в соответствии с его компетенцией,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Руководитель высшего учебного заведения без доверенности действует от имени высшего учебного заведения, представляет его интересы во всех органах,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распоряжается имуществом вуза, заключает договоры, выдает доверенности, открывает банковские счета и совершает иные сделки, издает приказы и распоряжения, обязательные для всех сотрудников, преподавателей и обучающихся.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Общее руководство структурными подразделениями высшего учебного заведения осуществляют выборные представительные органы - ученые советы (советы)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центральным исполнительным органом Республики Казахстан в области образования, уставом высшего учебного заведения.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