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2d15" w14:textId="b48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Кожамжарове Т.Ж.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2005 года N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назначить Кожамжарова Темирболата Жанайдаровича председателем Комитета по организации правовой помощи и оказанию юридических услуг населению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