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ab2d" w14:textId="552a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средств, выделяемых на долевое участие в строительстве и приобретение жилья для работников центральных государственных органов и государственных учреждений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2005 года N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год", в целях эффективного использования средств, выделяемых на долевое участие в строительстве и приобретение жилья для работников центральных государственных органов и государственных учреждений в городе Астане,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города Астаны в установленном законодательством порядке провести государственные закупки жилья и/или работ по строительству жилья в городе Астане на условиях долевого участия с последующим предоставлением его необеспеченным жильем работникам центральных государственных органов и государственных учреждений (далее - работники) за счет средств, предусмотренных в республиканском бюджете на 2005 год в сумме 616472000 (шестьсот шестнадцать миллионов четыреста семьдесят две тысячи) тенге по бюджетной программе 005 "Целевые трансферты на развитие бюджету города Астаны на долевое участие в строительстве и приобретение жилья для работников государственных органов и государственных учреждений".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списки необеспеченных жильем работников представляются центральными государственными органами и государственными учреждениями по запросу Агентства Республики Казахстан по делам государственной службы (далее - Агентство) в недельный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(по согласованию) в двухнедельный срок передает в Канцелярию Премьер-Министра Республики Казахстан утвержденные списки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центральным государственным органам и государственным учреждениям квартир, приравненных к служебным, для последующего предоставления их работникам осуществляется Канцелярией Премьер-Министра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Канцелярии Премьер-Министра Республики Казахстан Тлеубердина А.А.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