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530c" w14:textId="a305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2005 года N 201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отселением граждан Республики Казахстан с территории в 30 метрах от периметра казахстанско-узбекской государственной границы, а также с территории до 100 метров в районе международного пункта пропуска "Жибек жолы, отведенной в ведение Пограничной службы Комитета национальной безопасности Республики Казахстан,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преамбулу внесены изменения - постановлением Правительства РК от 5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Южно-Казахстанской области Республики Казахстан из резерва Правительства Республики Казахстан на неотложные затраты 1203821331 (один миллиард двести три миллиона восемьсот двадцать одна тысяча триста тридцать один) тенге, предусмотренные в республиканском бюджете на 2005 год.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пункт 1 внесены изменения - постановлением Правительства РК от 9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указанные средства выделяются: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658944650 (шестьсот пятьдесят восемь миллионов девятьсот сорок четыре тысячи шестьсот пятьдесят) тенге - на компенсацию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13601200 (тринадцать миллионов шестьсот одна тысяча двести) тенге - на возмещение транспортных расходов каждой семьи из расчета 50-кратного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5711585 (пять миллионов семьсот одиннадцать тысяч пятьсот восемьдесят пять) тенге - на выплату единовременного пособия каждому члену семьи из расчета 5-кратного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1713475,5 (один миллион семьсот тринадцать тысяч четыреста семьдесят пять целых и пять десятых) тенге - на оплату суточных расходов каждому члену семьи из расчета на 3-е суток в размере, установленном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220398432 (двести двадцать миллионов триста девяносто восемь тысяч четыреста тридцать два) тенге - на строительство жилых домов тем семьям, у которых оценочная стоимость недвижимости не позволяет произвести покупку или строительство другого жилья в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303451988,5 (триста три миллиона четыреста пятьдесят одна тысяча девятьсот восемьдесят восемь целых и пять десятых) тенге - на компенсацию коммерческих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месячного расчетного показателя исчислять согласно показателю 2004 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внесены изменения - постановлением Правительства РК от 5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