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007d" w14:textId="4e90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Сетевом графике исполнения Общенационального плана мероприятий по реализации Послания Главы государства народу Казахстана от 18 февраля 2005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2005 года N 210. Утратило силу постановлением Правительства Республики Казахстан от 20 апреля 2007 года N 319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5 марта 2005 года N 210 утратило силу постановлением Правительства РК от 20 апреля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319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2005 года N 528 "Об Общенациональном плане мероприятий по реализации Послания Главы государства народу Казахстана от 18 февраля 2005 года "Казахстан на пути ускоренной экономической, социальной и политической модернизации" (далее - План)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Сетевой график исполнения мероприятий Плана (далее - Сетевой график).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привести ведомственные планы мероприятий по реализации Послания Президента Республики Казахстан народу Казахстана в соответствие с Планом и Сетевым графиком.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 (по согласованию), и других государственных органов (по согласованию) обеспечить неукоснительное и своевременное исполнение Сетевого графика.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и другим государственным органам (по согласованию) представлять в Правительство Республики Казахстан ежемесячно, не позднее 1-го числа, информацию о выполнении Плана и Сетевого графика.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Канцелярию Премьер-Министра Республики Казахстан.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2005 года N 210     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Сетевой график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исполнения мероприятий Общенационального плана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Послания Главы государства народу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Казахстана от 18 февраля 2005 года«"Казахстан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пути ускоренной экономической, социальной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политической модернизации"   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29 апреля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408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 августа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798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8 сентября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903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793"/>
        <w:gridCol w:w="5093"/>
      </w:tblGrid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Общенационального плана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и этапы реализации, ответственный исполнитель, сроки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Ускоренный экономический и социальный прогресс Казахстана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разработке проектов 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срочных планов социально-эконо-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мического развития и фискальной политики, программ республики и регионов обеспечить включение в приоритеты развития цели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по повышению эффективнос-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развития Казахстана и 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высоких стандартов во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сферах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Д.К.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постоянно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1.1. Разработка средне-срочного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РК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2006-2008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Среднесрочного плана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гг. на рассмотрение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комиссии (РБК)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МЭБП (Айтекенов К.М.),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1.1.2. Определение перечня действующих и разрабатываемых государственных и отраслевых (сектораль-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ных) программ 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(проект) и 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сение на рассмотрение РБК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МЭБП (Айтекенов К.М.)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1.1.3. Определение перечня приоритетных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гг.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МЭБП (Исаев Б.А.),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июль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1.1.4.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Среднесрочного плана на 2006-2008 годы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МЭБП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(Келимбетов К.Н.),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 1 сентября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Разработка 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срочной фискальной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(СФП) 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1.2.1. Расчет прогнозных показателей расходов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бюджетов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по функциональным группам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МЭБП (Султанов Б.Т.),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15 марта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СФП на рассмотрение РБК.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МЭБП (Султанов Б.Т.),      5 мая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1.2.3.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СФП в Правительство и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МЭБП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(Келимбетов К.Н.),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до 1 июня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Создание инновационной экономики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несырьевого сектора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участием представителей частного сектора разработать планы по созданию и развитию семи пилотных кластеров в следующих сегментах рынка: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туризм;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стройматериалы;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текстильная промышленность;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пищевая промышленность;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металлургия;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нефтегазовое машиностроение;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транспортно-логистические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 С.М., Келимбетов К.Н,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А.Г., Нагманов К.И.,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Умбетов С.А., Кусаинов Н.Ж.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Подготовка и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принятия: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распоряжения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об образовании межведомственной рабочей группы для рассмотрения планов развития 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кластеров (далее - планов развития) и рабочих 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каждому кластеру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МИТ (Исекешев А.О.),   до 10 марта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совместного приказа МИТ и МЭБП об утверждении структуры планов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МИТ (Исекешев А.О.), 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(Айтекенов К.М.),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до 15 марта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Разработка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развития 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кластеров и внесение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рассмотрение МРГ: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туризм, стройматериалы,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текстильная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металлургия, 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тегазовое машиностроение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МИТ (Исекешев А.О.),  до 15 апреля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пищевая промышленность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МСХ (Мусина Л.С.),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 15 апреля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логистические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МТК (Лавриненко Ю.И.),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 15 апреля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 Внесение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по созданию и развитию семи приоритетных кластеров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принятие постановления.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МИТ (Мынбаев С.М.),    до 1 июля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малом и среднем бизнесе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Разработать среднесрочную программу по развитию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мательства, определяющую меры по конкурентоспособности Казахстана за счет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институциональных условий,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максимальное расширение сфер деятельности субъектов малого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Кравченко И.М.,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А.Г.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апрель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 2. Разработать Закон«"О частном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 С.М., Келимбетов К.Н.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ноябрь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программы, основными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направлениями которой будут являться: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совершенствование законодательства, путем принятия нового регламента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законотворчества по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росам малого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(МСБ);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введение института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отслеживания результативности 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по вопросам МСБ;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создание Советов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участие в согласовании проектов подзаконных актов;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введение в каждом государственном органе "кабинета правовой информации";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снижение административных барьеров и дебюрокра-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(ФРМП, 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инкубаторы, 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поддержки бизнеса с функциями централизованной бухгалтерии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централизованной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службой, 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кадров,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нальные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консалтинговые центры,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кабинеты правовой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при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управлениях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юстиции, индустриальные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МЭБП (Айтекенов К.М.),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3.1.2.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(Келимбетов К.Н.),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3.2.1.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"О частном предпринимательстве"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МИТ (Кравченко И.М.),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апрель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3.2.2.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МИТ (Кравченко И.М.),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май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3.2.3.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МИТ (Мынбаев С.М.),       август 2005 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3.2.4.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МИТ (Мынбаев С.М.),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ноябрь 2005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ряд законов,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Уменьшение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давления на бизнес и стимулиро-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 С.М., Жумабеков О.И.,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ноябрь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 2. Расширение сферы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налогового режима для субъектов малого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Дунаев А.Г.,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Кравченко И.М.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3. Исключение репрессивного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взысканий для субъектов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 О.И.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 Создание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по разработке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конопроекта с привлече-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всех 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госорганов, 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объединений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МИТ (Кравченко И.М.),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 Разработка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"О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дополнений в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Казахстан" (18 законов) касательно уменьшения контрольно-надзорных функций государственных органов и создания преференций для субъектов 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МИТ (Кравченко И.М.),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4.1.3.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МИТ (Кравченко И.М.), 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4.1.4.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МИТ (Мынбаев С.М.),      август 2005 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4.1.5.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МИТ (Мынбаев С.М.),      ноябрь 2005 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4.2.1. Разработка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"О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Налоговый кодекс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РК"»в части: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увеличения количества возможных наемных 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для субъектов мало-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бизнеса, применяющих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налоговый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 на основе упрощен-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декларации;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увеличения суммы предельного дохода для индивидуальных предпринимателей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юридических лиц, применяющих специальный налоговый режим на основе упрощенной декларации для субъектов малого бизнеса;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увеличения размера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нимального оборота по реализации, при превышении которого налогоплательщик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 встать на учет по НДС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МЭБП (Айтекенов К.М.),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4.2.2.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МЭБП (Айтекенов К.М.),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4.2.3.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(Келимбетов К.Н.),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4.2.4.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направление закона на 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(Келимбетов К.Н.),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ноябрь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4.3.1. Разработка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"О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правонарушениях»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(Баймаганбетов С.Н.),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4.3.2.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(Баймаганбетов С.Н.), 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4.3.3.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МЮ (Жумабеков О.И.), 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4.3.4.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МЮ (Жумабеков О.И.),     декабрь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инвентаризацию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естественных моно-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полистов, учредительных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национальных компаний,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естественных 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дочерних, зависимых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совместно-контролируемых организаций, других крупных компаний на предмет выявления непрофильных функций для передачи их в конкурентную среду малого и среднего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Дунаев А.Г.,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Сагинтаев Б.А., Кравченко И.М.,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акимы областей, гг.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нормативные правовые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июль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По государственным предприятиям и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обществам (АО) с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левым участием государства: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5.1.1. Разработка методических рекомендаций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анализа иной деятельности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предприятий и АО с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МЭБП (Айтекенов К.М.),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5.1.2. Проведение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МЭБП (Айтекенов К.М.),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5.1.3. Определение перечня государственных предприятий, подлежащих передаче в конкурентный рынок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преобразуемых в государственные 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МЭБП (Айтекенов К.М.),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5.1.4. Определение непрофильных функций АО с государственным участием для передачи их в конкурентную среду.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МЭБП (Айтекенов К.М.),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5.1.5 Внесение в Правительство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(Келимбетов К.Н.),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июль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5.2.5 По естественным монополиям: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5.2.1. Разработка и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нятие Правил 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рассмотрения хода-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тайств субъектов 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монополий для осуществления иной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АРЕМ (Сагинтаев Б.А.),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МИТ (Кравченко И.М.),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5.2.2. Проведение анализа по осуществлению субъектами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иных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АРЕМ (Сагинтаев Б.А.),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5.2.3. Определение перечня субъектов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будут приняты решения о передаче в конкурентную среду их непрофильных видов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АРЕМ (Сагинтаев Б.А.),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 Определить 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крупных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(мегахолдингов):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5.3.1. Разработать 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дические рекомендации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механизмам выявления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непрофильных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в конкурентную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МИТ (Исекешев А.О.),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5.3.2. Подготовить 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мендации 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передаче непрофильных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в конкурентную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МИТ (Исекешев А.О.),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июль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Концепцию по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государственной холдинговой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Дунаев А.Г.,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 B.C., Нагманов К.И.,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Умбетов С.А., Кравченко И.М.,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июль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холдинго-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МЭБП (Айтекенов К.М.),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Внесение проекта Концепции 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по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(СЭП)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МЭБП (Айтекенов К.М.),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Доработка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с учетом заме-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чаний и предложений СЭП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МЭБП (Айтекенов К.М.),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Внесение проекта Концепции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(Келимбетов К.Н.),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июль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Разработать Концепцию "финан-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супермаркета"»для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предпринимательства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"ФРМП", обеспечить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его территориальных подраз-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делениях центров поддержки предпринимателей.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 С.М., Дунаев А.Г.,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Жамишев Б.Б., Манакбай Т.М.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правовой акт МИТа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апрель 2005 г.,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2. Осуществить капитализацию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"ФРМП"»за счет средств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бюджета в объеме 10 млрд.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С.М., Келимбетов К.Н., Дунаев А.Г.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 МИТа.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июль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7.1.1.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развития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"ФРМП".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этом Фонд должен обеспечить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следующих услуг субъектам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предпринимательст-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ва: проектное кредитова-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ние; микрокредитование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(300 микрокредитных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низаций); финансовый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зинг; софинансирование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банками;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франчайзинговых операций;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гарантирование кредитов;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50 % затрат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стандартов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чества; обучение 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салтинг;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методологическое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МИТ (Кравченко И.М.), 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7.1.2.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МИТ (Мынбаев С.М.),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7.1.3. Принятие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тивно-правового акта 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создании центров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держки предпринимателей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территориальных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разделениях АО "ФРМП"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МИТ (Кравченко И.М.),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7.2. Разработка и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принятия: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постановления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"О внесении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менений в Меморандум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кредитной политике АО "ФРМП"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МИТ (Мынбаев С.М.), АО "ФРМП",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нормативно-правового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МИТ о выделении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капитализацию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"ФРМП"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МИТ (Кравченко И.М.),     июль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Приступить к гарантированию кредитов субъектам малого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 С.М., Манакбай Т.М.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отчет в Правительство по представленным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апрель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2. Внедрить систему страхования рисков, связанных с кредитова-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субъектов малого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банками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 С.М., 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А.Г., Жамишев Б.Б..,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Сайденов А.Г.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ноябрь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Приступить к 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тированию кредитов субъ-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ектам малого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и представить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МИТ (Кравченко И.М.), 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8.2.1. Подготовка и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печение принятия распоря-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Премьер-Министра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рабочей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рассмотрения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системы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хования рисков,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выдачей кредитов субъ-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ектам малого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банками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МИТ (Кравченко И.М.),   до 15 марта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8.2.2. Принятие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страхования 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связанных с выдачей кредитов субъектам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 второго уровня.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МИТ (Кравченко И.М.),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8.2.3. Внедрение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МИТ (Кравченко И.М.),     ноябрь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Аграрные вопросы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Закон "О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регулировании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и сельских территорий"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Умбетов С.А. 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 С.М.,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 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"О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регулировании развития агропромышленного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плекса и сельских территорий"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июнь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 Разработка 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МСХ (Мусина Л.С.), 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МСХ (Мусина Л.С.), 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9.3.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МСХ (Мусина Л.С.), 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9.4.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МСХ (Умбетов С.А.),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9.5.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МСХ (Умбетов С.А.),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июнь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устойчивому развитию агропромыш-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комплекса, предусмотрев в нем индустриализацию аграрного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через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кластерных инициатив в сфрере производства и переработки сельскохозяйственного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Умбетов С.А., 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 С.М.,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июнь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 Разработка концеп-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Республики Казахстан на 2006-2010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МСХ (Мусина Л.С.), 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мероприятий по реализации концепции;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МСХ (Мусина Л.С.),  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в 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МСХ (Умбетов С.А.),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июнь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Вопросы финансового сектора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прозрачности и публичности структуры собственников (собст-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венности) акционерных обществ,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сведений об их аффилиированных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лицах и, в первую очередь, 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Совершенствовать надзор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сделками банков с аффилиирован-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Жамишев Б.Б., Бахмутова Е.Л.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Законы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законодательные акты по вопросам лицензирования и консолидированного надзора", "О внесении изменений и дополнений в законодательные акты РК по вопросам рынка ценных бумаг и акционерных обществ", ведомственные нормативные правовые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2005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2005 г.,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2006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 Принятие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рынка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и акционерных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Внесение 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рассмотрение Сената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АФН (Жамишев Б.Б.),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Принятие 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Парламентом и 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закона на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АФН (Жамишев Б.Б.),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11.2. Разработка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лицензирования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консолидированного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АФН (Бахмутова Е.Л.),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АФН (Бахмутова Е.Л.),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11.4.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АФН (Жамишев Б.Б.),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11.5.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АФН (Жамишев Б.Б.),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декабрь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11.6. Внесение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нормативные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вовые акты.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АФН (Бахмутова Е.Л.),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февраль 2006 г.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и профессиональная подготовка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уровне XXI века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структуру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образовательного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подготовки 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образованием для 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технологичных и наукоемких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производств. Расширить 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квалифицированных кадров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и обслуживающего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учебных заведениях начального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среднего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регионах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кластерных инициатив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Айтимова Б.С., Мынбаев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Умбетов С.А., 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Нагманов К.И., Самакова А.Б.,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компании,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гг.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акимов областей,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май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12.1. Определение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отраслей и сфер экономики и регионов в специалистах с высшим 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образованием для высокотехнологичных и наукоемких производств с учетом кластерных инициатив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МОН (Гамарник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12.2. Уточнение 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госзаказа на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товку специалистов с высшим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МОН (Гамарник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12.3. Определение 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ребности регионов в кад-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с начальным и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профессиональным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разованием для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государственного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МОН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(Шамшидинова К.Н.),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12.4.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"Об утверждении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заказов на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готовку 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в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 образования,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чающих средства 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бюджета,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послевузовским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2005/2006 учебный год"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МОН (Гамарник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12.5. Внесение 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МОН (Айтимова Б.С.),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май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Внедрить в пяти вузах 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магистерские (мастерские)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докторские программы (Ph.D)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техническим специальностям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Айтимова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декабрь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2. Внести предложения по поэтап-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созданию межрегиональных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центров по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готовке и переподготовке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обслуживающего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по отдельным отраслям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номики, финансируемых 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бюджета (по 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тегазовой отрасли в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(2006 г.), по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энергетической отрасли - в Павлодарской области (2007 г.),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обрабатывающей отрасли -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 (2008 г.) и по машинострое-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- в ВКО (2009 г.))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Айтимова Б.С., Келимбетов К.Н., Мынбаев С.М., Карагусова Г.Д. и акимы Атырауской,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Павлодарской,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декабрь 2005-2008 гг.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13.1.1. Определение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речня приоритетных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специальностей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внедрения магистерс-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докторских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МОН (Гамарник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13.1.2. Определение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зовых вузов 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магистерских и докторс-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программ в 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МОН (Гамарник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13.1.3. Подготовка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казов, инструктивных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кументов, регламентиру-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внедрение новых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гистерских и докторских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МОН (Гамарник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13.1.4. Внедрение 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терских  и  докторских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по 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МОН (Гамарник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13.2.1. Подготовка обос-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нования 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по открытию межрегиональных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центров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 на РБК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МОН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(Шамшидинова К.Н.),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акимы Атырауской,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Павлодарской,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апрель 2005-2008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13.2.2. Подготовка и внесение проектов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новлений Правительства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межрегиональных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готовке кадров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 обслуживающего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для: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МОН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(Шамшидинова К.Н.),      ноябрь 2005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топливно-энергетической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МОН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(Шамшидинова К.Н.),      ноябрь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обрабатывающей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МОН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(Шамшидинова К.Н.),      ноябрь 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МОН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(Шамшидинова К.Н.),      ноябрь 2008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работу по поэтапному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в вузах системы менедж-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качества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стандартами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Б.С., Досаев Е.А.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сертификаты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стандартам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качества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г., ежегодно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14.1. Анализ готовности вузов к разработке и сертификации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МОН (Гамарник Г.Н.),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14.2. Формирование переч-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 вузов для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СМК в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МОН (Гамарник Г.Н.), 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14.3. Проведение вузами необходимых для сертифи-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СМК подготовитель-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МОН (Гамарник Г.Н.),   май-ноябрь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 Прохождение серти-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СМК вузов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родными стандартами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МОН (Гамарник Г.Н.),    октябрь-декабрь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 в 2005-2006 учебном году количество государственных образовательных грантов на 50 % за счет числа образовательных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Айтимова Б.С., Досаев Е.А., Келимбетов К.Н., Жумабеков О.И.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июнь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"Об утверждении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заказов на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готовку 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в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 образования,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чающих средства 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бюджета,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послевузовским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2005/2006 учебный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год" с учетом 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образовательных грантов на 50 %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МОН (Гамарник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Правительство и приня-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МОН (Айтимова Б.С.),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июнь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Разработать программу по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инициативы озеленения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"Жасыл Ел" и привлечь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выполнению 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Умбетов С.А., Айтимова Б.С.,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Нагманов К.И., Самакова А.Б.,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2. Включить в региональные программы жилищного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организацию строительных студенческих отрядов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Мынбаев С.М., Айтимова Б.С., Досаев Е.А.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совместные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областных, городских,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маслихатов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май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16.1.1. Разработка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екта программы 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инициативы озеле-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страны "Жасыл 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МСХ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(Мырзахметов А.И.),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МОН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(Абдымомунов А.К.),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16.1.2.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в 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и принятие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МСХ (Умбетов С.А.),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16.2.1. Проведение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торинга потребности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работ для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студенческих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отрядов на период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каникул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областей,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гг. Астаны, Алматы,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региональные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 контролю за ходом  реализации программ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МОН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(Абдымомунов А.К.),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16.2.2. Подготовка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студенческих отрядов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МОН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(Абдымомунов А.К.),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акимы областей,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Астаны, Алматы,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региональные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 контролю за ходом  реализации программ          жилищного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строительства,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16.2.3. Подготовка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екта решения маслихатов областей, гг. Астаны, Алматы 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жилищному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о привлечении к их реализации строительных студенческих отрядов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Акимы областей,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Астаны, Алматы,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региональные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 контролю за ходом  реализации программ        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МОН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(Абдымомунов А.К.),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16.2.4. Утверждение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программах жилищного строительства на сессиях областных, гг. Астаны, Алматы маслихатов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областей,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гг. Астаны,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МОН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(Абдымомунов А.К.),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апрель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Учредить государственный грант "Лучший преподаватель вуза"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Айтимова Б.С., Досаев Е.А., Келимбетов К.Н., ассоциация вузов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нормативный правовой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гранте "Лучший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МОН (Гамарник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17.2. Подготовка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о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гранте "Лучший препода-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 вуза" в МЭБП для рассмотрения на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бюджетной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МОН (Утеулина Х.М),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 Внесение 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МОН (Айтимова Б.С.),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август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приглашение зару-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бежных консультантов-преподава-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в Казахский национальный университет имени аль-Фараби и Евразийский национальный 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верситет имени Л.Н. Гумилева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их обустройство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выделенных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Сформировать базу данных об 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чественных ученых и педагогах,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международное признание,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разработать систему дифферен-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цированной оплаты труда вузов-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Айтимова Б.С., Досаев Е.А.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отчет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июнь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18.1. Разработка плана-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привлечения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рубежных консультантов-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имени аль-Фараби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Евразийского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университета имени Л.Н.Гумилева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МОН (Гамарник),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18.2. Разработка и 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верждение единых крите-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риев и показателей по определению ведущих 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педагогов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стана, создание базы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ведущих ученых и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дагогов вузов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МОН (Гамарник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март-апрель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18.3. Актуализация базы данных ведущих ученых и педагогов вузов страны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МОН (Гамарник Г.Н.),     май-июнь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18.4. Разработка системы дифференцированной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вузовских 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МОН (Утеулина Х.М.),       июнь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в новой редакции Закона "Об образовании" нормы о статусе педагогического 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Айтимова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сентябрь 2007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19.1. Разработка норм о статусе педагогического работника и включение их в проект Закона "Об образовании"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МОН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(Шамшидинова К.Н.),       июнь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МОН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(Шамшидинова К.Н.),      январь 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19.3.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МОН (Айтимова Б.С.),    февраль 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19.4.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МОН (Айтимова Б.С.),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сентябрь 2007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Духовное развитие и межконфессиональное согласие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среднесрочную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развития сферы культуры на 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Косубаев Е.М.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ноябрь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МКИС (Аманшаев Е.А.),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 Внесение проекта в Правительство и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МКИС (Косубаев Е.М.),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ноябрь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изменения в Программу развития и функционирования языков на 2001-2010 годы в части, касающейся развития государственного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Косубаев Е.М.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ноябрь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21.1. Подготовка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раздела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МКИС (Аманшаев Е.А.),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21.2. Внесение проекта раздела Программы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МКИС (Аманшаев Е.А.),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21.3. Внесение проекта на утверждение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МКИС (Косубаев Е.М.),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Что все, сказанное выше, означает сегодня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каждой семьи, для каждого казахстанца?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Для обеспечения детей и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ростков, находящихся на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серном учете по заболеваниям: железодефицитная анемия, болезни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желудочно-кишечного тракта,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пневмония, хронический бронхит и бронхиальная астма, бесплатными лекарственными средствами при амбулаторном лечении в соответствии с утвержденным Минздравом перечнем выделять ежегодно из республиканского бюджета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не менее 1,0 млрд.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гг. Астаны и Алматы, Досаев Е.А.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2. Для обеспечения граждан,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ходящихся на диспансерном учете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заболеваниям: артериальная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гипертензия, ишемическая болезнь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сердца, хроническая обструктив-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болезнь легких, пневмония,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язвенные болезни, 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средствами на льготных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ловиях при амбулаторном лечении в соответствии с утвержденным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Минздравом перечнем выделять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местным бюджетам не менее 1,8 млрд.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акимы областей, гг. Астаны и Алматы, Досаев Е.А.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отчет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2006-2007 годы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22.1. Определение переч-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 лекарственных средств, отпускаемых по рецептам бесплатно при амбулаторном 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подростков,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тоящих на диспансерном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учете по следующим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заболеваний: железодефи-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цитная анемия, болезни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желудочно-кишечного тракта, пневмония, хро-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нический бронхит и брон-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хиальная астма.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МЗ (Досаев Е.А.),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22.2. Определение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отпускаемых по рецептам на льготных условиях при амбулаторном 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состоящих на диспансерном учете по следующим видам заболеваний: артериальная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гипертензия, ишемичная болезнь сердца, хрониче-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обструктивная болезнь легких, пневмония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язвенные болезни.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МЗ (Досаев Е.А.),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22.3. Расчет объемов бюджетных затрат и 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сение бюджетной заявки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на 2006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МЗ (Досаев Е.А.),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 Утверждение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заболеваний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отпускаемых по рецептам бесплатно при амбулатор-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лечении детей и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ростков, состоящих на диспансерном учете, также отпускаемых по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цептам на льготных 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виях при амбулаторном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лечении граждан состоящих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диспансерном учете, после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МЗ (Досаев Е.А.),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 Осуществление уточнения (корректиров-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ки) местных бюджетов с целью включения в 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 год расходов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бесплатное и льготное обеспечение лекарственны-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средствами.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необходимых финансовых процедур по уточнению финансовых планов.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гг. Астаны и Алматы,     декабрь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 Осуществление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сударственного закупа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бесплатному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льготному обеспечению лекарственными средства-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по перечню, 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Министерством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договора о государственных закупках,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 его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органах казначейства.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гг. Астаны и Алматы,     январь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 Обеспечение детей и подростков, состоящих на диспансерном учете, бесплатными лекарственны-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средствами при 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булаторном лечении хро-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заболеваний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перечнем и порядком утвержденными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Министерством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прогнозное количество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подлежащих к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бесплатными 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средствами на амбу-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латорном уровне, состав-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ляет около 284 тыс. 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ловек, в среднем за квартал - 71 тыс. человек.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Предполагаемые затраты в 2006 году - 1046,6 млн. 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в течение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 Обеспечение 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дан, состоящих на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серном учете, 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средствами на льгот-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условиях при амбула-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торном лечении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перечнем и порядком, утвержденными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Министерством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Прогнозное количество отдельных категорий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селения,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средствами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льготных условиях,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тавляет около 337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человек, в среднем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- 84 тыс. человек.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Предполагаемые затраты в 2006 году - 1806,5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гг. Астаны и Алматы,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течение 2006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указанные пособия (детям до 18 лет из малообес-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печенных семей, спецгоспособия многодетным матерям) в Законах "О государственных пособиях семьям, имеющим детей", "О 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сении изменений и дополнений в некоторые законодательные акты по вопросам социального обеспечения"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Карагусова Г.Д., акимы областей, гг.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законы, 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ноябрь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23.1. Разработка 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ставление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по расходам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(Дуйсенова Т.Б.),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(Карагусова Г.Д),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 Принятие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правового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"Правила назначения и выплаты пособий семьям, имеющим детей"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(Дуйсенова Т.Б.),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декабрь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23.4. Предусмотрение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в местных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на выплату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пособия детям до 18 лет из малообеспечен-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гг. Астаны и Алматы,     декабрь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23.5. Осуществление назначения и выплаты государственного пособия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из малообеспеченных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Акимы областей,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гг. Астаны и Алматы,     январь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23.6.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"О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вопросам социального обеспечения"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(Абдыкаликова Г.Н.),      июль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23.7.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(Абдыкаликова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23.8.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(Карагусова Г.Д.)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сентябрь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23.9.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(Карагусова Г.Д.),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23.10.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выплаты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планом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и графиком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(Абдыкаликова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январь-февраль 2006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указанное пособие (по уходу за ребенком) в Законе "О государственных пособиях семьям, имеющим детей"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Карагусова Г.Д.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закон, 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ноябрь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24.1. Разработка 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ставление бюджетной заявки по расходам на 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(Дуйсенова Т.Б.),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24.2.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(Карагусова Г.Д.),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24.3. Принятие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правового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"Правила назначения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пособий семьям,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детей"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(Дуйсенова Т.Б.),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декабрь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24.4. Осуществление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по уходу за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бенком в возрасте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(Дуйсенова Т.Б.),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июнь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24.5. Осуществление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 пособия по уходу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ребенком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планом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графиком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(Дуйсенова Т.Б.),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июль 2006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базовую пенсию в Законе "О внесении изменений и дополнений в Закон "О пенсионном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Карагусова Г.Д.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июнь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"О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РК "О пенсионном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обеспечении в РК"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(Абдыкаликова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февраль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25.2.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(Абдыкаликова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25.3.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(Карагусова Г.Д.),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25.4.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(Карагусова Г.Д.),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25.5. Утверждение прика-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Министра труда и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изменения и дополнений в приказ Министра труда и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защиты населения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 марта 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17-п "Об утверждении Инструкции о порядке организации назначения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пенсионных выплат,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пособий из Центра"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(Абдыкаликова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25.6. Обеспечение 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базовой пенсии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(Абдыкаликова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25.7. Осуществление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нансирования 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выплаты базовых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по графику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(Абдыкаликова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начиная с 1 июля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 размеры стипендий студентам, магистрантам вузов и учащимся колледжей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Айтимова Б.С., Досаев Е.А.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май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"О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постановление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10 декабря 1999 года N 1903"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МОН (Утеулина Х.М.), 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26.2. Внесение проекта в Правительство и приня-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МОН (Айтимова Б.С.),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май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нормативную и 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туциональную поддержку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кадров за рубежом,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предусмотрев установление квот по направлениям, странам и уровням подготовки (бакалавр,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магистр, доктор Ph.D). Установить в качестве 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условия обучения на уровне бакалавриата 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сертификата о сдаче ЕНТ (не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баллов) и решение конкурсной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Айтимова Б.С., Токаев К.К., Досаев Е.А., Жумабеков О.И.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Правительства, 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апрель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г., май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27.1. Внесение проекта Указа Президента по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росам программы "Болашак" 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МОН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(Абдымомунов А.К.), 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27.2. Внесение проекта Указа Президента по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росам программы "Болашак" в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МОН (Айтимова Б.С.),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27.3. Внесение проекта постановления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"О создании Центра международных программ МОН РК"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МОН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(Абдымомунов А.К.),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май 2005 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на базе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"Финансовый центр"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Министерстве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организацию по гарантиро-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студенческих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выдаваемых банками второго 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ня, выделив из республиканского бюджета на 2005-2009 гг. на ее капитализацию 2 млрд. тенге, в том числе в 2005 г. - 600 млн.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Айтимова Б.С., Дунаев А.Г., Жамишев Б.Б., Досаев Е.А.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июль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28.1. Внесение проекта и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"О реорга-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Министерства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и науки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МОН (Айтимова Б.С.),      июль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28.2. Внесение проекта и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"О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студенческого 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тования через банки 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 уровня с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гарантий по их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МОН (Айтимова Б.С.),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июль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указанное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(госсоцпособий по инвалид-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по возрасту) в Законе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некоторые законодательные акты по вопросам социального обеспечения"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Карагусова Г.Д.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ноябрь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29.1.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"О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дополнений в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законодательные акты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по вопросам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обеспечения"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МТСЗН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(Абдыкаликова Г.Н.),      июль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29.2.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МТСЗН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(Абдыкаликова Г.Н.),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29.3.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МТСЗН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(Карагусова Г.Д.),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29.4.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направление Закона на 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МТСЗН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(Карагусова Г.Д.),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ноябрь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29.5. Осуществление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начения и выплаты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планом финансирования и графиком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(Абдыкаликова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январь-февраль 2006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указанную 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жку (семьям, потерявшим кормиль-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ца) в Законе "О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дополнений в некоторые законодательные акты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Карагусова Г.Д.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ноябрь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30.1.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"О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дополнений в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законодательные акты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по вопросам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обеспечения":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(Абдыкаликова Г.Н.),      июль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30.2.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(Абдыкаликова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30.3.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(Карагусова Г.Д.),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сентябрь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30.4.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(Карагусова Г.Д.),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30.5. Осуществление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выплаты в соответствии с планом финансирования и 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(Абдыкаликова Г.Н.)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январь-февраль 2006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Уточнить размер базового должностного оклада для исчисления заработной платы государственных служащих и работников государственных учреждений, предусмотрев дополнительные средства в республиканских бюджетах 2005 и 2007 годов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Карагусова Г.Д., 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гг.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июнь 2005 г., декабрь 2006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31.1. Внесение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Министерство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номики и бюджетного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по уровню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зовых показателей по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вышению с 1 июля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(Абдыкаликова Г.Н.),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31.2 Доведение до администраторов параметра базового должностного оклада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МЭБП (Султанов Б.Т.),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31.3. Расчет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внесение в МЭБП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заявок и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паспортов РБП.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Руководители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исполнительных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акимы областей,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Астаны и Алматы,  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31.4. Постановление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"Об установ- лении размера базового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должностного оклада 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2005 года".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МЭБП (Султанов Б.Т.),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31.5. Внесение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Сводный план финансирования,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нансирование и субвенции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МФ (Ойнаров А.Р.),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31.6. Начисление новых размеров заработной платы с выплатой аванса.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Администраторы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бюджетных программ,    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1 августа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31.7. Принятие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Правительства: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31.7.1. "Об установлении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базового должностного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оклада с 1 января 2007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МЭБП (Султанов Б.Т.),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31.7.2. "О внесении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менений и дополнений в постановление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от 11 января 2002 года N№41"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(Абдыкаликова Г.Н.),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дополнение в Закон "О республиканском бюджете на 2005 год"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Карагусова Г.Д.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май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32.1. Внесение на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смотрение РБК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"О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дополнений в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республиканском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 на 2005 год".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МЭБП (Султанов Б.Т.),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32.2.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в Правительство.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МЭБП (Султанов Б.Т.),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32.3. Внесение проекта Закона в Парламент.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(Келимбетов К.Н.), 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32.4.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направление закона на 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МЭБП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(Келимбетов К.Н.),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май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Уточнить размер базового 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ностного оклада для исчисления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платы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и работников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учреждений и внести предложение 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оплаты труда обеспечи-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вающие рост заработной платы в среднем на 32 % с 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и на 30 % с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года, предусмотрев 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средства в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бюджетах 2005 и 2007 годов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Карагусова Г.Д.,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Абдрахимов Г.Р., акимы областей, гг.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постановление Правительства, указы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2005 г., декабрь 2006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"Об установлении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базового должнос-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тного оклада с 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МЭБП (Султанов Б.Т.),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33.2. Внесение 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(Келимбетов К.Н.),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33.3.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"Об установлении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базового должнос-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тного оклада с 1 января 2007 года".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МЭБП (Султанов Б.Т.),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33.4. Внесение проекта в Правительство и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(Келимбетов К.Н.),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декабрь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33.5.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вершенствовании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МЭБП (Султанов Б.Т.),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сентябрь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33.6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(Келимбетов К.Н.),     ноябрь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33.7.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(Келимбетов К.Н.),     декабрь 2006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 2005 году ввод за счет средств республиканского бюджета 1600 квартир для социально защищаемых групп населения и 11700 квартир через системы ипотечного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 С.М., Абдиев К.С.,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гг.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отчет в Правительство о сданном жилье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январь 2006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34.1. Обеспечение освое-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средств, выделенных из республиканского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жилья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6,4 млрд.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20 декабря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34.2. Обеспечить ввод в эксплуатацию 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жилья 131,66 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- 20,4 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- 25 апреля 2005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- 21,5 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- 25 июля 2005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- 50,26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- 25 октября 2005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- 39,5 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- 25 января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акимы областей, гг.    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34.3. Обеспечение освое-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средств, выделенных из республиканского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на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42,0 млрд.тенге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гг.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20 декабря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34.4. Обеспечение 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эксплуатацию жилья, построенного за счет кредитных средств 863,8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- 20,7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кв.м. - 25 апреля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- 99,8 тыс. кв.м. - 25 июля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- 117,3 тыс. кв.м. - 25 октября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- 621,9 тыс. кв.м. - 25 января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гг. Астаны и Алматы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Обеспечить в 2005-2007 годах ввод по всем источникам финансирования 12 млн.кв. метров жилья (195 тыс. квартир)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 С.М., акимы областей, гг.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январь 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2. Внесение изменений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нормативные правовые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А.Г.,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июнь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35.1. Обеспечение ввода в эксплуатацию жилья по всем источникам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в соответствии с Государственной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 развития жилищного строительства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на 2005-2007 годы.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МИТ (Лукин А.И.),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(согласно Плану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мероприятий)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35.2. Внесение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Правительства от 1.09.2004 г. N 923 "Об утверждении Правил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местными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органами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Астаны и Алматы гражданам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жилья, построенного в рамках реализации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жилищного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строительства, в Республике Казахстан на 2005-2007 годы", обеспечивающих справедливое распределе-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доступного жилья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детализации катего-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граждан, имеющих на это право.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МФ (Арифханов А.А.),    МИТ (Лукин А.И.),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областей,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городов Астаны 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Алматы, июнь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Новый этап демократизации Казахстана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Дальнейшее использование потенциала действующей Конституции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работу по разъясне-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положений Конституции,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казахстанского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строительства, как внутри страны, так 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рубежом, в т.ч. с проведением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конференций, круглых столов,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в работе международных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Рогов И. И., Токаев К.К.,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Косубаев Е.М.,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- 2005-2007гг.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36.1. Проведение "круг-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 стола"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посвященного вопросам конституционного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лике, с участием 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вителей государственных органов, ученых, практи-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кующих юристов и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организаций,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мещенных в 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КС (Рогов И.И.),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октябрь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36.2. Выезды членов Конституционного Совета и работников аппарата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регионам Казахстана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пропаганды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положений 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(конференции,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столы, лекции,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встречи, интервью и др.)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привлечением СМИ,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КС (Рогов И.И., 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Конституционного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Совета),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течение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36.3. Разъяснение положе-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Конституции, пропа-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конституционного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путем участия в работе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КС (Рогов И. И.),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течение 2005 года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Реформа исполнительной власти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закон, направленный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завершение процесса разграни-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полномочий между уровнями государственного управления, в рамках реализации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 сентября 2004 года "О мерах по дальнейшему 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вованию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и других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центральные государственные и местные исполнительные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сентябрь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37.1.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МЭБП (Коржова Н.А.),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37.2.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МЭБП (Коржова Н.А.),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37.3. Внесение проекта Закона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(Келимбетов К.Н.),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37.4.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(Келимбетов К.Н.),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сентябрь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Закон "О местном самоуправлении в Республике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 О.И., 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государственные и местные исполнительные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апрель 2006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38.1.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(Баймаганбетов С.Н.),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38.2.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МЮ (Жумабеков О.И.),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декабрь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38.3.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МЮ (Жумабеков О.И.),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2006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Государственную программу поддержки развития местного самоуправления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Жумабеков О.И.,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государственные и местные исполнительные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июнь 2006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39.1.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МЭБП (Исаев Б.А.),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март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39.2. Внесение проекта программы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МЭБП (Исаев Б.А.),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апрель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39.3. Внесение проекта Государственной программы на утверждение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(Келимбетов К.Н.),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май 2006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отчетных встреч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исполнительных органов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населением регламентировать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 О.И., Келимбетов К.Н.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апрель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40.1. Внесение проекта Указа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(Баймаганбетов С.Н.),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40.2. Принятие Указа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МЮ (Жумабеков О.И.),     апрель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Президенту Республики Казахстан по совершенствованию системы государственного управления и структуры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март 2006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41.1. Анализ действующей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и выработка предложений по ее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МЭБП (Коржова Н. 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январь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41.2. Внесение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и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МЭБП (Коржова Н. 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февраль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41.3. Внесение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(Келимбетов К.Н.),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март 2006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выполнение работ по созданию инфраструктуры "элек-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тронного правительства",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базы данных,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единую транспортную среду,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вительственный портал,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нальную идентификационную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му, электронные государственные закупки, электронный документо-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 и архивы, создать и развивать электронные услуги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органов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должного уровня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Бектасов А.А., Дутбаев Н.Н., центральные государственные и местные исполнительные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- 1)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пилотного проекта в г. Астане по созданию инфраструктуры "электронного правительства" для центральных государственных органов;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завершение создания портала "электронного правительства" и оказание государственных услуг в электронном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2006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42.1. Создание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 обеспечения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мационных систем "Физи-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лица", "Юридичес-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лица", "Адресный регистр", "Регистр недвижимости" и проведение опытной эксплуатации в пилотной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АИС (Бектасов А.А.),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42.2. Внедрение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системы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нного документообороте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архивов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до конечного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АИС (Бектасов А.А.),     август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42.3. Создание и развитие удостоверяющего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электронной цифровой подписи для государственных органов (в том числе для Администрации Президента Республики Казахстан и Канцелярии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АИС (Бектасов А.А.),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сентябрь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42.4. Внедрение и тира-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жирование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"Физические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лица", "Юридические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лица", "Адресный регистр", "Регистр недвижимости" в государственных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АИС (Бектасов А.А.),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42.5. 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среды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органов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пилотной зоне 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АИС (Бектасов А.А.),    декабрь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42.6. Создание портала и шлюза "электронного правительства"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АИС (Бектасов А.А.),     декабрь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42.7. Проведение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пилотного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г. Астане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выработки предложения для дальнейшего создания единой транспортной среды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до областного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АИС (Бектасов А.А.),     апрель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42.8. Создание 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электронных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информационные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(Интегрированная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информационная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"ИНИС", 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"РНиОН")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МФ (Искаков М.Н.),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информационную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государственным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МФ (Налибаев А.З.),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автоматизированную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формационную систему экспортного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МИТ (Мынбаев С.М.),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информационную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"Автоматизированная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кадастра"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АЗР (Оспанов Б.С.),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декабрь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формировать и развить информационные ресурсы и информационные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акимы областей,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гг.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декабрь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42.9. Реализовать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 мер по обеспечению информационной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рамках создавае-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"электронного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анализ существующих мер по обеспечению информационной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баз данных и иных информационных ресурсов государственных органов: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КНБ (Мажренов Ж.Р.),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проведение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КНБ (Мажренов Ж.Р.),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апрель-май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информация в 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ственную Комиссию по вопросам обеспечения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безопаснос-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КНБ (Мажренов Ж.Р.),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42.10. Подготовка и направление в АИС предложений по выработке единых требований к 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системе, используемой в государственных органах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КНБ (Мажренов Ж.Р.),    декабрь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42.11. Подготовка и направление предложений в Канцелярию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аттестаций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КНБ (Мажренов Ж.Р.),    сентябрь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42.12. Подготовка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в МИД, Канцелярию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о присоеди-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Казахстана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конвенции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 с киберпреступностью и создание Национального контактного пункта по борьбе с данного рода правонарушениями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КНБ (Мажренов Ж.Р.),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42.13. Создание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компетенции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АИС (Бектасов А.А.),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декабрь 2006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Провести анализ административных государственных услуг, оказываемых центральными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государственными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 с целью их классификации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части из них в негосу-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дарственный 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Мынбаев С.М., Абдрахимов Г.Р., центральные и местные государственные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ведомственные 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2. Провести анализ регламентов оказания государственных услуг с целью разработки механизмов оказания их в электронном виде и выработке предложений по модернизации системы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Бектасов А.А., Келимбетов К.Н., Абдрахимов Г.Р., центральные и местные государственные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предложения по упрощению регламентов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государственных услуг и снижению бюрократизации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май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3. Внести изменения в нормативную правовую базу по результатам проведенного анализа административных государственных услуг и регламентов их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центральные и местные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ведомственные нормативные правовые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август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4. Оптимизировать структуру и численность центральных и местных исполнительных органов с учетом упрощения административных процедур, внедрения информационных технологий и повышения квалификации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Мынбаев С.М., Абдрахимов Г.Р., центральные и местные государственные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43.1.1. Проведение анализа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услуг, оказываемых центральными и местными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органами, и выработка предложений по их классификации.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МЭБП (Коржова Н.А.),     ноябрь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43.1.2. Внесение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предложений по передаче части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(Келимбетов К.Н.),     декабрь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43.2.1. Проведение анализа регламентов оказания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АИС (Бектасов А.А.),     август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43.2.2. Определение спецификации и 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модернизации административных процессов оказания государственных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АИС (Бектасов А. 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октябрь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43.2.3. Выработка предложений по модернизации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планирование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услуг реализуемых в электронном виде, снижение бюрократизации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АИС (Бектасов А.А.),      май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43.3. Разработка проектов ведомственных нормативных правовых актов по результатам проведенного анализа административных государственных услуг и регламентов их оказания.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Руководители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 местных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органов,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43.4.1. Сбор и анализ предложений центральных и местных исполнительных органов по оптимизации их структуры и численности, сформированных на основе анализа государственных услуг и их регламентов.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МЭБП (Султанов Б.Т.),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октябрь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43.4.2. Подготовка и направление 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РК предложений по оптимизации их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численности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и местных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(Келимбетов К.Н.),      декабрь 2006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систему оценки 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фективности и качества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Абдрахимов Г.Р.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44.1. Разработка и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системе оценки эффективности и качества деятельности государственных органов.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МЭБП (Султанов Б.Т.),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44.2. Доработка с учетом замечаний и предложений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МЭБП (Султанов Б.Т.),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44.3. Внесение доработанного проекта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(Келимбетов К.Н.),     сентябрь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44.4. Внесение проекта Указа в 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(Келимбетов К.Н.),      декабрь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методические 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мендации 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по внедрению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качества при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тавлении ими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Мынбаев С.М.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методические рекомендации, утвержденные уполномоченным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май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общих подходов и методических рекомендаций по внедрению системы менеджмента качества МС ИСО серии 9000-2000 в органах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МИТ (Кравченко И.М.),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март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усилении политического авторитета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законодательной ветви власти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вопросы повышения роли Парламента в формировании Центральной избирательной 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сии, Конституционного Совета, Счетного комитета, а также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на основе парламен-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тского большинства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Джаксыбеков А. Р., Абыкаев Н.А., Мухамеджанов У.Б, Жумабеков О.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предложения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- 2007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Администрация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Президента,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2007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 Указа, направленный на расширение 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акимов перед маслихатами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Жумабеков О.И.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январь 2006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47.1. Внесение проекта Указа в Правительство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МЭБП (Исаев Б.А.),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декабрь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47.2. Принятие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(Келимбетов К.Н.),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январь 2006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Реформа судебной системы и правовой защиты граждан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Закон "О внесении изменений и дополнений в некоторые законодательные акты по вопросам разграничения подсудности"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 К.А., Жумабеков О.И.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июнь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48.1. Разработка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ВС (Мами К.А.),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февраль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48.2.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ВС (Мами К.А.),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48.3.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Парламент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ВС (Мами К.А.),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48.4.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ВС (Мами К.А.),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июнь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Закон "О внесении изменений и дополнений в некоторые законодательные акты по вопросам исполнительного производства"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 К.А., Макашев З.М.,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 О.И.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январь 2006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49.1. Разработка проекта Закона с расчетами необходимых расходов бюджетных средств на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штатной численности судебных исполнителей и социальных гарантий,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повышение статуса судебных исполнителей и эффективности исполнения судебных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КПСА (Макашев З.М.), 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49.2.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на рассмотрение РБК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КПСА (Макашев З.М.),      июль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49.3.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Правительство.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КПСА (Макашев З.М.),     август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49.4.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КПСА (Макашев З.М.),   сентябрь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49.5.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КПСА (Макашев З.М.),     январь 2006 г. </w:t>
            </w:r>
          </w:p>
        </w:tc>
      </w:tr>
      <w:tr>
        <w:trPr>
          <w:trHeight w:val="4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Конституционный закон "О внесении изменений и дополнений в Конституционный закон Республики Казахстан "О судебной системе и статусе судей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Мами К.А., Макашев З.М., БалиеваЗ.Я., 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А.Г.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Конституционный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ноябрь 2006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50.1. Разработка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ВС (Мами К.А.),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февраль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50.2.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ВС (Мами К.А.),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март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50.3.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ВС (Мами К.А.),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март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50.4.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ВС (Мами К.А.),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ноябрь 2006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составе Академии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службы при Президенте Республики Казахстан образовать Институт правосудия и организо-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на его базе повышение 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лификации судей, прокуроров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Абдрахимов Г.Р., Мами К.А.,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А.Г, Жумабеков О.И., Тусупбеков Р.Т.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нормативный правовой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май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51.1 Разработка проекта нормативного правового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АГС (Абдрахимов Г.Р.),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51.2 Принятие нормативного правового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АГС (Абдрахимов Г.Р.),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май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Закон "О внесении изменений и дополнений в некоторые законодательные акты по вопросам адвокатуры"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 О.И., Турисбеков З.К., Калмурзаев С.С., Тусупбеков Р.Т., Дутбаев Н.Н.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апрель 2006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52.1.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(Баймаганбетов С.Н.),     ноябрь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52.2.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МЮ (Жумабеков О.И.),     декабрь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52.3.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направление закона на 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МЮ (Жумабеков О.И.),     апрель 2006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законы "О внесении изменений и дополнений в неко-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торые законодательные акты по вопросам введения института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заседателей", "О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сяжных заседателях"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 О.И., Мами К.А., Тусупбеков Р.Т., Келимбетов К.Н.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ноябрь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53.1.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(Баймаганбетов С.Н.),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53.2.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МЮ (Жумабеков О.И.), 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53.3.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МЮ (Жумабеков О.И.),      ноябрь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нормативное постановление Верховного Суда по вопросам обеспечения открытости и прозрачности судебных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Мами К.А., Макашев З.М. по согласованию с Администрацией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нормативное постановление Верховного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декабрь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нормативного постановления Верховного Суда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ВС (Мами К.А.),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декабрь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выборах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действующего законодательства с определением недостатков и механизма их устранения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Балиева З.Я.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предложения в 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март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55.1 Сбор предложений регионов,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 и ведомств, политических партий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ЦИК (Фоос В.К.),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20 марта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55.2 Обобщение поступив-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материалов,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их анализа и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товка конкретных мер по устранению недостатков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действующего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о выборах.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ЦИК (Фоос В.К.),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30 марта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55.3 Внесение предложений в Администрацию Президента.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ЦИК (Балиева З.Я.),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31 марта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развитии институтов гражданского общества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нормативные 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о внесении изменений и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полнений в законодательство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обеспечения 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 и защиты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Косубаев Е.М., Жумабеков О.И., Дутбаев Н.Н., Бектасов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нормативные правовые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декабрь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56.1. Принятие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МКИС (Косубаев Е.М.),    декабрь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борьбе с коррупцией и преступностью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Центры обслуживания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 по принципу "одного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окна" в городах Астане,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 О.И., Бектасов А.А., Дунаев А.Г., Келимбетов К.Н., Оспанов Б.С., Турисбеков З.К., акимы гг. Астаны,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ноябрь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57.1. Проведение совеща-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определению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низационно-правовой формы создаваемых Центров обслуживания населения в городах Астане,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МЮ (Жумабеков О.И.),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57.2. Расчет штатной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и расходов на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обеспечение,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эксплуатацию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(3), Алматы (6).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МЮ (Жумабеков О.И.),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57.3. Определение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программно-техническом обеспечении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МЮ (Меркель И.Д.), 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57.4. Внесение расчетов бюджетного финансирования на РБК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МЮ (Меркель И.Д.),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57.5. Рассмотрение расчетов бюджетного финансирования на РБК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(Келимбетов К.Н.),  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57.6. Принятие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МЮ (Меркель И.Д.), 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57.7. Внести уточнения в республиканский бюджет на 2005 год, предусматривающие расходы на содержание штатной численности, материально-техническое обеспечение, содержание и эксплуатацию зданий, программно-техническое обеспечение, установку компьютерного оборудования и транспортной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МЭБП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(Келимбетов К.Н.),  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57.8. Выделение зданий для размещения 6 районных Центров обслуживания населения в городе Алматы и 3 районных Центров в городе Астане с учетом возложенных задач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Акимы гг. Астаны (Шукеев У.Е.), Алматы (Тасмагамбетов И.Н.),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57.9. Разработка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но-сметной документации и проведение ремонтно-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обслуживания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селения, с учетом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фики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МЮ (Меркель И.Д.),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57.10. В целях реализации принципа "одного окна" в Центрах обслуживания населения, определение и внесение изменений в нормативные правовые акты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МЮ (Меркель И.Д.),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сентябрь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57.11. Проведение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укомплектованию штатной численности Центров обслуживания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МЮ (Меркель И.Д.),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октябрь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57.12. Обеспечение 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ционирования Центров обслуживания населения в городах Астане (3 районных Центра), Алматы (6 районных Центров) с выдачей в них: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документов, удостоверяющих личность (паспорт, удостоверение личности гражданина РК, вид на жительство иностранного гражданина в РК, удостоверение лица без гражданства);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актов гражданского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водительского удостоверения лица;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свидетельство налогоплательщика (РНН физического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документов о праве на землю (акт на право 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ственности на землю и т.д.);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акт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разрешения на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в дорожном движении (свидетельство о 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транспортного средства, государственных номерных знаков);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свидетельство о государственной регистрации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свидетельство налогоплательщика (юридического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статистическая карточка.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МЮ (Жумабеков О.И.),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ноябрь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ревизию действующих подзаконных актов на предмет наличия в них норм, создающих условия для коррупционных 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Калмурзаев С.С., Жумабеков О.И.,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нормативные правовые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октябрь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58.1. Разработка проекта распоряжения Премьер-Министра о создании рабочей группы.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АБЭКП (Тлеухан Р.),   апрель-май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58.2. Подготовка отчета рабочей группы с конкретными предложениями о внесении соответствующих изменений и дополнений в подзаконные акты.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АБЭКП (Тлеухан Р.),      июль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58.3. Внесение изменений в нормативные правовые акты.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АБЭКП (Тлеухан Р.),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сентябрь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58.4. Проведение процедур согласования с заинтересованными госорганами.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АБЭКП (Тлеухан Р.),    сентябрь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58.5. Внесение проекта нормативного правового акта в Правительство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 АБЭКП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(Калмурзаев С.С.),      октябрь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Завершить ревизию действующего законодательства по вопросам лицензирования и разрешительной системы, внести предложения по упрощению процедур получения разрешительных документов и сокращению лицензируемых видов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Мынбаев С.М., Школьник B.C., Нагманов К.И., Копеев М.Ж., Самакова А.Б.,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Сайденов А.Г., Айтимова Б.C., Умбетов С.А., Карагусова Г.Д., Досаев Е.А., Турисбеков З.К., Жумабеков О.И.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нормативные правовые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август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59.1. Разработка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по упрощению процедур получения разрешительных документов и сокращению лицензируемых видов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МЭБП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(Айтекенов К.М.),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59.2. Внесение проектов нормативных правовых актов в Правительство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МЭБП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(Келимбетов К.Н.),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новую редакцию Правил служебной этики государственных служащих (Кодекса чести государственных служащих)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Абдрахимов Г.Р.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июнь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60.1. Разработка проекта Правил (Кодекса)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АГС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(Абдрахимов Г.Р.), 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60.2. Согласование проекта Правил (Кодекса)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АГС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(Абдрахимов Г.Р.),  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60.3. Внесение проекта в Правительство и в 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АГС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(Абдрахимов Г.Р.), 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60.4. Принятие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АГС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(Абдрахимов Г.Р.),       июнь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Внести изменения в Закон "О государственной службе"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Абдрахимов Г.Р.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2. Разработать указ Президента,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передачу дисциплинарных советов областей, гг. Астаны и Алматы Агентству РК по делам государственной службы;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утверждение Положения о Дисциплинарных советах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Абдрахимов Г.Р.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июнь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61.1.1. Разработка 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АГС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(Абдрахимов Г.Р.),      январь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61.1.2.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АГС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(Абдрахимов Г.Р.),      февраль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61.1.3. Внесение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АГС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(Абдрахимов Г.Р.), 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61.1.4. Принятие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закона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АГС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(Абдрахимов Г.Р.),  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61.2.1. Внесение на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смотрение РБК бюджетной заявки, предусматривающей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дополнительных средств АГС по финансированию Дисциплинарных советов и создание дополнительного структурного подразделения по работе с Дисциплинарными советами в АГС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АГС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(Абдрахимов Г.Р.), 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61.2.2. Разработка проекта Указа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АГС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(Абдрахимов Г.Р.), 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61.2.3. Согласование проекта Указа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АГС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(Абдрахимов Г.Р.),   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61.2.4. Внесение в Правительство и в 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АГС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(Абдрахимов Г.Р.),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май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61.2.5. Принятие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АГС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(Абдрахимов Г.Р.),        июнь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в современном мире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Наши приоритеты во внешней политике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Завершить разработку обнов-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Концепции внешней политики с учетом приоритетов, изложенных в Послании Главы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Токаев К.К.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2. Усилить взаимодействие в политической, экономической и культурно-гуманитарной сферах, по обеспечению национальной безопасности, борьбе с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бизнесом и организованной преступностью с названными государствами в двустороннем и многостороннем форматах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Токаев К.К., Дутбаев Н.Н., Турисбеков З.К., Дунаев А.Г., Копеев М.Ж.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международные договоры и соглашения, отчеты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в течение 2005 года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62.1.1. Доработка и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ласование с 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ванными госорганами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Указа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МИД (Волков А.Ю.),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март-апрель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62.1.2. Внесение проекта Указа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МИД (Волков А.Ю.),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апрель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62.1.3. Принятие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МИД (Токаев К.К.),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62.2.1. Осуществление процедуры запуска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механизма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Региональной 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террористической 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(РАТС) ШОС.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Завершить ратификацию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о банке данных РАТС, обеспечении защиты секретной информации: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подготовка материалов к заседанию совета РАТС ШОС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ратификация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разработка и 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перечня террористи-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экстремистских организаций на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риях стран-членов ОЦАС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разработка принципов составления списка лиц, причастных к террорис-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тическим и экстремистским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или разыскиваемых за совершение преступлений террористического характера на территориях стран-членов ОЦАС.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КНБ (Божко В.К.),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ноябрь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проведение Совещания руководителей органов безопасности, правоохранительных органов и структур по охране границы стран ОЦАС, утверждение перечня и 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КНБ (Дутбаев Н.Н.), ноябрь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выработка конкретных механизмов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взаимодействия компе-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тентных органов в области противодействия терроризму и экстремизму в рамках ОДКБ,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Совет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проведение 18 заседания СОРБ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КНБ (Дутбаев Н.Н.),       июль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62.2.2. Проведение на территории РК совместного 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тактического учения спецслужб и правоохранительных органов стран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"Каспий-Антитеррор-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формирование совместной рабочей группы по подготовке 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разработка замысла и сценария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организационных 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проведение 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КНБ (Дутбаев Н.Н.),      август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62.2.3. Установить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контакты и организо-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обмен информацией с КТК СБ ООН, ФАТФ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международными структурами, занимающи-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мися противодействием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подготовка и 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соответствующих обращений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обмен материалами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КНБ (Дутбаев Н.Н.),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62.2.4. Обеспечение подписания "Соглашения между правительствами государств-членов ШОС о взаимодействии при оказании помощи в ликвидации чрезвычайных ситуаций"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МЧС (Бижанов Н.К.),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4 квартал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переговоры членов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вительства, членов переговорной группы с ключевыми странами-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членами ВТО, в целях интенсифи-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переговорного процесса и подготовить окончательный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вариант итогового документа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Доклада рабочей группы по вступлению РК в 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 С.М., Токаев К.К., 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протоколы переговоров, Доклад рабочей группы по вступлению в 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до ноября 2006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63.1. В целях интенсифи-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переговорного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цесса по вступлению РК в ВТО членам Правительства,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руководству МИТ и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членам переговорной команды провести перего-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воры с ключевыми страна-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ми-членами ВТО, а также с иностранными делега-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циями, прибывающими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МИТ (Айтжанова Ж.С.), согласно рабочего Графика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63.2. Подготовка проекта Доклада Рабочей группы по вступлению РК в ВТО.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МИТ (Айтжанова Ж.С.),     июль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63.3. Подготовка итогового проекта Доклада Рабочей группы в рамках проводимых многосторонних переговоров по вступлению Республики Казахстан в ВТО.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МИТ (Мынбаев С.М.),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ноябрь 2006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Что беспокоит нас сегодня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реализовать комплекс мер по предупреждению и пресечению межнациональной розни, терроризма, религиозного экстремизма, незаконного 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 и локализации их последствий.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Реализовать мероприятия по задействованию в данной работе потенциала средств массовой информации, общественных и религиозных объединений, науки с целью формирования в массовом сознании населения неприятия идей терроризма, экстремизма, наркомании.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Активизировать международное сотрудничество по противодействию региональным вызовам и угрозам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Ответственный исполнитель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Дутбаев Н.Н., Косубаев Е.М., Калмурзаев С.С., Тусупбеков Р.Т., Турисбеков З.К., Копеев М.Ж., Токаев К.К., акимы областей, гг.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указы Президента, постановления Правительства, международные договора и соглашения, нормативные правовые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июнь 2005 г. 2005-2006гг.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64.1. Разработка систем-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мер по пресечению конкретных террористических действий и локализации их последствий 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 к районам, городам и областям: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подготовка Межведомст-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Плана мероприятий по проведению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процедура согласования и внесение на подписание проекта постановления в Правительство.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КНБ (Божко В.К.), 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64.2. На основе анализа деятельности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террористических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ганизаций с целью 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определения угроз с их стороны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Казахстана, в необходимых случаях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нимать меры по запрету и пресечению их деятельности на территории страны.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материалов в Генеральную Прокуратуру по конкретным террористическим организациям, деятельность которых предполагается запретить на территории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КНБ (Божко В.К.), 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64.3. Завершение работ по созданию системы защищенной связи, 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и инженерно-тех-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нической защиты загран-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сотрудников официальных представительств Казахстана за рубежом: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направление в МИД, Канцелярию Премьер-Министра соответствующих предложений по кадровому и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укреплению.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КНБ (Дутбаев Н.Н.),       июль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64.4. Переработать программы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спасательных подразделений 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действиям по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чрезвычайных ситуаций, связанных с возможными террористическими актами.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МЧС (Джанасаев Б.Б.),   3 квартал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64.5. Оснащение подразделений МЧС оборудованием и снаряжением для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их готовности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последствий возможных террористичес-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МЧС (Джанасаев Б.Б.),    2 квартал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64.6. Разработка проекта закона "О противодействии легализации (отмыванию) доходов, полученных незаконным путем, и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нансированию терроризма"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Согласование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с 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государственными органами;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Генпрокуратура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(Даулбаев А.К.),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июль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Внесение законопроекта в Правительство;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Генпрокуратура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(Даулбаев А.К.),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август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Внесение законопроекта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Генпрокуратура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(Тусупбеков Р.Т.),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сентябрь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Принятие законопроекта Парламентом и направление закона на 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Генпрокуратура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(Тусупбеков Р.Т.),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декабрь 2005 г.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ситуации в регионе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концепцию создания Союза Центрально-Азиатских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 и направить главам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 ЦАС для рассмотрения и согласования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Ответственный 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Токаев К.К., министерства и ведомства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предложения Главе государства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апрель-сентябрь 2005 г.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65.1. Создание 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рабочей группы по разработке проекта Концепции о создании Союза ЦАГ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МИД (Онжанов Н.Б.),      март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65.2. Разработка проекта Концепции создания Союза ЦАГ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МИД (Онжанов Н.Б.),      июль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65.3. Согласование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цепции Союза ЦАГ с 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тересованными госорганами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МИД (Онжанов Н.Б.),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август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65.4. Представление проекта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МИД (Токаев К.К.),     сентябрь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65.5. Направление проекта Концепции главам ЦА для  рассмотрения и согласования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МИД (Токаев К.К.),     октябрь 2005 г. 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проекты постановлений Правительства, законопроекты, указы Президента Республики Казахстан государственными органами вносятся в Правительство Республики Казахстан не менее, чем за 15 рабочих дней до срока принятия решения Правительством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указанного в Сетевом графике;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информации, отчеты (доклады) государственными органами вносятся в Правительство Республики Казахстан не менее, чем за 5 рабочих дней до истечения месяца, указанного в Сетевом графике.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