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9313" w14:textId="60f9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при получении увечья сотрудником органов государственной противопожарной службы в период исполнения им служебных обязанностей или служебного долга, а в случае его гибели (смерти) - лицам, имеющим право на ее получение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2005 года № 212.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22 ноября 1996 года "О пожарной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выплаты единовременной компенсации при получении увечья сотрудником органов государственной противопожарной службы в период исполнения им служебных обязанностей или служебного долга, а в случае его гибели (смерти) - лицам, имеющим право на ее получение.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2005 года N 212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выплаты единовременной компенсации при получении увечья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сотрудником органов государственной противопожарной службы в период исполнения им служебных обязанностей или служебного долга, а в случае его гибели (смерти) - лицам, имеющим право на ее получение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В заголовке и в тексте слова "органов противопожарной", "орган противопожарной", "органами противопожарной" заменены словами "органов государственной противопожарной", "орган государственной противопожарной", "органами государственной противопожарной" - постановлением Правительства РК от 18.11.2008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выплаты единовременной компенсации при получении увечья сотрудником органов государственной противопожарной службы в период исполнения им служебных обязанностей или служебного долга, а в случае его гибели (смерти) - лицам, имеющим право на ее получение,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22 ноября 1996 года "О пожарной безопасности".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единовременной компенсации производится финансовым органом подразделения по месту прохождения службы сотрудника органов государственной противопожарной службы (далее - финансовый орган) за счет средств, предусмотренных в республиканском бюджете на эти цели, путем перечисления на текущий счет получателя в банке второго уровня в пределах Республики Казахстан в течение двух месяцев с момента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Несовершеннолетнему получателю выплата единовременной компенсации производится только путем перечисления на его текущий счет в банке второго уровня по месту жительства, с одновременным уведомлением об этом органов опеки и попечительства, а также его законных представителей в течение двух месяцев с момента подачи заявления.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11 октября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Кадровые аппараты органов государственной противопожарной службы письменно ставят в известность в течение 15 дней сотрудника органов государственной противопожарной службы или лиц, имеющих право на получение компенсации, о необходимости подачи заявлений о выплате единовременной компенсации в финансовый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единовременной компенсации сотрудник органов государственной противопожарной службы или лицо, имеющее право на ее получение, оформляют и представляют в финансовый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гибели (смерти) сотрудника органов государственной противопожарной службы в период исполнения им служебных обязанностей, либо умершего в течение года после увольнения со службы вследствие травмы, полученной при исполнении служебных обязанностей или служебного долга: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удостоверяющего личность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рождении несовершеннолетнего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браке либо исполнительный лист судебных органов об алиментах (документ об опекунстве), либо свидетельство о праве на наследство, если обратившийся за выплатой является наследником погибшего (умершего);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смерти, заверенную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заключения с места прохождения службы погибшего (умершего) об обстоятельствах гибели (смерти);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финансового органа о денежном содержании погибшего (умершего) на день гибели (смерти);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факту гибели (смерти) сотрудника органов государственной противопожарной службы, умершего в течение одного года со дня увольнения со службы вследствие травмы, полученной при исполнении служебных обязанностей или служебного долга, кроме того, представляется заключение военно-врачебной комиссии (далее - ВВК);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установлении сотруднику органов государственной противопожарной службы инвалидности, наступившей в результате травмы, ранения (контузии), увечья, заболевания, полученных при исполнении служебных обязанностей или служебного долга: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заключения с места прохождения службы об обстоятельствах получения травмы, ранения (контузии), увечья,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заключения, выданного ВВК, подтверждающего факт повреждения здоровья и заверенного печатью данной ВВК;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финансового органа о денежном содержании сотрудника органов государственной противопожарной службы на день наступления события;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справки медико-социальной экспертной комиссии об установлении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получения сотрудником органов государственной противопожарной службы тяжелого или легкого увечья (травмы, ранения, контузии) при исполнении служебных обязанностей или служебного долга, не повлекшего инвалидности: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заключения с места прохождения службы сотрудника органов государственной противопожарной службы об обстоятельствах получения тяжелого или легкого увечья;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лечебно-профилактического учреждения либо ВВК о тяжести полученного повреждения здоровью;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финансового органа о денежном содержании сотрудника органов государственной противопожарной службы на день наступления события.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обращении сотрудника органов государственной противопожарной службы или лица, имеющего право на получение единовременной компенсации, с заявлением о выплате компенсации финансовый орган проверяет полноту и правильность оформления документов, указанных в пункте 4 настоящих Правил, и регистрирует заявление, оформленное на имя руководителя учреждения, в журнале регистрации заявлений и выплат единовременных компенсаций согласно приложению 2. В случае неполного представления соответствующих документов, указанных в пункте 4 настоящих Правил, заявление не подлежит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государственной противопожарной службы в срок не более 15 дней с момента получения документов на назначение единовременной компенсации принимает решение о выплате единовременной компенсации с указанием даты назначения единовременной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органами государственной противопожарной службы в выплате единовременной компенсации в течение 15 дней с момента вынесения решения об отказе заявитель уведомляется об этом письменно. При этом заявитель может обжаловать решение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Общее руководство работой по возмещению ущерба в случае гибели (смерти) или увечья сотрудника органов государственной противопожарной службы осуществляется кадровыми аппаратами органов государственной противопожарной службы.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единовременной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компенсации при получении увечья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сотрудником органов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противопожарной службы в период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исполнения им служебных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 или служебного долга,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в случае его гибели (смерти) - лицам,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имеющим право на ее получение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Заголовок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      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Кому_______________________________________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(должность, специальное звание,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руководителя учреждения (организации)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(фамилия, имя, отчество обращающегося)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проживающего по адресу:____________________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выплату единовременной компенсации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выплатить мне единовременную компенсацию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(указывается характер события, по которому должен быть возмещен ущерб)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Причитающуюся мне сумму прошу перечислить_______________________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(указывается название банка, РНН банка, МФО банка, N текущего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получателя или его адрес в случае перевода через отделения связи)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заявлению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                  Подпись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"____"_________200__г.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Документы приняты "___"_______200__г.       Подпись____________________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(подпись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принявшего документы)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единовременной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компенсации при получении увечья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сотрудником органов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противопожарной службы в период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исполнения им служебных 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 или служебного долга,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в случае его гибели (смерти) - лицам,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имеющим право на ее получение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и журнал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заявлений на выплату единовременной компенсации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получении увечья сотрудником органов противопожарной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службы в период исполнения им служебных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обязанностей или служебного долга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633"/>
        <w:gridCol w:w="1593"/>
        <w:gridCol w:w="1813"/>
        <w:gridCol w:w="1833"/>
        <w:gridCol w:w="2093"/>
        <w:gridCol w:w="1533"/>
      </w:tblGrid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поcтуп-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сотруд-ника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жарной службы,полу-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увечье,в том числе умерше-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го, и его адрес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умерше-го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жарной службы и его адрес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(смерть,инвалид-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тяжелое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увечье)  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пенсации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дата платежного документа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Причинаотказа 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7 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