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3031" w14:textId="baf3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штатной численности государственных учреждений, подведомственных центральным исполнительным органам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2005 года N 214. Утратило силу постановлением Правительства Республики Казахстан от 15 апреля 2008 года N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5 марта 2005 года N 214 утратило силу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18 декабря 1995 года "О Правительстве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лимиты штатной численности работников государственных учреждений, подведомственных центральным исполнительным органам Республики Казахстан, финансируемых за счет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2005 года N 214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Лимиты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штатной численности работников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учреждений, подведомственных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центральным исполнительным органам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Казахстан, финансируемых за счет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постановлением Правительства РК от 31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 от 25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2006 года); от 29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2006 года); от 9 января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2006 года); от 26 января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февраля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19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692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25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811;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29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года); от 5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7 февраля 2007 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7 февраля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г.); от 13 февраля 2007 года 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г.); от 14 февраля 2007 года 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от 14 февраля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4 апреля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18 мая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29 мая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19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 августа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10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17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29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433"/>
        <w:gridCol w:w="243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Наименование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штатной численности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фельдъегерская служба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подготовки и повышения квалификации специалистов в области информационной безопасности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технической защиты информации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мониторинга, референции, лабораторной диагностики и методологии в ветеринарии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методический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фитосанитарной диагностики и прогнозов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научно-методический центр агрохимической службы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интродукционно-карантинный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 зерновых культур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карантинная лаборатория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интродукционно-карантинный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комиссия, областные инспекторы по сортоиспытанию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лесного и охотничьего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государственный природный заповедник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государственный природный заповедник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Аксу-Жабаглинский 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Барсакельмесский 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Западно-Алтайский 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государственный природный заповедник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государственный природный заповедник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Устюртский государственный природный заповедник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"Алтын-Эмель"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государственный национальный природный парк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Иле-Алатауский государственный национальный природный парк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государственный национальный природный парк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государственный национальный природный парк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"Кокшетау"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Чарынский государственный национальный природный парк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Сайрам-Угамский государственный национальный природный парк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"Көлсай көлдері"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государственный природный заповедник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лесной природный резерват "Семей орманы"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лесной природный резерват "Eртiс орманы"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Иргиз-Тургайский 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государственное республиканское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лесосеменное учреждение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Сандыктауское учебно-производственное лесное хозяйство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по водным ресурсам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Жетысуйская гидрогеолого-мелиоративная экспедиция, город Алматы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гидрогеолого-мелиоративная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экспедиция, город Шымкент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гидрогеолого-мелиоративная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экспедиция, город Кызылорда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методический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"Казагромелиоводхоз", город Тараз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в 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Сейсмологическая опытно-методическая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музей академика К.И. Сатпаева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центр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музыки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274*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Шымкентская республиканская военная школа-интернат имени Героя Советского Союза Сабира Рахимова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республиканская военная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республиканская военная школа-интернат имени Б. Момышулы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специализированная физико-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средняя школа-интернат имени О. Жаутыкова для одаренных детей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специализированная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углубленным изучением казахского языка и литературы средняя школа-интернат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средняя специализированная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школа-интернат для одаренных детей имени К.Байсеитовой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коррекционной педагогики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научно-педагогическая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Жургенова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256*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консерватория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217*
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научно-медицинская библиотека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клинический госпиталь для инвалидов Отечественной войны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клинический госпиталь для инвалидов Отечественной войны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детский реабилитационный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"Балбулак"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республиканский лепрозорий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центр по профилактике и борьбе со СПИДом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судебной медицины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проблем туберкулеза Республики Казахстан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центр реабилитации для детей и подростков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центр реабилитации "Карагай"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психиатрическая больница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типа с интенсивным наблюдением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центр специального медицинского обеспечения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государственного санитарно-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эпидемиологического надзора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противочумная станция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Араломорская противочумная станция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противочумная станция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противочумная станция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Талдыкорганская противочумная станция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противочумная станция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Шымкентская противочумная станция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противочумная станция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противочумная станция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Шалкарская противочумная станция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республиканская санитарно-эпидемиологическая станция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Юго-Восточный региональный центр санитарно-эпидемиологической 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воздушном транспорте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региональный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воздушном транспорте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региональный центр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экспертизы на транспорте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региональный центр санитарно-эпидемиологической 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региональный центр санитарно-эпидемиологической 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Капиталнефтегаз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центр геологической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"Казгеоинформ"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специальной экономической зоны "Парк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технологий"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научно-исследовательский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микрографии (город Уральск)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представительство Республики Казахстан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государственный археологический заповедник-музей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историко-культурный и природный заповедник-музей "Улытау"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историко-культурный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заповедник-музей "Азрет Султан"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историко-культурный и литературно-мемориальный заповедник-музей Абая "Жидебай-Борили"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историко-культурный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заповедник-музей "Памятники древнего Тараза"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библиотека Республики Казахстан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республиканская юношеская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имени Жамбыла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республиканская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имени С.Бегалина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библиотека для незрячих и слабовидящих граждан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академическая библиотека Республики Казахстан в городе Астане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центр культуры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музей золота и 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историко-культурный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заповедник-музей "Тамгалы"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информации и архивов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государственный архив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государственный архив кино-фотодокументов и звукозаписи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государственный архив научно-технической документации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лаборатория микрофотокопирования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 документальных материалов государственных архивов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научно-технической информации по документоведению и архивному делу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государственная книжная палата Республики Казахстан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археографии и источниковедения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архив Республики Казахстан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оперативно-спасательный отряд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 28237,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военнослужащие: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военнослужащие срочной службы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 52859,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военнослужащие: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военнослужащие срочной службы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часть 68303,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военнослужащие: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военнослужащие срочной службы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Казселезащита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технический институт,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сотрудники органов противопожарной службы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региональный аэромобильный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оперативно-спасательный отряд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региональный аэромобильный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оперативно-спасательный отряд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региональный аэромобильный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оперативно-спасательный отряд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региональный аэромобильный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оперативно-спасательный отряд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региональный аэромобильный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оперативно-спасательный отряд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кризисный центр,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сотрудники органов противопожарной службы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Оперативно-спасательные службы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медицины катастроф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по государственному контролю и надзору в области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пожаротушения и аварийно-спасательных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 в том числе сотрудники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
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таможенного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центр в городе Алматы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центр в городе Атырау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и части внутренних войск,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военнослужащие срочной службы: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курсанты Высшего военного училища внутренних войск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МВД Республики Казахстан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юридический институт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колледж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юридический колледж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Семипалатинский юридический колледж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Шымкентский юридический колледж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военное училище внутренних войск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 первоначальной подготовки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госпиталь с поликлиникой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госпитали и поликлиники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военного и специального 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"Южная"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военного и специального 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"Северная"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специального назначения "Сункар"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автотранспортного обслуживания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 полиции по охране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охранные подразделения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социально-психологической реабилитации наркозависимых лиц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судебной экспертизы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Исправительные учреждения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юридический колледж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Следственные изоляторы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юридический институт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уголовно-исполнительной системы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обслуживания населения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 аналитический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вопросам религии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реабилитации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 - N 539 от 31.05.2005 г.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 коммуникаций Республики Казахстан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судоходства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развития транспортной инфраструктуры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Акмолажоллаборатория   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Актобежоллаборатория      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Алматыжоллаборатория                        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Атыраужоллаборатория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Батысжоллаборатория                        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Жамбылжоллаборатория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Шыгысжоллаборатория 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Карагандыжоллаборатория                     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Кызылордажоллаборатория                      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Костанайжоллаборатория                       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Мангистаужоллаборатория                      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Павлодаржоллаборатория                       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Солтүстiкжоллаборатория                      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Оңтүстiкжоллаборатория                       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 Казахстан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спорту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школа-интернат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 спорте детей имени Хаджимукана Мунайтпасова        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школа-интернат для одаренных в спорте детей имени Каркена Ахметова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школа-интернат для одаренных в спорте детей в городе Риддере   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школа-интернат для одаренных в спорте детей" в микрорайоне "Шанырак" города Алматы                   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
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Байконырбаланс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 Комитет по миграции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адаптации и интеграции оралманов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лимит штатной численности указан без учета учебно-вспомогательного персонала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5»марта 2005 года N 214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октября 1998 года N 1006 "Об утверждении предельной штатной численности работников органов и подведомственных организаций Агентства Республики Казахстан по чрезвычайным ситуациям и местных исполнительных органов".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сентября 1999 года N 1433 "Об утверждении лимитов штатной численности".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Подпункт 2) пункта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февраля 2000 года N№243 "О реорганизации Республиканского государственного казенного предприятия Кокшетауский технический институт" (САПП Республики Казахстан,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г., N 7, ст.89).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марта 2000 года N 400 "О создании государственных учреждений Агентства Республики Казахстан по чрезвычайным ситуациям".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июля 2000 года N 1037 "О создании государственных учреждений Агентства Республики Казахстан по чрезвычайным ситуациям" (САПП Республики Казахстан, 2000 г., N 28, ст.343).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января 2001 года N 40 "О создании государственного учреждения Республиканский кризисный центр Агентства Республики Казахстан по чрезвычайным ситуациям" (САПП Республики Казахстан, 2001 г., N 1-2, ст.11).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июня 2004 года N 604 "Об утверждении лимитов штатной численности государственных учреждений, подведомственных центральным исполнительным органам Республики Казахстан" (САПП Республики Казахстан, 2004 г., N 23, ст. 292).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Подпункт 3) пункта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октября 2004 года N 1041 "О переименовании государственного учреждения "Республиканская казахская средняя музыкальная школа-интернат имени А. Жубанова" Министерства образования и науки Республики Казахстан" (САПП Республики Казахстан, 2004 г., N 37, ст. 494).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Подпункт 3) пункта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декабря 2004 года N 1247 "О реорганизации государственного учреждения "Республиканский клинический госпиталь для инвалидов Отечественной войны" Министерства здравоохранения Республики Казахстан" (САПП Республики Казахстан, 2004 г., N 48, ст.597).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