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374c" w14:textId="83e3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вопросам формирования государственной разрешительной системы, регламентирующей осуществление видов экономической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2005 года
N 219. Утратило силу постановлением Правительства Республики Казахстан от 20 мая 2010 года N 453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20.05.2010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концептуальных подходов к формированию государственной разрешительной системы, регламентирующей осуществление видов экономической деятельности,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Комиссию по вопросам формирования государственной разрешительной системы, регламентирующей осуществление видов экономической деятельности (далее - Комиссия), в составе согласно приложению к настоящему постановлению.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о Комиссии.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марта 2004 года N 268 "О создании Межведомственной комиссии по вопросам совершенствования системы лицензирования" (САПП Республики Казахстан, 2004 г., N 11, ст. 143).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марта 2005 года N 219     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Состав Комиссии в редакции постановления Правительства РК от 21 декабря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1264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Комиссии по вопросам формирования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разрешительной системы, регламентирующей осуществление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видов экономической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    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Турлыханович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 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Апсеметович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Пердебаева                 - начальник управления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Раушан Сарыбековна           регулирования в отраслях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Департамента развития секторов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экономики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               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Нулиевич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Бишимбаев 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Куандык Валиханович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Курманов                   - вице-министр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Мухаметкаримович       защиты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Нусупова                   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Асем Бековна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Саудабаев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 Советович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Турганов                   - вице-министр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Дуйсенбай Нурбаевич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Шпекбаев                   - вице-министр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Алик Жаткамбаевич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Никитинский                - председатель Комитета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Евгений Сергеевич            туризма Министерства туризма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Мухамбетов                 - председатель Комитета по техническому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Габит Мухамбетович           регулированию и метрологии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Бишигаев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Дарушевич              Республики Казахстан по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Кудайбергенов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Ескендир Копбосынович       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Шаймагамбетов              - заместитель Председателя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Еркин Мустафаевич            космического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Веснин   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Николаевич            государственному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чрезвычайными ситуациями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промышленной безопасностью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Есжанов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 Булебаевич             транспортного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Жампеисов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 Суимбаевич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Куттубаев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Еркен Жумагатович            регистрационной службы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Сеитов   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Жанат Молдахасымович         организации правовой помощи и оказанию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юридических услуг населению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Таджияков                  - заместитель Председателя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Бисенгали Шамгалиевич        Банка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Ермекова                   - директор Департамента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Несипбала Абсагитовна        секторов экономики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Жаненова                   - директор Департамента административно-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Галия Масалимовна            правовой работы Министерства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информации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Каменов                    - директор Специальной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Галим Нуржанович             службы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Нургожаева                 - директор Финансового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Александровна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Таутеев                    - директор Департамента разрешительных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Ауесбек Зпашевич             стимулирующих механизмов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Куанганова                 - заместитель исполнительного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Гульнара Шаймуратовна        Форума предпринимателей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от 10 марта 2005 года N 219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 Комиссии по вопросам формирования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разрешительной системы, регламентирующей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видов экономической деятельности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1. Общие положения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Комиссия по вопросам формирования государственной разрешительной системы, регламентирующей осуществление видов экономической деятельности, является консультативно-совещательным органом при Правительстве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Главная цель деятельности Комиссии состоит в выработке предложений по вопросам формирования государственной разрешительной системы, регламентирующей осуществление видов экономической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в своей деятельности руководствуется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законами Республики Казахстан, актами Президента и Правительства Республики Казахстан и иными нормативными правовыми актами Республики Казахстан, а также настоящим Положением.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Задачи, функции и права Комиссии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Основными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предложений по вопросам формирования государственной разрешительной системы, регламентирующей осуществление видов экономической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выработка предложений по сокращению/введению новых лицензируемых видов (подвидов)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выработка предложений по внесению необходимых изменений и дополнений в действующее законодательство Республики Казахстан по вопросам формирования государственной разрешительной системы, регламентирующей осуществление видов экономической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функциями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анализа предложений заинтересованных государственных органов, местных исполнительных органов, хозяйствующих субъектов и общественных объединений и выработка рекомендаций по вопросам совершенствования государственной разрешительной системы, регламентирующей осуществление видов экономической деятельности, в том числе системы лицензирования;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подготовка предложений по совершенствованию государственной политики в области формирования государственной разрешительной системы, регламентирующей осуществление видов экономической деятельности и лицензирования.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в Правительство Республики Казахстан предложения и рекомендации по вопросам совершенствования государственной разрешительной системы, регламентирующей осуществление видов экономической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приглашать на заседания Комиссии и заслушивать представителей государственных органов и организаций (по согласованию) Республики Казахстан по вопросам, входящим в компетенцию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запрашивать и получать от государственных органов и организаций (по согласованию) Республики Казахстан справочно-информационные и иные материалы, необходимые для реализации задач Комиссии.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Организация работы Комиссии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Председатель Комиссии руководит ее деятельностью, председательствует на заседаниях, планирует работу, осуществляет общий контроль над реализацией решений. Во время отсутствия председателя его функции выполняет заместитель.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Рабочим органом Комиссии является Министерство экономики и бюджетного планирования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Подготовку предложений по повестке дня заседания Комиссии, необходимых документов, материалов и оформление протокола после заседания осуществляет секретарь Комиссии, который не менее чем за 3 дня до заседания направляет членам Комиссии все необходимые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Заседания Комиссии проводятся по мере необходимости и не реже одного раза в полугодие. Заседание Комиссии считается правомочным при участии не менее двух третей от общего числа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Решения Комиссии принимаются открытым голосованием и  считаются принятыми, если за них подано большинство голосов от общего количества членов Комиссии, оформляются протоколом и носят рекомендательный характер. При равенстве голосов председатель имеет решающий голос.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имеют право на особое мнение, которое, в случае его выражения, должно быть изложено в письменном виде и приложено к письму-отчету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Решения Комиссии доводятся до заинтересованных государственных органов и организаций Республики Казахстан в виде выписок из протоколов заседаний Комиссии.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