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96ab" w14:textId="8c0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N 1112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2005 года N 220.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22 ноября 1996 года "О пожарной безопасности"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1112 "Вопросы Министерства по чрезвычайным ситуациям Республики Казахстан" (САПП Республики Казахстан, 2004 г, N 40, ст. 523)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государственному контролю и надзору в области чрезвычайных ситуаций Министерства по чрезвычайным ситуациям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9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"согласовывает проекты стандартов, норм и правил, устанавливающих требования пожарной безопасности, а также проектные решения на строительство объектов, на которые отсутствуют эти нормы и правила.".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