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e639" w14:textId="027e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"Казахавтодор" на праве хозяйственного ведения Комитета развития транспортной инфраструктуры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2005 года
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"Казахавтодор" на праве хозяйственного ведения Комитета развития транспортной инфраструктуры Министерства транспорта и коммуникаций Республики Казахстан создание дочерних государственных предприятий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2005 года N 239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дочерних государственных предприятий Республиканского государственного предприятия "Казахавтодор" на праве хозяйственного 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Комитета развития транспортной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Министерства транспорта и коммуникаций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253"/>
        <w:gridCol w:w="3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Кокшетау"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Актобе"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Актобе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Алматы"»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Атырау"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Восток"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Жамбыл"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Караганды"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Караганда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Орал"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Уральск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Кызылорда"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Кызылорда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Костанай"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Мангыстау"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Павлодар"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Павлодар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"Казахавтодор - Север"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государственное предприятие "Казахавтодор - Юг"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