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3398" w14:textId="35f3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июня 2001 года N 645"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2005 года N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N 645".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29 июня 2001 года N 645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29 июня 2001 года N 645 "О создании специальной экономической зоны "Астана - новый город"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"2007" заменить цифрами "2010";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специальной экономической зоне "Астана - новый город", утвержденном вышеназванным Указом, в пункте 1 цифры "1052,6" заменить цифрами "1566,3";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к Положению о специальной экономической зоне "Астана - новый город", утвержденный вышеназванным Указом, изложить в новой редакции согласно приложению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