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f129" w14:textId="fccf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"Национальная компания "Казкосмос"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2005 года N 242.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января 2005 года N 1513 "О развитии космической деятельности в Республике Казахстан на 2005-2007 годы"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акционерное общество "Национальная компания "Казкосмос" (далее - Общество) со стопроцентным участием государства в его уставном капитале.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основными направлениями деятельности Общества: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реализации текущих, долгосрочных межотраслевых программ в сфере космической деятельности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высокоэффективных информационных и космических технологий, направленных на решение социально-экономических задач и обеспечение национальной безопасности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научно-исследовательских и опытно-конструкторских работ по созданию наукоемких космических технологий и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пилотируемых космических полетов для выполнения фундаментальных и прикладных исследований на международной космической станции;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выполнении государственного заказа по обеспечению национальной безопасности, обороны, охраны окружающей среды, прогнозирования и мониторинга чрезвычайных ситуаций.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выделить Министерству образования и науки Республики Казахстан из резерва Правительства Республики Казахстан на неотложные затраты, предусмотренные в республиканском бюджете на 2005 год, 100000000 (сто миллионов) тенге для формирования уставного капитала Общества.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в установленном законодательством порядке передать права владения и пользования государственным пакетом акций Общества Аэрокосмическому комитету Министерства образования и науки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государственного имущества и приватизации Министерства финансов Республики Казахстан совместно с Аэрокосмическим комитетом Министерства образования и науки Республики Казахстан в установленном законодательством порядке обеспечить: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уставного капитала Общества за счет средств, выделяемых из резерва Правительства Республики Казахстан в соответствии с пунктом 3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Общества в органах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2005 года N 242</w:t>
            </w:r>
          </w:p>
        </w:tc>
      </w:tr>
    </w:tbl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в некоторые решения Правительства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доли которых отнесены к республиканской собственности,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строкой, порядковый номер 123-96,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"123-96.     АО "НК "Казкосмос".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перечне государственных пакетов акций и государственных долей участия в организациях республиканской собственности, права владения и пользования которыми передаются отраслевым министерствам и иным государственным органам,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раздел "Аэрокосмическому комитету Министерства образования и науки Республики Казахстан" дополнить строкой, порядковый номер 282,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"282.       АО "НК "Казкосмос".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2000 года N 1587 "О перечне объектов государственной собственности, не подлежащих приватизации" (САПП Республики Казахстан, 2000 г., N 43, ст. 513):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акционерных обществ, государственные пакеты акций которых не подлежат приватизации, в том числе ее предварительным стадиям до 2006 года, утвержденный указанным постановлением, дополнить строкой, порядковый номер 56,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"56. АО "Национальная компания "Казкосмос" (г. Алматы) 100 %".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Утратил силу постановлением Правительства РК от 06.04.2011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