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0bb1" w14:textId="ec00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рыболовства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2005 года № 246.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27 февраля 2015 года № 18-04/148.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рыболовства.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2005 года N 246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рыболовства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постановления Правительства РК от 14.06.2010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рыболовства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и регламентируют порядок организации и проведения рыболовства на рыбохозяйственных водоемах и (или) их участках физическими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 рыбохозяйственные водоемы и (или) участки, используемые под искусственное выращивание рыб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уполномоченным органом в области охраны, воспроизводства и использования животного мира понимается Министерство сельского хозяйства Республики Казахстан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Рыболовство - лов рыбных ресурсов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Рыболовство осуществляется орудиями лова, включенными в Перечень разрешенных к применению промысловых и непромысловых видов орудий лова, устанавливаемый уполномоченным органом, с соблюдением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Ограничений и запретов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пользование животным миром.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30.01.2013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Промысловая мера рыбы измеряется от вершины рыла (при закрытом рте) до основания средних лучей хвостового плавника и устанавливается в соответствии с приложением к настоящим Правилам. Промысловая мера раков определяется измерением от середины глаза до конца хвостовой пластинки.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30.01.2013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прилова рыб и других водных животных, редких и находящихся под угрозой исчезновения и занесенных в Красную книгу Республики Казахстан, они должны быть немедленно выпущены в воду в живом виде, а факт их прилова должен быть зарегистрирован в промысловом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Прилов указанных видов рыб и других водных животных в неживом или снулом (нежизнеспособном) состоянии фиксируется в отдельном акте и промысловом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Прилов иных видов рыб и других водных животных допускается в объеме, не превышающем 8 % от улова в объячеивающих орудиях лова и 5 % - в отцеживающих орудиях 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9. В случае прилова осетровых видов рыб, жизнеспособные особи подлежат выпуску в естественную среду обитания, а нежизнеспособные (снулые) особи подлежат безвозмездной сдаче субъекту государственной монополии.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30.01.2013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10. Изъятие осетровых видов рыб из естественной среды обитания государственными предприятиями воспроизводственного комплекса в целях их искусственного разведения, а также юридическими лицами при научно-исследовательском лове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30.01.2013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Движение водного транспорта в запретный для рыболовства нерестовый период, а также на запретных для рыболовства водоемах и (или) участках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движения водного транспорта в запретный для рыболовства нерестовый период, а также в запретных для рыболовства водоемах и (или) участках, определяемыми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Лов раков допускается на бечевку-леску с приманкой, рогатку-расщеп и раколовку.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Лов беспозвоночных (Arthemia Salina, гаммарус) разрешается сачком.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осуществлении рыболовства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изъятие рыбных ресурсов и других водных животных без разрешения на пользование животным миром, выдаваемое в установленном порядке (далее – разрешение);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узловых, синтетических нейлоновых или прочих полиамидных и синтетических мононитей, с диаметром нитей менее 0,5 мм и размерами ячеи менее 100 мм (размером конструктивного шага менее 50 мм), а также электроловильных систем и устройств, состоящих из электрических генераторов сигналов, с подсоединенными проводниками и аккумулятором (батареи), совместно выполняющих функцию добычи (вылова) водных биологических ресурсов посредством электрического тока;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останавливаться водному транспорту в пределах запретных для рыболовства мест, за исключением остановок у селений и рыбоприемных пунктов для установки бакенов и в случае крайней необходимости (шторм, туман, авария, несчастный случай);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взрывчатых и отравляющих веществ, а также применение огнестрельного оружия и других орудий лова, не включенных в Перечень разрешенных к применению промысловых и непромысловых орудий лова, устанавливаемый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изъятие видов рыбных ресурсов и других водных животных, не предусмотренных разрешением, а также редких и находящихся под угрозой исчезновения, без решения Правительства Республики Казахстан, за исключением прилова;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находиться на водоеме и (или) участке или в непосредственной близости от него на расстоянии ближе 100 метров с орудиями лова, применение которых не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Ограничениями и запретами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пользование рыбными ресурсами и другими водными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лов рыбы из зимовальных ям и мест нереста рыб;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лов рыбы сверх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лимита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(квоты, объема);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хранение рыбы в куканах, выброс снулой и больной рыбы из прорези и орудий лова в воду и береговую прибрежную полосу;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лов рыбы менее установленной промысловой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уничтожать или портить столбы, плавучие опознавательные знаки и аншлаги, обозначающие границы зимовальных ям, нерестилищ, рыболовных участков и запретных для рыболовства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вылов рыбы на протоках (узяках), соединяющих озера между собой и основной рекой, подводящих каналах и отводах мелиоративных систем, на расстоянии ближе 500 м перед устьями рек и каналов в обе стороны от их впадения и на 500 м вглубь водоема, а также на расстоянии 1 500 м вверх по реке или каналу.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данная норма на водоемы Урало-Каспийского бассейна не распространяется;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30.01.2013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устанавливать вентеря и секреты в радиусе 500 м от устья рек и истоков, впадающих каналов. Установка этих видов орудий лова разрешается по линии с шагом между орудиями лова не менее 1,5 км и между линиями установки не менее 1 км в море и не менее 50 м в реках и других водоемах и (или) участках. В море разрешается установка не более трех сотворенных вентерей с каждого крыла, длина крыла вентерной установки не должна превышать 40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лов рыбы в состоянии алкогольного или наркотического опьянения, а также интоксикаций иного вида;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лов рыбы в сроки и местах, не предусмотренных Ограничениями и запретами на пользование рыбными ресурсами и другими водными животными, вводимыми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проводить рыболовные соревнования и другие массовые мероприятия в период нереста рыбы в запретных для рыболовства зонах и в запретные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производить мойку транспортных средств на рыбохозяйственных водоемах и (или) участках и в прилегающих к ним водоохранных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изъятие рыбы менее промысловой меры, установленной в приложении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постановлением Правительства РК от 30.01.2013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рыболовстве субъект рыбного хозяйства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охрану, воспроизводство и рациональное использование рыбных ресурсов и других водных животных, в том числе редких и находящихся под угрозой исчезновения, на закрепленных за ним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в надлежащем санитарном состоянии береговых участков, мест лова на закрепленных за ним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беспрепятственный допуск государственных инспекторов по охране животного мира (по предъявлении служебного удостоверения) на места лова, суда и другие плавучие средства, приемные пункты для проверки орудий лова, способов лова и осмотра добытой рыбы, своевременное предоставление им учетных материалов по добыче рыбы;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на каждом рыбопромысловом участке, судне, бригаде или звене разрешения на рыболовство, ведение на каждом рыбохозяйственном водоеме и (или) участке, судне, приемном пункте, бригаде или звене журнала учета вылова рыбных ресурсов и других водных животных (промысловый журнал) и предъявление его по требованию государственных инспекторов по охране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немедленный выпуск в воду в живом виде из всех орудий лова прилова жизнеспособных особей рыбы,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выборку из воды орудий лова, применяемых с нарушением настоящих Правил и действующего законодательства Республики Казахстан, поставку изъятых орудий лова, плавательных средств и уловов рыбы до приемного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сохранность указателей, щитов, аншлагов и других знаков, установленных на берегу водоемов и (или)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Количество изъятых рыбных ресурсов и других водных животных отмечается в разрешении на пользование животным миром или путевке (при любительском (спортивном) рыболовстве) или промысловом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любительского (спортивного) рыболовства в резервном фонде рыбохозяйственных водоемов и (или) участков с изъятием до пяти килограмм на одного рыболова за выезд количество изъятых рыбных ресурсов и других водных животных отметки не требует.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30.01.2013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Рыболовство подразделяется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промысловое рыболовство;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любительское (спортивное) рыболовство;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научно-исследовательский 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контрольный 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мелиоративный 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лов в воспроизводственных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экспериментальный лов.</w:t>
      </w:r>
    </w:p>
    <w:bookmarkEnd w:id="5"/>
    <w:bookmarkStart w:name="z6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промыслового рыболовства</w:t>
      </w:r>
    </w:p>
    <w:bookmarkEnd w:id="6"/>
    <w:bookmarkStart w:name="z6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Промысловое рыболовство - комплексный процесс, обеспечивающий изъятие рыбных ресурсов и других водных животных из среды обитания орудиями лова, позволяющими производить одновременно лов большого количества рыбных ресурсов и других водных животных и (или) охватывающими, перегораживающими часть водоема (промысловыми орудиями лова).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Промысловое рыболовство допускается при наличии у субъекта рыбного хозяйства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> 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договора с территориальным подразделением ведомства на рыболовство;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прошнурованного и пронумерованного промыслового журнала установленной формы, скрепленного подписью руководителя субъекта рыбного хозяйства и заверенного печатью территориального подразделения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осуществлении промыслового рыболовства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лов рыбы с плавучих средств, не зарегистрированными и не обозначенными регистрационными номерами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орудий лова без бирок по форме,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органом, без указания принадлежности к организации и параметров орудий лова, а также с ячеей неустановленного размера;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одновременный замет двух и более неводов "в замок", при этом замет невода должен начинаться только после полной выборки на берег предыдущего невода;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открывать новые рыбопромысловые участки, тони, сплавы и плавы (тоневые участки) на водоемах и (или) участках, без разрешения территориального подразделения ведомства;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рыболовство ставными орудиями лова для добычи осетровых в море и реках;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сдавать и принимать рыбу без указания вида или под названием "прочая" и "мелочь";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передача закрепленного водоема и (или) участка другим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занимать орудиями лова более двух третей ширины реки или протоки;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устанавливать ставные орудия лова в шахматном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переносить различные виды орудий лова из одних рыбохозяйственных водоемов и (или) участков в другие без специальной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применять орудия и способы лова, не предусмотренные в разрешениях;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промысловое рыболовство в зонах рекреационного рыболовства, устанавливаемых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рыболовство на расстоянии ближе, чем 500 м у плотин, шлюзов и мостов.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изменением, внесенным постановлением Правительства РК от 30.01.2013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20-1. Лица, осуществляющие промысловое рыболовство, фиксируют каждый улов в повидовом разрезе в промысловом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20-1 в соответствии с постановлением Правительства РК от 30.01.2013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7"/>
    <w:bookmarkStart w:name="z8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морского лова</w:t>
      </w:r>
    </w:p>
    <w:bookmarkEnd w:id="8"/>
    <w:bookmarkStart w:name="z8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Морской лов осуществляется физическими и юридическими лицами, получившими квоту изъятия рыбных ресурсов и других водных животных в открытой части водоемов (морей, озер) вне пределов закрепленных рыбохозяйственных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 водоемах международного значения морской лов рыбы осуществляется в пределах территориальных вод, находящихся под суверенитетом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государственной границе.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Разрешения на морской лов выдаются территориальными подразделениями ведомства на общих основаниях, с указанием вида орудия, способа рыболовства и района морского промысла рыбы.</w:t>
      </w:r>
    </w:p>
    <w:bookmarkEnd w:id="9"/>
    <w:bookmarkStart w:name="z8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любительского (спортивного) рыболовства</w:t>
      </w:r>
    </w:p>
    <w:bookmarkEnd w:id="10"/>
    <w:bookmarkStart w:name="z8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Любительское (спортивное) рыболовство - лов рыбных ресурсов и других водных животных в целях удовлетворения спортивных и эстетических потребностей, проведения спортивных состязаний, а также для личного потребления выловленной продукции, осуществляемый орудиями лова, позволяющими проводить только поштучный лов (непромысловые орудия лова).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Любительское (спортивное) рыболовство осуществляется удочками всех систем и наименований (блесна, кармак, жерлицы, спиннинги) с крючками не более 5 штук на одного рыболова, ружьями для подводной охоты, а также специальными приспособлениями, ловушками и секретами для лова раков и других водных животных и беспозвоночных. Специальные ставные приспособления и ружья для подводной охоты используются вне зон отдыха населения на специально отведенных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постановления Правительства РК от 30.01.2013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Любительское (спортивное) рыболовство в резервном фонде рыбохозяйственных водоемов и (или) участков до пяти килограммов на одного рыболова за выезд осуществляется бесплатно без каких-либо разрешений с соблюдением требований настоящих Правил, ограничений и запретов на пользование рыбными ресурсами и другими водными животными.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в редакции постановления Правительства РК от 30.01.2013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30.01.2013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1"/>
    <w:bookmarkStart w:name="z9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научно-исследовательского лова</w:t>
      </w:r>
    </w:p>
    <w:bookmarkEnd w:id="12"/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Научно-исследовательский лов - лов рыбных ресурсов и других водных животных с целью проведения научных исследований по оценке состояния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30.01.2013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Научно-исследовательский лов вне лимита изъятия животных допускается на водоемах и (или) участках, на которых ранее оценка состояния животного мира не проводилась.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Научно-исследовательский лов отражается в журнале учета лова рыбных ресурсов и других водных животных с указанием времени и места лова, применявшихся орудий лова. В журнале также указываются данные о лицах, ответственных за проведение лова, и информация по дальнейшему использованию данной квоты.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30 в редакции постановления Правительства РК от 30.01.2013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Научными организациями по согласованию с ведомством и (или) его территориальным подразделением, в рамках программы научно-исследовательских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утверждается календарный план и график проведения исследовательских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устанавливается перечень участков лова в разрезе водоемов и (или) участков и квадратов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определяется сетка станций или количество сетных и траловых постановок или неводных притонений, время и место проведения постановок и притонений, тип, виды и количество используемых орудий лова и плавательных средств, способы лова (неводной, сетной, удебный).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Осуществление научно-исследовательского лова в запретный для рыболовства период, а также запрещенными орудиями лова, допускается в присутствии представителя территориального подразделения ведомства и при составлении отдельного акта с указанием результатов проведенных ловов.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Доступ сотрудников научных организаций к уловам субъектов рыбного хозяйства осуществляется по договоренности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Научно-исследовательский лов на закрепленных рыбохозяйственных водоемах и (или) участках осуществляется в рамках сервитута, предоставляемого субъектом рыбного хозяйства, за которым закреплен данный водоем и (или)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Отчет об использовании научной квоты научно- исследовательской организацией предоставляется по месту получения разрешения на научно-исследовательский лов после завершения всех работ, связанных с проведением научно-исследовательского 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Не допускается передача квоты изъятия рыб и других водных животных в рамках научно-исследовательского лова от научной организации иным физическим или юридическим лицам.</w:t>
      </w:r>
    </w:p>
    <w:bookmarkEnd w:id="13"/>
    <w:bookmarkStart w:name="z10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контрольного лова</w:t>
      </w:r>
    </w:p>
    <w:bookmarkEnd w:id="14"/>
    <w:bookmarkStart w:name="z10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Контрольный лов - лов рыб и других водных животных в целях контроля за состоянием ихтиофауны, определения эффективности воспроизводства рыбных ресурсов и других водных животных, урожайности молоди, рыбопродуктивности водоемов.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Контрольный лов осуществляется ихтиологическими службами территориальных подразделений ведомства в целях подготовки биологического обоснования на пользование рыбными ресурсами и другими видами водных животных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определения нерестилищ и зимовальных 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определения миграции рыб и их состояния в период размножения;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выработки рекомендаций по изменению режима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контроля за состоянием и распределением рыбных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Контрольный лов осуществляется в соответствии с планом работы ихтиологической службы, графиком проведения контрольных ловов, утвержденным руководителем территориального подразделения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Основанием для проведения контрольного лова являются обоснование ихтиологической службы территориального подразделения и приказ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40 в редакции постановления Правительства РК от 30.01.2013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Контрольный лов проводится на любом рыбохозяйственном водоеме и (или) участке, включая запретные зоны и запретные периоды.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Контрольный лов на закрепленных рыбохозяйственных водоемах и (или) участках проводится после уведомления субъекта рыбного хозяйства, за которым закреплен рыбохозяйственный водоем и (или) участок, о месте и времени контрольного 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Результаты каждого контрольного лова отражаются в журнале учета лова рыбных ресурсов и других водных животных и оформляются актом, в который заносятся сведения о лицах, проводивших контрольный лов, представителях субъекта рыбного хозяйства, в присутствии которых производился контрольный лов; время и место лова; применявшиеся орудия лова; количество выловленной рыбы по видам (в штуках и килограммах).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лицами, осуществившими контрольный лов, представителем субъекта рыбного хозяйства, за которым закреплен рыбохозяйственный водоем и (или)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Акт составляется непосредственно на месте проведения контрольного лова с последующим приложением к нему акта о списании исследованной рыбы (если она потеряла товарный вид). Рыба после изучения передается субъекту рыбного хозяйства, за которым закреплен данный рыбохозяйственный водоем и (или)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Субъект рыбного хозяйства, которому была передана рыба, изъятая при контрольном лове, вносит плату за пользование животным миром, согласно налоговому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включает переданную рыбу в объем выделенной ему квоты.</w:t>
      </w:r>
    </w:p>
    <w:bookmarkEnd w:id="15"/>
    <w:bookmarkStart w:name="z1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мелиоративного лова</w:t>
      </w:r>
    </w:p>
    <w:bookmarkEnd w:id="16"/>
    <w:bookmarkStart w:name="z1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Мелиоративный лов - лов рыбных ресурсов и других водных животных, включая тотальный отлов, отлов малоценных видов рыб, лов в замороопасных водоемах и (или) участках, направленный на увеличение рыбопродуктивности водоемов, сохранение рыбных ресурсов и других водных животных и улучшение условий их обитания и размножения.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случаях возникновения угрозы замора, который неизбежно приведет к гибели рыб и невозможности устранения такой угрозы путем проведения текущей </w:t>
      </w:r>
      <w:r>
        <w:rPr>
          <w:rFonts w:ascii="Times New Roman"/>
          <w:b w:val="false"/>
          <w:i w:val="false"/>
          <w:color w:val="000000"/>
          <w:sz w:val="28"/>
        </w:rPr>
        <w:t>рыбохозяйственной мелиорации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водных объектов, территориальные подразделения ведомства принимают решение о мелиоративном лове рыб.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Решение принимается на основании рекомендации комиссии, создаваемой территориальным подразделением ведомства, из представителей научных и общественных организаций, уполномоченного органа в области использования и охраны водного фонда, водоснабжения, водоотведения 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Объем рыбы, изъятой путем мелиоративного лова, осуществляемого как противозаморное мероприятие, не входит в общий лимит вылова рыбы.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При тотальном отлове, осуществляемом в качестве мелиоративного лова по научной рекомендации, используются любые орудия лова, в том числе и не входящие в перечень разрешенных к применению промысловых и непромысловых видов орудий и способов рыболовства.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Мелиоративный лов осуществляется в присутствии представителей территориального подразделения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Результаты мелиоративного лова актируются и вносятся в промысловый журнал.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Мелиоративный лов проводится субъектами рыбного хозяйства, за которыми закреплены данный водоем и (или) участок, а на резервном фонде другими физическими и юридическими лицами, получившими разрешение на мелиоративный лов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53 в редакции постановления Правительства РК от 30.01.2013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Объем рыбных ресурсов и других водных животных, изъятых в мелиоративных целях, фиксируются в повидовом разрезе в специальном журнале учета вылова. Журнал должен быть прошнурован, пронумерован и скреплен подписью руководителя и печатью территориального подразделения ведомства.</w:t>
      </w:r>
    </w:p>
    <w:bookmarkEnd w:id="17"/>
    <w:bookmarkStart w:name="z1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лова в воспроизводственных целях</w:t>
      </w:r>
    </w:p>
    <w:bookmarkEnd w:id="18"/>
    <w:bookmarkStart w:name="z1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Лов в воспроизводственных целях - лов рыбных ресурсов и других водных животных для целей их воспроизводства.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Лов в воспроизводственных целях, осуществляемый в рамках государственного заказа, производится на любом рыбохозяйственном водоеме и (или) участке, в любое время года и суток, всеми разрешенными к применению промысловых и непромысловых видов орудий и способов рыболовства.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Лов в воспроизводственных целях, осуществляемый вне государственного заказа, производится орудиями, способами и в сроки, определенные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ограничений и запретов на пользование рыбными ресурсами и другими водными животными.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Лов в воспроизводственных целях, осуществляемый вне государственного заказа на закрепленных рыбохозяйственных водоемах и (или) участках, производится при наличии согласования с субъектом рыбного хозяйства, за которым закреплен данный рыбохозяйственный водоем и (или) участок.</w:t>
      </w:r>
    </w:p>
    <w:bookmarkEnd w:id="19"/>
    <w:bookmarkStart w:name="z1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Порядок экспериментального лова</w:t>
      </w:r>
    </w:p>
    <w:bookmarkEnd w:id="20"/>
    <w:bookmarkStart w:name="z1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Экспериментальный лов - лов рыбных ресурсов и других водных животных в целях изучения эффективности новых видов орудий и способов рыболовства.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30.01.2013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Экспериментальный лов осуществляется только в присутствии представителей территориального подразделения ведомства, результаты которого актируются и предоставляются субъектом рыбного хозяйства вместе с отчетом по использованию разрешений на экспериментальный 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Экспериментальный лов рыбы на закрепленных водоемах и (или) участках проводится при наличии согласования субъекта рыбного хозяйства, за которым закреплен данный водоем и (или)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Экспериментальный лов осуществляется способами и орудиями лова, указанными в разрешении на экспериментальный лов.</w:t>
      </w:r>
    </w:p>
    <w:bookmarkEnd w:id="21"/>
    <w:bookmarkStart w:name="z1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Заключительные положения</w:t>
      </w:r>
    </w:p>
    <w:bookmarkEnd w:id="22"/>
    <w:bookmarkStart w:name="z1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Контроль за соблюдением настоящих Правил осуществляется ведомством и его территориальными подразделениями, егерской службой субъектов рыбного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Нарушение настоящих Правил влечет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3"/>
    <w:bookmarkStart w:name="z1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рыболовства   </w:t>
      </w:r>
    </w:p>
    <w:bookmarkEnd w:id="24"/>
    <w:bookmarkStart w:name="z1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Промысловая мера рыбных ресурсов и других водных животных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в соответствии с постановлением Правительства РК от 30.01.2013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Арало-Сырдаринского рыбохозяйственного бассейна</w:t>
      </w:r>
    </w:p>
    <w:bookmarkEnd w:id="26"/>
    <w:bookmarkStart w:name="z1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Шардаринское водохранилище и река Сырдарья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Шардаринского водохранилища до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 с Республикой Узбекистан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рыбных ресурсов и других водных животных (далее по тексту – промысловая мера рыб) в сантиметрах (далее – см): сазан – 35, судак – 38, белый амур и толстолобик – 45, сом – 65, шемая – 17, чехонь – 31, жерех – 31, белоглазка – 18.</w:t>
      </w:r>
    </w:p>
    <w:bookmarkStart w:name="z1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Река Сырдарья от Шардаринского водохранилища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административной границы с Кызылординской областью, водоемы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пределах Южно-Казахстанской области и рек Келес, Арысь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сазан – 30, судак – 38, белоглазка – 18, шемая – 17, жерех и чехонь – 31, белый амур и толстолобик – 45, сом – 65.</w:t>
      </w:r>
    </w:p>
    <w:bookmarkStart w:name="z1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Большое, Малое Аральское море и река Сырдарья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пределах Кызылординской области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сазан – 35, жерех – 31, судак – 38, лещ – 20, аральская плотва – 17.</w:t>
      </w:r>
    </w:p>
    <w:bookmarkStart w:name="z1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Водоемы в пределах Кызылординской области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сазан – 32, судак – 38, лещ – 20, плотва – 17, жерех – 31, белый амур и толстолобик – 45.</w:t>
      </w:r>
    </w:p>
    <w:bookmarkStart w:name="z1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Балхаш-Алакольского рыбохозяйственного бассейна</w:t>
      </w:r>
    </w:p>
    <w:bookmarkEnd w:id="31"/>
    <w:bookmarkStart w:name="z1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1. Озеро Балхаш, река Или от устья до Капшагайского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водохранилища, реки Каратал, Лепсы, Аксу, Аягуз, дельтовые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пойменные водоемы этих рек со всеми протоками и рукавами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сазан – 40, лещ – 19, жерех – 37, судак – 37.</w:t>
      </w:r>
    </w:p>
    <w:bookmarkStart w:name="z1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2. Капшагайское водохранилище и река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Капшагайского водохранилища до Государственной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с Китайской Народной Республикой (далее – КНР)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Промысловая мера рыб, в см: лещ – 26, сазан – 40, белый амур – 55, сом – 80, судак – 38, жерех – 37, толстолобик – 70. </w:t>
      </w:r>
    </w:p>
    <w:bookmarkStart w:name="z1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Алакольская система озер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судак – 37, сазан – 43.</w:t>
      </w:r>
    </w:p>
    <w:bookmarkStart w:name="z1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Зайсан-Иртышского рыбохозяйственного бассейна</w:t>
      </w:r>
    </w:p>
    <w:bookmarkEnd w:id="35"/>
    <w:bookmarkStart w:name="z1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Бухтарминское водохранилище, озеро Зайсан и река Иртыш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впадения в озеро Зайсан до Государственной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с КНР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сазан – 45, рипус – 19, судак – 38, щука – 32.</w:t>
      </w:r>
    </w:p>
    <w:bookmarkStart w:name="z1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Шульбинское водохранилище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сазан – 36, судак – 38.</w:t>
      </w:r>
    </w:p>
    <w:bookmarkStart w:name="z1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Водоемы и река Иртыш в пределах Павлодарской области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сазан – 32, судак – 32.</w:t>
      </w:r>
    </w:p>
    <w:bookmarkStart w:name="z1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Ишимского рыбохозяйственного бассейна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Водоемы в пределах Акмолинской и Северо-Казахстанской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щука – 42.</w:t>
      </w:r>
    </w:p>
    <w:bookmarkStart w:name="z1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Нура-Сарысуского рыбохозяйственного бассейна</w:t>
      </w:r>
    </w:p>
    <w:bookmarkEnd w:id="40"/>
    <w:bookmarkStart w:name="z1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Водоемы Нура-Сарысуского бассейна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карп (сазан) – 32, судак – 35, линь – 20, щука – 35 для промыслового лова, и 25 для любительского (спортивного) лова, белый амур – 45, толстолобик – 45, рипус, сиг гибридный, пелядь – 22.</w:t>
      </w:r>
    </w:p>
    <w:bookmarkStart w:name="z1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Канал имени Каныша Сатпаева в пределах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и Павлодарской областей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карп (сазан) – 32, судак – 35, щука – 35 для промыслового лова и 25 для любительского (спортивного) лова, белый амур – 45, толстолобик – 45, линь – 20.</w:t>
      </w:r>
    </w:p>
    <w:bookmarkStart w:name="z1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Тобол-Торгайского рыбохозяйственного бассейна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Водоемы в пределах Костанайской и Актюбинской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водоемов Костанайской области (за исключением Верхне-Тобольского и Каратомарского водохранилищ): сазан (карп) – 26, судак – 45, лещ – 20, линь – 20, щука – 45, налим – 45, ряпушка – 16, рипус – 22, пелядь – 26, сиг – 30, рак –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Верхне-Тобольского и Каратомарского водохранилищ: сазан (карп) – 45, судак – 45, лещ – 22, линь – 20, щука – 45, налим – 45, ряпушка – 16, рипус – 22, пелядь – 26, сиг – 30, рак –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водоемов Актюбинской области: щука – 40, лещ – 19, карп (сазан) – 33, карась – 21, язь – 24, плотва – 19, линь – 17, судак – 37, сом – 53, жерех – 40, налим – 45, рак – 9.</w:t>
      </w:r>
    </w:p>
    <w:bookmarkStart w:name="z1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Урало-Каспийского рыбохозяйственного бассейна</w:t>
      </w:r>
    </w:p>
    <w:bookmarkEnd w:id="44"/>
    <w:bookmarkStart w:name="z1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Казахстанский сектор Каспийского моря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судак в северном Каспии – 37, судак морской в среднем Каспии – 30, сазан, кроме восточной части Каспийского моря – 40, сазан в восточной части Каспия – 30, лещ – 24, вобла – 17, красноперка – 17, сельдь – 20, пузанок – 14, белый амур – 75, толстолобик – 75, килька анчоусовидная и большеглазая – 7, рак – 9, жерех – 41, кефаль – 24, сом – 53, щука – 30, густера – 17, чехонь – 26, белоглазка – 22.</w:t>
      </w:r>
    </w:p>
    <w:bookmarkStart w:name="z1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Водоемы Урало-Каспийского бассейна в пределах Атырауской области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вобла – 18, судак – 37, жерех – 41, сом – 53, щука – 30, сазан – 40, густера – 17, белоглазка – 22, красноперка – 17, чехонь – 26, лещ – 24, берш – 26.</w:t>
      </w:r>
    </w:p>
    <w:bookmarkStart w:name="z1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Водоемы Урало-Каспийского бассейна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пределах Западно-Казахстанской области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сазан – 40, лещ – 24, вобла – 17, красноперка – 17, белый толстолобик – 75, рак – 9 см, судак – 43, жерех – 41, сом – 53, щука – 30.</w:t>
      </w:r>
    </w:p>
    <w:bookmarkStart w:name="z1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Шу-Таласского рыбохозяйственного бассейна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сазан – 36, судак – 42, лещ – 21, карась – 20, язь и красноперка – 22, плотва и елец – 19, жерех – 31, белый амур и толстолобик –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2005 года N 246     </w:t>
      </w:r>
    </w:p>
    <w:bookmarkStart w:name="z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Кабинета Министров Республики Казахстан от 5 апреля 1995 года N 414 "Об утверждении Правил закрепления, использования и охраны рыбохозяйственных водоемов" (САПП Республики Казахстан, 1995 г., N 12, ст. 140).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4 декабря 1996 года N 1480 "Об утверждении Правил рыболовства и добывания других водных животных в Республике Казахстан" (САПП Республики Казахстан, 1996 г., N 49, ст. 479).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3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 февраля 2000 года N 158 "Отдельные вопросы по закреплению рыбопромысловых участков и распределения лимита вылова рыбы и других водных животных в рыбохозяйственных водоемах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5 мая 2003 года N 427 "О внесении изменений и дополнений в постановления Правительства Республики Казахстан от 5 апреля 1995 года N 414 и от 4 декабря 1996 года N 1480" (САПП Республики Казахстан, 2003 г., N 19, ст. 190).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1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ноября 2003 года N 1204 "О внесении изменений и дополнений в постановления Правительства Республики Казахстан от 4 декабря 1996 года N 1480 и от 3 февраля 2000 года N 158" (САПП Республики Казахстан, 2003 г., N 45, ст. 495).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