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90e1" w14:textId="73490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2005 года
N 250. Утратило силу постановлением Правительства Республики Казахстан от 29 апреля 2009 года N 598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Правительства РК от 29.04.2009 N 598.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марта 2005 года N 250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дополнения, которые вносятся </w:t>
      </w:r>
      <w:r>
        <w:br/>
      </w:r>
      <w:r>
        <w:rPr>
          <w:rFonts w:ascii="Times New Roman"/>
          <w:b/>
          <w:i w:val="false"/>
          <w:color w:val="000000"/>
        </w:rPr>
        <w:t xml:space="preserve">
в некоторые решения Правительства Республики Казахстан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15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сентября 2002 года N 1051 "О составах советов директоров некоторых акционерных обществ - национальных компаний и о внесении изменений в некоторые решения Правительства Республики Казахстан" (САПП Республики Казахстан, 2002 г., N 32, ст. 341):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слово "Министерствам" заменить словами "Государственным органам";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"Министерству транспорта и коммуникаций Республики Казахстан" заменить словами "Агентству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"открытого"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1 к указанному постановлению, в тексте: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аббревиатуры "ЗАО", "ОАО" заменить аббревиатурой "АО";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"Кажыкен Мейрам Зекешулы - заведующий Отделом производственной сферы и инфраструктуры Канцелярии Премьер-Министра Республики Казахстан, председатель"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"Табанов Эльдар Рашитович - заведующий Отделом производственной сферы и инфраструктуры Канцелярии Премьер-Министра Республики Казахстан, председатель";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"Дукенбаев Кенжемурат Дукенбаевич - советник Премьер-Министра Республики Казахстан;",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"исполняющий обязанности Председателя" заменить словом "Председатель";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защите конкуренции"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5: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"Искаков Нурлан Абдильдаевич - вице-министр охраны окружающей среды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"Абайдильдин Талгатбек Жамшитович - вице-министр охраны окружающей среды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"Сагинтаев Бакытжан Абдирович - исполняющий обязанности Председателя Агентства Республики Казахстан по регулированию естественных монополий и защите конкуренции;"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"Алдабергенов Нурлан Шадибекович - первый заместитель Председателя Агентства Республики Казахстан по регулированию естественных монополий;";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"Амрин Госман Каримович - первый вице-министр индустрии и торговли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Кажыкен Мейрам Зекешулы - заведующий Отделом производственной сферы и инфраструктуры Канцелярии Премьер-Министра Республики Казахстан,"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"Лукин Андрей Иванович - вице-министр индустрии и торговли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 Ербосын Кимович - главный эксперт Отдела производственной сферы и инфраструктуры Канцелярии Премьер-Министра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"Кандидатуры для избрания в состав совета директоров акционерного общества "Казахтелеком";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аббревиатуру "ОАО" заменить аббревиатурой "АО";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"исполняющий обязанности Председателя" заменить словом "Председатель";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защите конкуренции"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"Жумагалиев Аскар Куанышевич - заместитель Председателя Агентства Республики Казахстан по информатизации и связи",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"Бектасов Абен Агыбаевич - президент ОАО "Казахтелеком"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"Бектасов Абен Агыбаевич - Председатель Агентства Республики Казахстан по информатизации и связи";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"Карибжанов Хайрат Салимович - президент АО "Казахтелеком";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"открытого"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"Утепова Эдуарда Карловича - заместителя Председателя Комитета государственного имущества и приватизации Министерства финансов Республики Казахстан" заменить словами "Бектасова Абена Агыбаевича - Председателя Агентства Республики Казахстан по информатизации и связи".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15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2003 года N 824 "О некоторых вопросах управления закрытым акционерным обществом "Национальные информационные технологии":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 и тексте слова "закрытым", "закрытого"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"Смагулов Кайрат Молдрахманович - заместитель Руководителя Канцелярии Премьер-Министра Республики Казахстан,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Есекеев Куанышбек Бахытбекович - заместитель Председателя Агентства Республики Казахстан по информатизации и связи;"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"Бектасов Абен Агыбаевич - Председатель Агентства Республики Казахстан по информатизации и связи, председатель;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Сарсембаев Омирзак Нургалиевич - главный эксперт Отдела производственной сферы и инфраструктуры Канцелярии Премьер-Министра Республики Казахстан;".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15 сентября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- постановлением Правительства РК от 23.04.2008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