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6e52" w14:textId="5e56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
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2005 года N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2004 года N 1422 "О Плане законопроектных работ Правительства Республики Казахстан на 2005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законопроектных работ Правительства Республики Казахстан на 2005 год,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"42-1. О внесении   МФ      июль    август  сентябрь    Узбеков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акты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бухгалтерского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учета и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совой отчет-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                                                           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