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0134" w14:textId="4c30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отдельного участка земель сельскохозяйственного назначения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марта 2005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площадью 4540 га в границах Новомарковского округа Ерейментауского района Акмолинской области из категории земель сельскохозяйственного назначения в категорию земель промышленности, транспорта, связи, обороны и иного несельскохозяйственного назначения.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Акмолинской области в установленном законодательством порядке обеспечить предоставление государственному учреждению "Служба охраны Президента Республики Казахстан" для строительства полевого учебного центра в постоянное землепользование земельного участка, указанного в пункте 1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