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0f1" w14:textId="0e2b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техническом сотрудничестве между Правительством Республики Казахстан и Правительством Японии"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2005 года N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техническом сотрудничестве между Правительством Республики Казахстан и Правительством Японии".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о техническом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техническом сотрудничестве между Правительством Республики Казахстан и Правительством Японии, совершенное в городе Астане 27 августа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ЯПОНИИ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Японии,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дальнейшие дружеские отношения, существующие между двумя странами, путем развития технического сотрудничества,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взаимные выгоды, полученные от содействия экономическому и социальному развитию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Оба Правительства будут стремиться развить техническое сотрудничество между двумя странами.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ІІ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Отдельные соглашения, определяющие специальные программы технического сотрудничества, реализуемые в рамках данного Соглашения, должны быть согласованы между компетентными органами двух Правительств. Компетентным органом Правительства Республики Казахстан является Министерство экономики и бюджетного планирования Республики Казахстан, а компетентным органом Правительства Японии является Министерство иностранных дел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Оба Правительства будут уведомлять друг друга по дипломатическим каналам об изменениях относительно своих компетентных органов.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ІІІ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формы технического сотрудничества будут реализовываться Японским агентством международного сотрудничества (далее - JICA) за свой счет в соответствии с законами и нормами, действующими в Японии, а также соглашениями, упомянутыми в Статье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предоставление технического обучения гражданам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направление экспертов (далее - Эксперты)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направление японских добровольцев с широким диапазоном технических навыков и достаточным опытом (далее - Старшие волонтеры)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направление японских миссий (далее - Миссии) в Республику Казахстан для выполнения исследований по проектам экономического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обеспечение Правительства Республики Казахстан оборудованием, техникой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обеспечение Правительства Республики Казахстан другими формами технического сотрудничества, по которым будет принято решение по взаимному согласию между двумя Правительствами.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гарантирует, что навыки и знания, полученные гражданами Казахстана, а также оборудование, техника и материалы, поставленные в результате Японского технического сотрудничества, изложенные в статье III, содействуют в результате Японского технического сотрудничества, изложенные в статье III, содействуют экономическому и социальному развитию Республики Казахстан, и не используются в военных целях.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когда JIСА направляет Экспертов, Старших волонтеров и Миссии,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(1) (а) освободит Экспертов, Старших волонтеров и членов Миссий от налогов, включая налог на доход и налоговые сборы, налагаемые в связи с заработной платой или суточными, которые будут переводиться им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Экспертов, Старших волонтеров, членов Миссий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в отношении ввоза: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Экспертами и Старшими волонтерами, командированными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Экспертов и Старших волонтеров,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Эксперта и на Старшего Волонтера;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Экспертов, Старших Волонтеров и их семьи от платы за регистрацию транспортных средств, упомянутых в подпунктах (1) (b) (iii) и (1) (с)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примет все необходимые меры для того, чтобы организация, которая принимает Экспертов, Старших волонтеров и Миссии выполнила свои обязанности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предоставлению за свой счет подходящего офиса и других удобств, включая телефонную и факсимильную связи, необходимых для исполнения обязанностей Экспертами, Старшими волонтерами и Миссиями, а также возьмет на себя расходы по их функционированию и технической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предоставлению за свой счет местного персонала, включая соответствующих переводчиков в случае необходимости, а также казахстанских партнеров Экспертам, Старшим волонтерам и Миссиям, необходимых для исполнения ими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приему на себя расходов Экспертов и Старших волонтеров, когда позволяют финансовые возможности принимающих организаций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ежедневной транспортировке к рабочему месту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их официальным поездкам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их официальной переписке;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обеспечению наилучших условий для приобретения соответствующего жилого помещения для Экспертов, Старших волонтеров и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обеспечению наилучших условий для получения медицинской помощи и услуг Экспертам, Старшим волонтерам, членам Миссий и их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(а) разрешит Экспертам, Старшим волонтерам, членам Миссий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возникающих при этом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выдаст Экспертам, Старшим волонтерам и членам Миссий документы, подтверждающие их статус, для обеспечения сотрудничества со всеми правительственными организациями, необходимыми для выполнения ими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окажет Экспертам, Старшим волонтерам и их семьям необходимое содействие в получении водительских прав;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выполнит другие меры, необходимые для исполнения обязанностей Экспертами, Старшими волонтерами и Миссиями,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упомянутые в пункте 1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предоставит Экспертам, Старшим волонтерам и членам Миссий и их семьям такие привилегии, освобождения и льготы, которые являются не меньшими, чем предоставленные экспертам, старшим волонтерам и членам миссий и их семьям любой другой третьей страны или любой международной организации, осуществляющей подобную миссию в Республике Казахстан, кроме тех, кто является членом дипломатической миссии.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возьмет на себя иски, за исключением уголовных, в случае их возникновения против Экспертов, Старших волонтеров и членов Миссий, возникших в результате или в процессе или по-другому связанных с исполнением ими обязанностей, за исключением случаев, когда оба Правительства согласятся, что подобный иск возник в результате грубого пренебрежения или преднамеренного нарушения со стороны Экспертов, Старших волонтеров или членов Миссий.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(1) В случае, если JIСА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данных товаров. Оборудование, техника и материалы, упомянутые выше, станут собственностью Правительства Республики Казахстан по факту доставки в порт или место передачи компетентным органам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случае, если JIСА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налогов, включая налог на добавленную стоимость, и налоговых сборов в отношении закупок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техника и материалы, упомянутые в подпунктах (1) и (2) настоящего пункта, будут использованы в целях, обозначенных в соглашениях, на которые имеется ссылка в статье II данного соглашения, если не оговорено иное между компетентными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Расходы по транспортировке по территории Республики Казахстан оборудования, техники и материалов, упомянутых в подпунктах (1) и (2) настоящего пункта, и расходы по их замене, содержанию и ремонту будут возложены на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Оборудование, техника и материалы, подготовленные JIСА, необходимые для исполнения обязанностей Экспертами, Старшими волонтерами и членами Миссий останутся собственностью JIСА, если не оговорено иное между компетентными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 освободит Экспертов, Старших волонтеров и членов Миссий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 и материалов, упомянутых в подпункте (1)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 освободит Экспертов, Старших волонтеров и членов Миссий от налогов, за исключением налога на добавленную стоимость, и налоговых сборов в отношении закупок на местах оборудования, техники и материалов, упомянутых в подпункте (1) настоящего пункта.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должно поддерживать тесный контакт через организации, обозначенные им, с Экспертами, Старшими волонтерами и членами Миссий.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позволит JIСА открыть и содержать зарубежный офис JIСА в Республике Казахстан (далее - Офис) и примет постоянного представителя и его/ее штат, который будет командирован из Японии (далее - Представитель, Штат), которые будут исполнять обязанности, возложенные на них JICA, относительно программ технического сотрудничества в рамках данного Соглашения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(а) освободит Представителя, Штат и их семьи от налогов, включая налог на доход и налоговые сборы, налагаемые на или в связи с заработной платой или суточными, которые будут переводиться им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Представителя, Штат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 в отношении ввоза: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Представителем и Штатом, командированными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Представителя и Штат,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Представителя и на каждого сотрудника Штата;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Представителя, Штат и их семьи от платы за регистрацию транспортных средств, упомянутых в подпунктах (1) (b) (iii) и (1) (с)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разрешит Представителю, Штату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консульских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выдаст Представителю и Штату документы, подтверждающие их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окажет Представителю, Штату и их семьям необходимое содействие в приобретении водительских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выполнит другие меры, необходимые для исполнения обязанностей Представителем и Штатом,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(а) освободит Офис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техники, автомобилей и материалов, необходимых для деятельности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Офис от налогов, за исключением налога на добавленную стоимость, и налоговых сборов в отношении закупок на местах оборудования, техники, автомобилей и материалов, необходимых для деятельности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Офис от налогов, включая налог на доход и налоговые сборы, налагаемые на или в связи с расходами на нужды офиса, которые будут переводиться им из-за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упомянутые в пункте 2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предоставит Представителю, Штату и их семьям, а также Офису такие привилегии, освобождения и льготы, которые являются не меньшими, чем предоставленные представителям, штату и их семьям, а также офисам любой другой третьей страны или любой международной организации, осуществляющих подобную миссию в Республике Казахстан, кроме тех, кто является членом дипломатической миссии.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предпримет необходимые меры для обеспечения безопасности Экспертов, Старших волонтеров, членов Миссий, Представителя, Штата и их семей, пребывающих в Республике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и Правительство Японии будут консультироваться друг с другом по вопросам, которые могут возникнуть в отношении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быть внесены поправки в письменной форме по взаимному согласию двух Правительств.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ХII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данного Соглашения будут также применены, после вступления в силу данного Соглашения, к отдельным программам технического сотрудничества, которые были начаты до вступления в силу данного Соглашения, и к Экспертам, Старшим волонтерам, членам Миссий, Представителю, Штату и их семьям, пребывающим в Республике Казахстан, а также к оборудованию, технике и материалам, относящимся к вышеуказанным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Завершение действия данного Соглашения не будет влиять на отдельные программы технического сотрудничества, которые будут в стадии реализации до даты завершения вышеуказанных программ, если иное не решено по взаимному согласию между двумя Правительствами, а также на привилегии, освобождения и льготы, предоставленные Экспертам, Старшим волонтерам, членам Миссий, Представителю, Штату и их семьям, пребывающим в Республике Казахстан для выполнения своих обязанностей в связи с вышеуказанными программами.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ХIII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с даты получения Правительством Японии письменного уведомления от Правительства Республики Казахстан о завершении необходимых государственных процедур по вступлению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действительно в течение одного года и будет автоматически продлеваться каждый год на один год, до тех пор пока Правительство письменно не уведомит другое Правительство, по крайней мере, за шесть месяцев до даты прекращения, о своем намерении прекратить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подтверждение чего, нижеподписавшиеся, полностью уполномоченные на это, подписали данное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27 августа 2004 года в двух экземплярах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     Японии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