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c014" w14:textId="604c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сентября 2000 года N 1481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 N 285. Утратило силу постановлением Правительства Республики Казахстан от 6 июля 2007 года N 574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30 марта 2005 года N 285 утратило силу постановлением Правительства Республики Казахстан от 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и от 3 июля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 и картографии"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2000 года N 1481 "Об утверждении Правил выдачи лицензий на производство землеустроительных, топографо-геодезических и картографических работ и реализацию топографо-геодезической и картографической продукции" (САПП Республики Казахстан, 2000 г., N 41, ст. 479)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 выдачи лицензий на производство" заменить словами "квалификационных требований к лицензированию";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"Правила выдачи лицензий на производство" заменить словами "Квалификационные требования к лицензированию";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"реализацию" заменить словами "реализации";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лицензий на производство землеустроительных,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топографо-геодезических и картографических работ и реализацию топографо-геодезической и картографической продукции,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"Правила выдачи лицензий на производство", "реализацию" заменить словами "Квалификационные требования к лицензированию", "реализации";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 разделы 1, 3,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"Квалификационные требования":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"15" и "16" считать пунктами "1" и "2".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